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d5987" w14:textId="bfd59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воинских должностей, при назначении на которые в отношении военнослужащих и лиц гражданского персонала проводится проверка с применением психофизиологического и полиграфологического исследований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8 августа 2017 года № 542. Зарегистрирован в Министерстве юстиции Республики Казахстан 12 сентября 2017 года № 15656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от 16 февраля 2012 года "О воинской службе и статусе военнослужащих"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воинских должностей, при назначении на которые в отношении военнослужащих и лиц гражданского персонала проводится проверка с применением психофизиологического и полиграфологического исследований.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(Жаксылыков Р.Ф.)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направление копии настоящего приказа в бумажном и электронном виде на казахском и русском языках, заверенной гербовой печатью,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внутренних дел Республики Казахстан генерал-лейтенанта полиции Демеуова М.Г.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2017 года № 542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воинских должностей, при назначении на которые в отношении военнослужащих и лиц гражданского персонала проводится проверка с применением психофизиологического и полиграфологического исследований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Начальник службы по ремонту вооружения и автобронетанковой техники.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 службы вооружения (регионального командования, воинской части).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Старший специалист (начальник склада) склада вооружения, боеприпасов, имущества инженерного и службы радиационной, химической и биологической защиты.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Начальник подразделения (начальник мастерской) мастерской по ремонту вооружения и средств радиационной, химической и биологической защиты.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Начальник центра по ремонту вооружения (оружейно-пулеметная мастерская).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Начальник отделения центра по ремонту вооружения (оружейно-пулеметная мастерская).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Старший помощник начальника отделения центра по ремонту вооружения (оружейно-пулеметная мастерская).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Старший специалист (старший техник) центра по ремонту вооружения (оружейно-пулеметная мастерская).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Старший помощник начальника отделения по ремонту вооружения.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Специалист-техник цеха разборки, сборки и дефектовки.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Специалист-техник токарно-слесарного цеха.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Начальник подразделения (начальник склада) склада вооружения.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Начальник хранилища склада вооружения.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Командир отдельной роты.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Старшина отдельной роты.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