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d39b" w14:textId="8dbd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военнослужащим и членам их семей права на проезд за счет государства на воздушном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 августа 2017 года № 406. Зарегистрирован в Министерстве юстиции Республики Казахстан 12 сентября 2017 года № 15659.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обороны РК от 17.05.2019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военнослужащим и членам их семей права на проезд за счет государства на воздушном транспорте.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обороны РК от 17.05.2019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 направление сведений в Юридический департамент Министерства обороны Республики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2017 года № 406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военнослужащим и членам их семей права на проезд за счет государства на воздушном транспорте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обороны РК от 17.05.2019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предоставления военнослужащим и членам их семей права на проезд за счет государства на воздушном транспорте (далее - Правила) определяют порядок предоставления военнослужащим и членам их семей права на проезд за счет государства на воздушном транспорте.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обороны РК от 17.05.2019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Военнослужащим и членам их семей условия проезда на воздушном транспорте определяются по тарифу экономического класса.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оформление и проезд на воздушном транспорте военнослужащих и членов их семей экспериментальными воздушными судами.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Проезд военнослужащих и членов их семей при переводе к новому месту службы в иностранные государства осуществляется за счет государства на воздушном транспорте, если в соответствии с международными договорами Республики Казахстан не предусмотрен иной порядок.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Проезд военнослужащих при зачислении военнослужащего в иностранное учебное заведение, реализующего программы послевузовского образования и по его окончании, а также при направлении уполномоченным органом в иностранные учебные заведения по программам дополнительного образования (повышение квалификации, переподготовка, курсовая подготовка, усовершенствование, специализация и интернатура) осуществляется за счет государства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 и оплаты воинских перевозок в Вооруженных Силах Республики Казахстан, утвержденных приказом Министра обороны Республики Казахстан от 8 августа 2017 года № 428 (зарегистрирован в Реестре государственной регистрации нормативных правовых актов под № 15676).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багажа и ручной клади военнослужащих и членов их семей при зачислении военнослужащего в иностранное военное учебное заведение и по его окончании осуществляется за счет государства в пределах разрешенного веса багажа и ручной клади, включенных авиаперевозчиком в стоимость проездного документа (билета) по тарифу экономического класса.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перевозку дополнительного багажа и ручной клади, превышающих разрешенный вес производится за личные средства военнослужащих, при этом данные расходы возмещению за счет государства не подлежат. Проезд военнослужащих и членов их семей на обучение в иностранные военные учебные заведения и обратно выполняется органами военных сообщений по заявкам структурного подразделения Министерства обороны Республики Казахстан, ответственного за военное образование.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обороны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Проезд военнослужащего, обучающегося в иностранном учебном заведении, на стажировку в Республику Казахстан и обратно, если международными договорами Республики Казахстан не предусмотрен иной порядок, осуществляется за счет государства на воздушном транспорте от места обучения до места дислокации органа военного управления, в распоряжение которого направлен военнослужащий, и от места прохождения стажировки (пункта отправления) до места обучения.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Проезд на воздушном транспорте военнослужащих, требующих срочной медицинской помощи, оперативного вмешательства и в других неотложных случаях, угрожающих их жизни и здоровью, а также перевозка гроба с телом погибшего (умершего) военнослужащего и проезд лиц сопровождающих его до места погребения, осуществляется за счет государства на основании распоряжений, указаний высшего командования.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Проезд военнослужащих на полевые выходы (выходы в море), учения, парады войск и обратно на воздушном транспорте осуществляется воздушными судами государственной авиации на основании распоряжений, указаний высшего командования.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Перевозки военнослужащих на воздушном транспорте для участия в антитеррористических операциях, миротворческих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поддержанию мира и безопасности, боевых действиях, ликвидации чрезвычайных ситуаций, выполнения задач в условиях вооруженных конфликтов, в том числе на территории иностранных государств, осуществляются за счет государства, если в соответствии с международными договорами Республики Казахстан не предусмотрен иной порядок.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Проезд курсантов, кадетов, обучающихся в иностранных учебных заведениях, в каникулярные отпуска, если в соответствии с международными договорами Республики Казахстан не предусмотрен иной порядок, осуществляется за счет государства на воздушном транспорте от места обучения до места проведения отпуска, проводимого в пределах Республики Казахстан и обратно.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Проезд военнослужащих, проходящих службу в Объединенном штабе Организации Договора о коллективной безопасности и членов их семей при следовании в отпуск и обратно осуществляется за счет государства на воздушном транспорте от места службы (ближайшего международного аэропорта) до места проведения отпуска (ближайшего международного аэропорта) проводимого в пределах Республики Казахстан, один раз в год, с последующей оплатой расходов за проезд.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багажа и ручной клади военнослужащих, проходящих службу в Объединенном штабе Организации Договора о коллективной безопасности и членов их семей в отпуск и обратно осуществляется за счет государства в пределах разрешенного веса багажа и ручной клади, включенных авиаперевозчиком в стоимость проездного документа (билета) по тарифу экономического класса.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перевозку дополнительного багажа и ручной клади, превышающих разрешенный вес производится за личные средства военнослужащих, при этом данные расходы возмещению за счет государства не подлежат.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обороны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курсант, обучающийся в иностранном учебном заведении, после прохождения стажировки убывает в отпуск, проводимый в пределах Республики Казахстан и далее к месту обучения, его проезд осуществляется за счет государства на воздушном транспорте от места проведения отпуска (пункта отправления) до места обучения.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Проезд военнослужащих и членов их семей при переводе к новому месту службы в другую местность в пределах Республики Казахстан на воздушном траснпорте за счет государства допускается по рапорту военнослужащего (взамен проезда на железнодорожном, автомобильном и внутреннем водном транспорте) при расстоянии от прежнего до нового места службы более двух тысяч километров, с последующей оплатой расходов за проезд.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Оплата расходов за приобретение военнослужащими и членами их семей проездных документов (билетов) для проезда на воздушном транспорте из личных средств в случаях, когда настоящими Правилами проезд предусмотрен за счет государства (далее – оплата расходов за проезд), производится: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тенге по курсу, установленному Национальным банком Республики Казахстан на дату приобретения проездных документов (билетов);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воинской части, в которой военнослужащий состоит на денежном довольствии;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двух месяцев со дня издания приказа командира воинской части об оплате расходов за проезд, кроме случаев проезда, осуществленных в четвертом квартале года, которые оплачиваются в первом квартале следующего финансового года.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командира воинской части об оплате расходов за проезд издается при представлении военнослужащим рапорта, оригиналов проездных документов (билетов) и посадочных талонов.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обороны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Проезд военнослужащих в служебную командировку, а также проезд военнослужащих и членов их семей при следовании в отпуск или переводе к новому месту службы в другую местность воздушными судами государственной авиации допускается при условии выполнения рейса в попутном направлении от начального до конечного пункта маршрута, при этом основанием для проезда являются распоряжения, указания высшего командования.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на основании которых издан приказ командира воинской части об оплате расходов за проезд, подшиваются в дело по воинским перевозкам и подлежат хранению в течение пяти лет.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 в соответствии с приказом Министра обороны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