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0940b" w14:textId="77094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финансов Республики Казахстан от 24 ноября 2014 года № 511 "Об утверждении Правил составления и представления бюджетной заявки"</w:t>
      </w:r>
    </w:p>
    <w:p>
      <w:pPr>
        <w:spacing w:after="0"/>
        <w:ind w:left="0"/>
        <w:jc w:val="both"/>
      </w:pPr>
      <w:r>
        <w:rPr>
          <w:rFonts w:ascii="Times New Roman"/>
          <w:b w:val="false"/>
          <w:i w:val="false"/>
          <w:color w:val="000000"/>
          <w:sz w:val="28"/>
        </w:rPr>
        <w:t>Приказ Министра финансов Республики Казахстан от 14 августа 2017 года № 496. Зарегистрирован в Министерстве юстиции Республики Казахстан 12 сентября 2017 года № 15663.</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ноября 2014 года № 511 "Об утверждении Правил составления и представления бюджетной заявки" (зарегистрирован в Реестре государственной регистрации нормативных правовых актов за № 10007, опубликован 8 января 2015 года в информационно-правовой системе "Әділет") следующие изменения и дополнение: </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бюджетной заявки, утвержденных указанным приказом:</w:t>
      </w:r>
    </w:p>
    <w:bookmarkEnd w:id="2"/>
    <w:bookmarkStart w:name="z6"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дополнить подпунктом 10-1) следующего содержания:</w:t>
      </w:r>
    </w:p>
    <w:bookmarkEnd w:id="4"/>
    <w:bookmarkStart w:name="z8" w:id="5"/>
    <w:p>
      <w:pPr>
        <w:spacing w:after="0"/>
        <w:ind w:left="0"/>
        <w:jc w:val="both"/>
      </w:pPr>
      <w:r>
        <w:rPr>
          <w:rFonts w:ascii="Times New Roman"/>
          <w:b w:val="false"/>
          <w:i w:val="false"/>
          <w:color w:val="000000"/>
          <w:sz w:val="28"/>
        </w:rPr>
        <w:t xml:space="preserve">
      "10-1) проекты соглашений о результатах по целевым трансфертам, согласованные с аппаратом акима города районного значения, села, поселка, сельского округа, в случае выделения целевых трансфертов на развитие из районного (города областного значения) бюджета в бюджеты города районного значения, села, поселка, сельского округа, в том числе целевых трансфертов на развитие из республиканского бюджета, выделяемых в областные, районные бюджеты и подлежащих дальнейшему распределению в бюджеты города районного значения, села, поселка, сельского округа;"; </w:t>
      </w:r>
    </w:p>
    <w:bookmarkEnd w:id="5"/>
    <w:bookmarkStart w:name="z9" w:id="6"/>
    <w:p>
      <w:pPr>
        <w:spacing w:after="0"/>
        <w:ind w:left="0"/>
        <w:jc w:val="both"/>
      </w:pPr>
      <w:r>
        <w:rPr>
          <w:rFonts w:ascii="Times New Roman"/>
          <w:b w:val="false"/>
          <w:i w:val="false"/>
          <w:color w:val="000000"/>
          <w:sz w:val="28"/>
        </w:rPr>
        <w:t>
      подпункт 19) изложить в следующей редакции:</w:t>
      </w:r>
    </w:p>
    <w:bookmarkEnd w:id="6"/>
    <w:bookmarkStart w:name="z10" w:id="7"/>
    <w:p>
      <w:pPr>
        <w:spacing w:after="0"/>
        <w:ind w:left="0"/>
        <w:jc w:val="both"/>
      </w:pPr>
      <w:r>
        <w:rPr>
          <w:rFonts w:ascii="Times New Roman"/>
          <w:b w:val="false"/>
          <w:i w:val="false"/>
          <w:color w:val="000000"/>
          <w:sz w:val="28"/>
        </w:rPr>
        <w:t xml:space="preserve">
      "19) информацию по реализованным, реализуемым и планируемых к реализации инвестиционным проектам, планируемым к реализации посредством участия государства в уставном капитале юридических лиц по форме, согласно приложению 18-1 к Правилам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5 декабря 2014 года № 129, зарегистрированным в Реестре государственной регистрации нормативных правовых актов под № 9938;"; </w:t>
      </w:r>
    </w:p>
    <w:bookmarkEnd w:id="7"/>
    <w:bookmarkStart w:name="z11" w:id="8"/>
    <w:p>
      <w:pPr>
        <w:spacing w:after="0"/>
        <w:ind w:left="0"/>
        <w:jc w:val="both"/>
      </w:pPr>
      <w:r>
        <w:rPr>
          <w:rFonts w:ascii="Times New Roman"/>
          <w:b w:val="false"/>
          <w:i w:val="false"/>
          <w:color w:val="000000"/>
          <w:sz w:val="28"/>
        </w:rPr>
        <w:t>
      подпункт 28) изложить в следующей редакции:</w:t>
      </w:r>
    </w:p>
    <w:bookmarkEnd w:id="8"/>
    <w:bookmarkStart w:name="z12" w:id="9"/>
    <w:p>
      <w:pPr>
        <w:spacing w:after="0"/>
        <w:ind w:left="0"/>
        <w:jc w:val="both"/>
      </w:pPr>
      <w:r>
        <w:rPr>
          <w:rFonts w:ascii="Times New Roman"/>
          <w:b w:val="false"/>
          <w:i w:val="false"/>
          <w:color w:val="000000"/>
          <w:sz w:val="28"/>
        </w:rPr>
        <w:t xml:space="preserve">
      "28) заключение межведомственной комиссии по вопросам реализации Программы развития продуктивной занятости и массового предпринимательства на 2017-2021 годы,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2016 года № 919, по лимитам финансирования и распределению (перераспределению) средств по направлениям Программы и по регионам, в том числе между администраторами республиканских бюджетных программ, при планировании расходов по Программе развития продуктивной занятости и массового предпринимательства на 2017-2021 годы;";</w:t>
      </w:r>
    </w:p>
    <w:bookmarkEnd w:id="9"/>
    <w:bookmarkStart w:name="z13" w:id="10"/>
    <w:p>
      <w:pPr>
        <w:spacing w:after="0"/>
        <w:ind w:left="0"/>
        <w:jc w:val="both"/>
      </w:pPr>
      <w:r>
        <w:rPr>
          <w:rFonts w:ascii="Times New Roman"/>
          <w:b w:val="false"/>
          <w:i w:val="false"/>
          <w:color w:val="000000"/>
          <w:sz w:val="28"/>
        </w:rPr>
        <w:t xml:space="preserve">
      часть шестую </w:t>
      </w:r>
      <w:r>
        <w:rPr>
          <w:rFonts w:ascii="Times New Roman"/>
          <w:b w:val="false"/>
          <w:i w:val="false"/>
          <w:color w:val="000000"/>
          <w:sz w:val="28"/>
        </w:rPr>
        <w:t xml:space="preserve">пункта 41 </w:t>
      </w:r>
      <w:r>
        <w:rPr>
          <w:rFonts w:ascii="Times New Roman"/>
          <w:b w:val="false"/>
          <w:i w:val="false"/>
          <w:color w:val="000000"/>
          <w:sz w:val="28"/>
        </w:rPr>
        <w:t xml:space="preserve"> изложить в следующей редакции:</w:t>
      </w:r>
    </w:p>
    <w:bookmarkEnd w:id="10"/>
    <w:bookmarkStart w:name="z14" w:id="11"/>
    <w:p>
      <w:pPr>
        <w:spacing w:after="0"/>
        <w:ind w:left="0"/>
        <w:jc w:val="both"/>
      </w:pPr>
      <w:r>
        <w:rPr>
          <w:rFonts w:ascii="Times New Roman"/>
          <w:b w:val="false"/>
          <w:i w:val="false"/>
          <w:color w:val="000000"/>
          <w:sz w:val="28"/>
        </w:rPr>
        <w:t xml:space="preserve">
      "При планировании расходов на представительские затраты следует руководствоваться нормами представительских затрат,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иностранных дел Республики Казахстан от 28 февраля 2017 года № 11-1-2/66 "Об утверждении Правил распределения распределяемой бюджетной программы "Представительские затраты", зарегистрированным в Реестре государственной регистрации нормативных правовых актов под № 14926.";</w:t>
      </w:r>
    </w:p>
    <w:bookmarkEnd w:id="11"/>
    <w:bookmarkStart w:name="z15" w:id="12"/>
    <w:p>
      <w:pPr>
        <w:spacing w:after="0"/>
        <w:ind w:left="0"/>
        <w:jc w:val="both"/>
      </w:pPr>
      <w:r>
        <w:rPr>
          <w:rFonts w:ascii="Times New Roman"/>
          <w:b w:val="false"/>
          <w:i w:val="false"/>
          <w:color w:val="000000"/>
          <w:sz w:val="28"/>
        </w:rPr>
        <w:t xml:space="preserve">
      подпункт 1) части второй </w:t>
      </w:r>
      <w:r>
        <w:rPr>
          <w:rFonts w:ascii="Times New Roman"/>
          <w:b w:val="false"/>
          <w:i w:val="false"/>
          <w:color w:val="000000"/>
          <w:sz w:val="28"/>
        </w:rPr>
        <w:t>пункта 41-1</w:t>
      </w:r>
      <w:r>
        <w:rPr>
          <w:rFonts w:ascii="Times New Roman"/>
          <w:b w:val="false"/>
          <w:i w:val="false"/>
          <w:color w:val="000000"/>
          <w:sz w:val="28"/>
        </w:rPr>
        <w:t xml:space="preserve"> изложить в следующей редакции:</w:t>
      </w:r>
    </w:p>
    <w:bookmarkEnd w:id="12"/>
    <w:bookmarkStart w:name="z16" w:id="13"/>
    <w:p>
      <w:pPr>
        <w:spacing w:after="0"/>
        <w:ind w:left="0"/>
        <w:jc w:val="both"/>
      </w:pPr>
      <w:r>
        <w:rPr>
          <w:rFonts w:ascii="Times New Roman"/>
          <w:b w:val="false"/>
          <w:i w:val="false"/>
          <w:color w:val="000000"/>
          <w:sz w:val="28"/>
        </w:rPr>
        <w:t>
      "1) по целевому перечислению в автономный кластерный фонд: документ, содержащий сведения об основных технических, технологических и иных решениях, а также результаты изучения осуществимости и эффективности проекта, проводимого на основе экономического анализа выгод и затрат с определением основных технико-финансовых параметров, согласованный управляющим комитетом автономного кластерного фонда;";</w:t>
      </w:r>
    </w:p>
    <w:bookmarkEnd w:id="13"/>
    <w:bookmarkStart w:name="z17" w:id="14"/>
    <w:p>
      <w:pPr>
        <w:spacing w:after="0"/>
        <w:ind w:left="0"/>
        <w:jc w:val="both"/>
      </w:pPr>
      <w:r>
        <w:rPr>
          <w:rFonts w:ascii="Times New Roman"/>
          <w:b w:val="false"/>
          <w:i w:val="false"/>
          <w:color w:val="000000"/>
          <w:sz w:val="28"/>
        </w:rPr>
        <w:t xml:space="preserve">
      абзац третий части второй </w:t>
      </w:r>
      <w:r>
        <w:rPr>
          <w:rFonts w:ascii="Times New Roman"/>
          <w:b w:val="false"/>
          <w:i w:val="false"/>
          <w:color w:val="000000"/>
          <w:sz w:val="28"/>
        </w:rPr>
        <w:t>пункта 61</w:t>
      </w:r>
      <w:r>
        <w:rPr>
          <w:rFonts w:ascii="Times New Roman"/>
          <w:b w:val="false"/>
          <w:i w:val="false"/>
          <w:color w:val="000000"/>
          <w:sz w:val="28"/>
        </w:rPr>
        <w:t xml:space="preserve"> изложить в следующей редакции:</w:t>
      </w:r>
    </w:p>
    <w:bookmarkEnd w:id="14"/>
    <w:bookmarkStart w:name="z18" w:id="15"/>
    <w:p>
      <w:pPr>
        <w:spacing w:after="0"/>
        <w:ind w:left="0"/>
        <w:jc w:val="both"/>
      </w:pPr>
      <w:r>
        <w:rPr>
          <w:rFonts w:ascii="Times New Roman"/>
          <w:b w:val="false"/>
          <w:i w:val="false"/>
          <w:color w:val="000000"/>
          <w:sz w:val="28"/>
        </w:rPr>
        <w:t>
      "в центральный уполномоченный орган по бюджетному планированию или местный уполномоченный орган по государственному планированию соответственно, за исключением администраторов бюджетных программ, финансируемых из бюджетов городов районного значения, сел, поселков, сельских округов, которые представляют в местные уполномоченные органы по государственному планированию районов (городов областного значения), бюджетные заявки и проекты бюджетных программ.";</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w:t>
      </w:r>
      <w:r>
        <w:rPr>
          <w:rFonts w:ascii="Times New Roman"/>
          <w:b w:val="false"/>
          <w:i w:val="false"/>
          <w:color w:val="000000"/>
          <w:sz w:val="28"/>
        </w:rPr>
        <w:t xml:space="preserve"> изложить в следующей редакции:</w:t>
      </w:r>
    </w:p>
    <w:bookmarkStart w:name="z20" w:id="16"/>
    <w:p>
      <w:pPr>
        <w:spacing w:after="0"/>
        <w:ind w:left="0"/>
        <w:jc w:val="both"/>
      </w:pPr>
      <w:r>
        <w:rPr>
          <w:rFonts w:ascii="Times New Roman"/>
          <w:b w:val="false"/>
          <w:i w:val="false"/>
          <w:color w:val="000000"/>
          <w:sz w:val="28"/>
        </w:rPr>
        <w:t>
      "67. Администратор бюджетных программ представляет доработанную бюджетную заявку в центральный уполномоченный орган по бюджетному планированию или местные уполномоченные органы по государственному планированию в течение пяти рабочих дней с даты ее возврата.</w:t>
      </w:r>
    </w:p>
    <w:bookmarkEnd w:id="16"/>
    <w:bookmarkStart w:name="z21" w:id="17"/>
    <w:p>
      <w:pPr>
        <w:spacing w:after="0"/>
        <w:ind w:left="0"/>
        <w:jc w:val="both"/>
      </w:pPr>
      <w:r>
        <w:rPr>
          <w:rFonts w:ascii="Times New Roman"/>
          <w:b w:val="false"/>
          <w:i w:val="false"/>
          <w:color w:val="000000"/>
          <w:sz w:val="28"/>
        </w:rPr>
        <w:t>
      Администраторы бюджетных программ, финансируемые из бюджетов городов районного значения, сел, поселков, сельских округов в соответствии с предложениями бюджетной комиссии района (города областного значения) представляют в местный уполномоченный орган по государственному планированию района (города областного значения) доработанную бюджетную заявку в течение пяти рабочих дней с даты ее возврата.";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w:t>
      </w:r>
      <w:r>
        <w:rPr>
          <w:rFonts w:ascii="Times New Roman"/>
          <w:b w:val="false"/>
          <w:i w:val="false"/>
          <w:color w:val="000000"/>
          <w:sz w:val="28"/>
        </w:rPr>
        <w:t xml:space="preserve"> изложить в следующей редакции:</w:t>
      </w:r>
    </w:p>
    <w:bookmarkStart w:name="z23" w:id="18"/>
    <w:p>
      <w:pPr>
        <w:spacing w:after="0"/>
        <w:ind w:left="0"/>
        <w:jc w:val="both"/>
      </w:pPr>
      <w:r>
        <w:rPr>
          <w:rFonts w:ascii="Times New Roman"/>
          <w:b w:val="false"/>
          <w:i w:val="false"/>
          <w:color w:val="000000"/>
          <w:sz w:val="28"/>
        </w:rPr>
        <w:t>
      "74. Разногласия между администраторами бюджетных программ и центральным уполномоченным органом по бюджетному планированию и (или) местным уполномоченным органом по государственному планированию рассматриваются соответствующей бюджетной комиссией, за исключением разногласий между администраторами бюджетных программ, финансируемыми из бюджетов городов районного значения, сел, поселков, сельских округов, и местными уполномоченными органами по государственному планированию районов (городов областного значения), которые рассматриваются бюджетными комиссиями районов (городов областного значения).</w:t>
      </w:r>
    </w:p>
    <w:bookmarkEnd w:id="18"/>
    <w:bookmarkStart w:name="z24" w:id="19"/>
    <w:p>
      <w:pPr>
        <w:spacing w:after="0"/>
        <w:ind w:left="0"/>
        <w:jc w:val="both"/>
      </w:pPr>
      <w:r>
        <w:rPr>
          <w:rFonts w:ascii="Times New Roman"/>
          <w:b w:val="false"/>
          <w:i w:val="false"/>
          <w:color w:val="000000"/>
          <w:sz w:val="28"/>
        </w:rPr>
        <w:t xml:space="preserve">
      Соответствующая бюджетная комиссия рассматривает материалы, указанные в </w:t>
      </w:r>
      <w:r>
        <w:rPr>
          <w:rFonts w:ascii="Times New Roman"/>
          <w:b w:val="false"/>
          <w:i w:val="false"/>
          <w:color w:val="000000"/>
          <w:sz w:val="28"/>
        </w:rPr>
        <w:t>пунктах 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Правил, и вырабатывает по ним предложения."; </w:t>
      </w:r>
    </w:p>
    <w:bookmarkEnd w:id="19"/>
    <w:bookmarkStart w:name="z25" w:id="20"/>
    <w:p>
      <w:pPr>
        <w:spacing w:after="0"/>
        <w:ind w:left="0"/>
        <w:jc w:val="both"/>
      </w:pPr>
      <w:r>
        <w:rPr>
          <w:rFonts w:ascii="Times New Roman"/>
          <w:b w:val="false"/>
          <w:i w:val="false"/>
          <w:color w:val="000000"/>
          <w:sz w:val="28"/>
        </w:rPr>
        <w:t xml:space="preserve">
      абзац третий части второй </w:t>
      </w:r>
      <w:r>
        <w:rPr>
          <w:rFonts w:ascii="Times New Roman"/>
          <w:b w:val="false"/>
          <w:i w:val="false"/>
          <w:color w:val="000000"/>
          <w:sz w:val="28"/>
        </w:rPr>
        <w:t>пункта 75</w:t>
      </w:r>
      <w:r>
        <w:rPr>
          <w:rFonts w:ascii="Times New Roman"/>
          <w:b w:val="false"/>
          <w:i w:val="false"/>
          <w:color w:val="000000"/>
          <w:sz w:val="28"/>
        </w:rPr>
        <w:t xml:space="preserve"> изложить в следующей редакции:</w:t>
      </w:r>
    </w:p>
    <w:bookmarkEnd w:id="20"/>
    <w:bookmarkStart w:name="z26" w:id="21"/>
    <w:p>
      <w:pPr>
        <w:spacing w:after="0"/>
        <w:ind w:left="0"/>
        <w:jc w:val="both"/>
      </w:pPr>
      <w:r>
        <w:rPr>
          <w:rFonts w:ascii="Times New Roman"/>
          <w:b w:val="false"/>
          <w:i w:val="false"/>
          <w:color w:val="000000"/>
          <w:sz w:val="28"/>
        </w:rPr>
        <w:t>
      "в центральный уполномоченный орган по бюджетному планированию или местные уполномоченные органы по государственному планированию соответственно, за исключением администраторов бюджетных программ, финансируемых из бюджетов городов районного значения, сел, поселков, сельских округов, которые представляют в местные уполномоченные органы по государственному планированию районов (городов областного значения) доработанные проекты бюджетных программ и бюджетные заявки.".</w:t>
      </w:r>
    </w:p>
    <w:bookmarkEnd w:id="21"/>
    <w:bookmarkStart w:name="z27" w:id="22"/>
    <w:p>
      <w:pPr>
        <w:spacing w:after="0"/>
        <w:ind w:left="0"/>
        <w:jc w:val="both"/>
      </w:pPr>
      <w:r>
        <w:rPr>
          <w:rFonts w:ascii="Times New Roman"/>
          <w:b w:val="false"/>
          <w:i w:val="false"/>
          <w:color w:val="000000"/>
          <w:sz w:val="28"/>
        </w:rPr>
        <w:t xml:space="preserve">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 </w:t>
      </w:r>
    </w:p>
    <w:bookmarkEnd w:id="22"/>
    <w:bookmarkStart w:name="z28" w:id="2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23"/>
    <w:bookmarkStart w:name="z29" w:id="24"/>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w:t>
      </w:r>
    </w:p>
    <w:bookmarkEnd w:id="24"/>
    <w:bookmarkStart w:name="z30" w:id="25"/>
    <w:p>
      <w:pPr>
        <w:spacing w:after="0"/>
        <w:ind w:left="0"/>
        <w:jc w:val="both"/>
      </w:pPr>
      <w:r>
        <w:rPr>
          <w:rFonts w:ascii="Times New Roman"/>
          <w:b w:val="false"/>
          <w:i w:val="false"/>
          <w:color w:val="000000"/>
          <w:sz w:val="28"/>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w:t>
      </w:r>
    </w:p>
    <w:bookmarkEnd w:id="25"/>
    <w:bookmarkStart w:name="z31" w:id="26"/>
    <w:p>
      <w:pPr>
        <w:spacing w:after="0"/>
        <w:ind w:left="0"/>
        <w:jc w:val="both"/>
      </w:pPr>
      <w:r>
        <w:rPr>
          <w:rFonts w:ascii="Times New Roman"/>
          <w:b w:val="false"/>
          <w:i w:val="false"/>
          <w:color w:val="000000"/>
          <w:sz w:val="28"/>
        </w:rPr>
        <w:t xml:space="preserve">
      4) размещение настоящего приказа на интернет-ресурсе Министерства финансов Республики Казахстан. </w:t>
      </w:r>
    </w:p>
    <w:bookmarkEnd w:id="26"/>
    <w:bookmarkStart w:name="z32" w:id="27"/>
    <w:p>
      <w:pPr>
        <w:spacing w:after="0"/>
        <w:ind w:left="0"/>
        <w:jc w:val="both"/>
      </w:pPr>
      <w:r>
        <w:rPr>
          <w:rFonts w:ascii="Times New Roman"/>
          <w:b w:val="false"/>
          <w:i w:val="false"/>
          <w:color w:val="000000"/>
          <w:sz w:val="28"/>
        </w:rPr>
        <w:t>
      3. Настоящий приказ вводится в действие со дня государственной регистрации и подлежит официальному опубликованию.</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