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c9e8" w14:textId="e40c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по медицинским и фармацевтическим специальностям с послевузовским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августа 2017 года № 661. Зарегистрирован в Министерстве юстиции Республики Казахстан 13 сентября 2017 года № 15675.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2017-2018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по медицинским и фармацевтическим специальностям с послевузовским образованием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организаций образования и науки в области здравоохранения, предусмотренных в приложении к настоящему приказу, и обеспечить заключение с ними договоров государственных закупок по программе 006 "Подготовка специалистов с высшим, послевузовским образованием и оказание социальной поддержки обучающимся";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661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по медицинским и фармацевтическим специальностям с послевузовским образованием на 2017-2018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566"/>
        <w:gridCol w:w="967"/>
        <w:gridCol w:w="3056"/>
        <w:gridCol w:w="2046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Научные организации и организации образования в области здравоохранения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выделенных мест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специальности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выделенных мест по специальности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Резидентура</w:t>
            </w:r>
          </w:p>
          <w:bookmarkEnd w:id="11"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6R110400 – Ревматология, ч т.ч.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и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6R110800 – Пульмонология,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(в том числе детская –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Судебно-медицинская экспертиза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6R110400 – Ревматология, в том числе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(в том числе детская –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6R112300 – Спортивная медицина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 – Ангиохирургия,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 – Неонатология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– Нейрохирургия,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6R113100 – Челюстно-лицевая 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 – Неонатология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6R110700 – Гематология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(в том числе детская –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6R110400 – Ревматология, ч т.ч.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6R114700 – Судебно-медицинская экспертиза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6R110400 – Ревматология,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и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6R110700 – Гематология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6R111300 – Инфекционные болезни, в том числе детские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(в том числе детская –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(в том числе детская –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6R112300 – Спортивная медицина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6R112500 – Клиническая фармакология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(в том числе детская – 20)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 – Ангиохирургия,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 – Нейрохирургия,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 – Неонатология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фармацевтическая академия"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(в том числе детская –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 – Психиатрия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 – Оториноларингология,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6R114900 – Медицина чрезвычайных ситуаций и катастроф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(в том числе детская –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6R114200 – Педиатрия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 (Юниверсити медикал центр)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6R115000 – Онкология и гематология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6R111500 – Невропатология,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детская – 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 – Неонатология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Медицинская генетика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онкологии и трансплантологии"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6R110700 – Гематология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(в том числе детская –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 – Ангиохирургия,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кардиологии и внутренних болезней" Миниситерства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6R110500 – Аллергология и иммунология, в том числе и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6R110600 – Гастроэнтерология,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 – Эндокринология,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(в том числе детская –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6R111000 – Нефрология,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"Научный центр акушерства, гинекологии и перинатологии"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– Акушерство и гинекология,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6R114500 – Медицинская генетика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травматологии и ортопедии" Министерства здравоохранения 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 – Травматология и ортопедия,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7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 – Кардиология,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(в том числе детская – 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(в том числе детская –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8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центр хирургии имени А.Н. Сызганова"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 – Анестезиология и реаниматология,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(в том числе детская –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6R112800 – Кардиохирургия,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9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ордена "Знак Почета" научно-исследовательский институт глазных болезней"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 – Офтальмология,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научно-исследовательский институт онкологии и радиологии"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 – Лучевая диагностика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6R112000 – Лучевая терапия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 – Онкология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академика Б.У.Джарбусынова"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6R113600 – Урология и андрология, в том числе детская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"Научный центр педиатрии и детской хирургии"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 – Детская хирургия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 – Педиатрия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     Магистратура</w:t>
            </w:r>
          </w:p>
          <w:bookmarkEnd w:id="33"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6М110500 – Медико-профилактическое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6М110500 – Медико-профилактическое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(Казахстанско-Финская 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6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 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6М110500 – Медико-профилактическое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6М110400 – Фармация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6М110500 – Медико-профилактическое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8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6М110400 – Фармация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6М110500 – Медико-профилактическое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9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6М110500 – Медико-профилактическое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0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государственная фармацевтическая академия"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6М110400 – Фармация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6М110300 – Сестринское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1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2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3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 Министерства образования и науки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6М110500 – Медико-профилактическое дело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     Докторантура</w:t>
            </w:r>
          </w:p>
          <w:bookmarkEnd w:id="44"/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"Медицинский университет Астана"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6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6D110400 – Фармация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9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медицинский университет "Высшая школа общественного здравоохранения"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1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6D110100 – Медицина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6D110200 – Общественное здравоохранение (научно-педагогическая)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