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937b" w14:textId="1ca9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Министра финансов Республики Казахстан от 22 августа 2017 года № 512. Зарегистрирован в Министерстве юстиции Республики Казахстан 13 сентября 2017 года № 15683</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в информационно-правовой системе "Әділет" 16 марта 2016 года) следующее изменение:</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6" w:id="3"/>
    <w:p>
      <w:pPr>
        <w:spacing w:after="0"/>
        <w:ind w:left="0"/>
        <w:jc w:val="both"/>
      </w:pPr>
      <w:r>
        <w:rPr>
          <w:rFonts w:ascii="Times New Roman"/>
          <w:b w:val="false"/>
          <w:i w:val="false"/>
          <w:color w:val="000000"/>
          <w:sz w:val="28"/>
        </w:rPr>
        <w:t>
      в категории 1 "Текущие затраты":</w:t>
      </w:r>
    </w:p>
    <w:bookmarkEnd w:id="3"/>
    <w:bookmarkStart w:name="z7" w:id="4"/>
    <w:p>
      <w:pPr>
        <w:spacing w:after="0"/>
        <w:ind w:left="0"/>
        <w:jc w:val="both"/>
      </w:pPr>
      <w:r>
        <w:rPr>
          <w:rFonts w:ascii="Times New Roman"/>
          <w:b w:val="false"/>
          <w:i w:val="false"/>
          <w:color w:val="000000"/>
          <w:sz w:val="28"/>
        </w:rPr>
        <w:t>
      в классе 01 "Затраты на товары и услуги":</w:t>
      </w:r>
    </w:p>
    <w:bookmarkEnd w:id="4"/>
    <w:bookmarkStart w:name="z8"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9"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0"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1" w:id="8"/>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по формированию и реализации государственного материального резерва, по регулированию деятельности субъектов естественных монополий и в области статистической деятельности, по обеспечению защиты конкуренции, по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подпрограмме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 бюджетной программы "Обеспечение рационального и комплексного использования недр и повышение геологической изученности территории Республики Казахстан" и по подпрограмме "Реализация стратегии повышения отраслевой конкурентоспособности Казахстана" бюджетной программы "Создание условий для привлечения инвестиций", администратором которых является Министерство по инвестициям и развитию Республики Казахстан,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соответственно администратором которых является Министерство образования и науки Республики Казахстан, по бюджетной программе "Обзор состояния рынка труда и модернизация политики занятости Республики Казахстан с учетом перспектив развития экономики", администратором которой является Министерство труда и социальной защиты населения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труда и социальной защиты населения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Программой развития Организации Объединенных Наций в Республике Казахстан и Министерством юстиции Республики Казахстан по подпрограммам "За счет софинансирования гранта из республиканского бюджета" и "За счет гранта" бюджетной программы "Совершенствование правозащитных механизмов в Казахстане и эффективная реализация рекомендаций Универсального периодического обзора ООН", администратором которой является Министерство юстиции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исследований проектов, осуществляемых совместно с международными организациями", администратором которой является Министерство по инвестициям и развитию Республики Казахстан,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ЮНКТАД Конференции Организации Объединенных Наций по торговле и развитию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p>
    <w:bookmarkEnd w:id="8"/>
    <w:bookmarkStart w:name="z12" w:id="9"/>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9"/>
    <w:bookmarkStart w:name="z13" w:id="1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0"/>
    <w:bookmarkStart w:name="z14" w:id="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1"/>
    <w:bookmarkStart w:name="z15"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6" w:id="1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3"/>
    <w:bookmarkStart w:name="z17" w:id="1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4"/>
    <w:bookmarkStart w:name="z18" w:id="15"/>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