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6594" w14:textId="1516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образования и науки Республики Казахстан от 1 августа 2012 года № 350 "Об утверждении Перечня услуг, связанных с государственным образовательным заказом"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21 августа 2017 года № 427. Зарегистрирован в Министерстве юстиции Республики Казахстан 13 сентября 2017 года № 15694.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 августа 2012 года № 350 "Об утверждении Перечня услуг, связанных с государственным образовательным заказом" (зарегистрированный в Реестре государственной регистрации нормативных правовых актов Республики Казахстан за № 7837, опубликованный в газете "Казахстанская правда" 22 декабря 2012 года за № 444-445 (27263-27264)) следующее дополнение: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услуг, связанных с государственным образовательным заказом, утвержденном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Начальное, основное среднее и общее среднее образование.".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образования и науки Республики Казахстан (Джакипова С.А.) в установленном законодательством Республики Казахстан порядке обеспечить: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Сагадиев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16 августа 2017 года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___________А. Мухамедиулы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18 августа 2017 года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