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fb03" w14:textId="508f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8 июля 2015 года № 19-1/615 "Об утверждении регламентов государственных услуг в области регулирования использования водного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22 августа 2017 года № 347. Зарегистрирован в Министерстве юстиции Республики Казахстан 19 сентября 2017 года № 15706. Утратил силу приказом Министра экологии, геологии и природных ресурсов Республики Казахстан от 16 ноября 2020 года № 286.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июля 2015 года № 19-1/615 "Об утверждении регламентов государственных услуг в области регулирования использования водного фонда" (зарегистрированный в Реестре государственной регистрации нормативных правовых актов за № 11853, опубликованный 22 сентября 2015 года в информационно-правовой системе "Әділет") следующие изменения: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регламент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регламент государственной услуги "Разрешение на специальное водопользование"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размещения и ввода в эксплуатацию предприятий и других сооружений, влияющих на состояние вод, а также условий производства строительных и других работ на водных объектах, водоохранных зонах и полосах", утвержденном указанным приказом: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регламента государственной услуги изложить в следующей редакции: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письмо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либо мотивированный ответ об отказе по основаниям, предусмотренным пунктом 9-1 стандарта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(зарегистрированный в Реестре государственной регистрации нормативных правовых актов № 11765) (далее – стандарт).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бумажным или электронным способом.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представленных документов на достоверность, а также соответствие перечню, указанному в пункте 9 стандарта – в течение четырех часов с момента поступления документов;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исполнителем мотивированного ответа об отказе в дальнейшем рассмотрении заявления;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мотивированного ответа об отказе в дальнейшем рассмотрении заявления – 1 (один) рабочий день;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перечню, указанному в пункте 9 стандарта: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– 8 (восемь) рабочих дней с момента получения документов услугополучателя;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результата оказания государственной услуги – 1 (один) рабочий день.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представленных документов;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 согласовании размещения предприятий и других сооружений, а также условий производства строительных и других работ на водных объектах, водоохранных зонах и полосах либо мотивированный ответ об отказе в оказании государственной услуги.";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СФЕ услугодателя с указанием длительности каждой процедуры (действия):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четырех часов с момента поступления документов;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исполнителем мотивированного ответа об отказе в дальнейшем рассмотрении заявления;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мотивированного ответа об отказе в дальнейшем рассмотрении заявления – 1 (один) рабочий день;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– 8 (восемь) рабочих дней с момента получения документов услугополучателя;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результата оказания государственной услуги – 1 (один) рабочий день.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полосах" согласно приложению к настоящему регламенту.";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sz w:val="28"/>
        </w:rPr>
        <w:t>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удельных норм водопотребления и водоотведения", утвержденном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письмо о согласовании удельных норм водопотребления и водоотведения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удельных норм водопотребления и водоотведения",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(зарегистрированный в Реестре государственной регистрации нормативных правовых актов № 11765) (далее – стандарт).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бумажным или электронным способом.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исполнителем представленных документов на достоверность, а также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четырех часов с момента поступления документов;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исполнителем мотивированного ответа об отказе в дальнейшем рассмотрении заявления;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мотивированного ответа об отказе в дальнейшем рассмотрении заявления – 1 (один) рабочий день;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– 20 (двадцать) рабочих дней с момента получения документов услугополучателя;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результата оказания государственной услуги – 1 (один) рабочий день.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представленных документов;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 согласовании удельных норм водопотребления и водоотведения либо мотивированный ответ об отказе в оказании государственной услуги.";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СФЕ услугодателя с указанием длительности каждой процедуры (действия):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представленных документов на достоверность, а также соответствие перечню, указанному в пункте 9 стандарта – в течение четырех часов с момента поступления документов;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несоответствия представленных документов перечню, указанному в пункте 9 стандарта: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исполнителем мотивированного ответа об отказе в дальнейшем рассмотрении заявления;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мотивированного ответа об отказе в дальнейшем рассмотрении заявления – 1 (один) рабочий день;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перечню, указанному в пункте 9 стандарта: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– 20 (двадцать) рабочих дней с момента получения документов услугополучателя;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результата оказания государственной услуги – 1 (один) рабочий день.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"Согласование удельных норм водопотребления и водоотведения" согласно приложению к настоящему регламенту.";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"Сброс промышленных, коммунально-бытовых, дренажных и других сточных вод в поверхностные водные объекты, водохозяйственные сооружения или рельеф местности", утвержденном указанным приказом: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регламента государственной услуги изложить в следующей редакции: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"Регламент государственной услуги "Разрешение на специальное водопользование";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разрешение на специальное водопользование,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ноября 2015 года № 19-1/1051 "Об утверждении формы заявления на получение разрешения на специальное водопользование и формы разрешения на специальное водопользование" (зарегистрированный в Реестре государственной регистрации нормативных правовых актов за № 12626), переоформление разрешения, продление разрешения, дубликат разрешения либо мотивированный ответ об отказе по основаниям, предусмотренным пунктом 9-1 стандарта государственной услуги "Разрешение на специальное водопользование",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19-1/422 "Об утверждении стандартов государственных услуг в области регулирования использования водного фонда" (зарегистрированный в Реестре государственной регистрации нормативных правовых актов № 11765) (далее – стандарт).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 (далее – 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поданного услугодателю бумажным или электронным способом.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представленных документов на достоверность, а также соответствие перечню, указанному в пункте 9 стандарта – в течение четырех часов с момента поступления документов;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исполнителем мотивированного ответа об отказе в дальнейшем рассмотрении заявления;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мотивированного ответа об отказе в дальнейшем рассмотрении заявления – 1 (один) рабочий день;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перечню, указанному в пункте 9 стандарта: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– 22 (двадцать два) рабочих дня с момента получения документов услугополучателя;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результата оказания государственной услуги – 1 (один) рабочий день;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переоформления, продления разрешения: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представленных документов на достоверность, а также соответствие перечню, указанному в пункте 9 стандарта и подготовка результата оказания государственной услуги – 13 (тринадцать) рабочих дней с момента получения документов услугополучателя;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 и регистрация канцелярией результата оказания государственной услуги – 1 (один) рабочий день;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разрешения: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 на бумажном носителе и передача его на рассмотрение руководству услугодателя, ознакомление руководством услугодателя с содержанием документа, наложение резолюции и передача документа ответственному работнику (исполнителю) – 1 (один) рабочий день;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подготовка результата оказания государственной услуги, подписание руководством услугодателя результата оказания государственной услуги и регистрация канцелярией результата оказания государственной услуги – 1 (один) рабочий день.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представленных документов;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на специальное водопользование либо мотивированный ответ об отказе в оказании государственной услуги.";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СФЕ услугодателя с указанием длительности каждой процедуры (действия):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представленных документов на достоверность, а также соответствие перечню, указанному в пункте 9 стандарта – в течение четырех часов с момента поступления документов;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несоответствия представленных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исполнителем мотивированного ответа об отказе в дальнейшем рассмотрении заявления;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мотивированного ответа об отказе в дальнейшем рассмотрении заявления – 1 (один) рабочий день;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представленных документов перечню, указанному в пункте 9 стандарта: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– 22 (двадцать два) рабочих дня с момента получения документов услугополучателя;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и регистрация канцелярией результата оказания государственной услуги – 1 (один) рабочий день;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переоформления, продления разрешения: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услугодателя, поступившего через портал от услугополучателя либо на бумажном носителе и передача его на рассмотрение руководству услугодателя – в течение двух часов с момента поступления документов;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бумажном носителе, канцелярией производится регистрация в день поступления заявления через портал с заполнением всех полей и приложением сканированных копий необходимых документов, предоставленных на бумажном носителе;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руководством услугодателя с содержанием документа, наложение резолюции и передача документа ответственному работнику (исполнителю) – в течение двух часов с момента поступления документов;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исполнителем представленных документов на достоверность, а также соответствие перечню, указанному в пункте 9 стандарта и подготовка результата оказания государственной услуги – 13 (тринадцать) рабочих дней с момента получения документов услугополучателя;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руководством услугодателя результата оказания государственной услуги и регистрация канцелярией результата оказания государственной услуги – 1 (один) рабочий день;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разрешения: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день поступления заявления на получение государственной услуги работником канцелярии услугодателя на бумажном носителе и передача его на рассмотрение руководству услугодателя, ознакомление руководством услугодателя с содержанием документа, наложение резолюции и передача документа ответственному работнику (исполнителю) – 1 (один) рабочий день;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подготовка результата оказания государственной услуги, подписание руководством услугодателя результата оказания государственной услуги и регистрация канцелярией результата оказания государственной услуги – 1 (один) рабочий день.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"Разрешение на специальное водопользование" согласно приложению к настоящему регламенту.";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сельского хозяйства Республики Казахстан. 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сооружений,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и других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водных объектах, водоохранных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зонах и полосах"</w:t>
            </w:r>
          </w:p>
        </w:tc>
      </w:tr>
    </w:tbl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"Согласование размещения предприятий и других сооружений, а также условий производства строительных и других работ на водных объектах, водоохранных зонах и полосах"</w:t>
      </w:r>
    </w:p>
    <w:bookmarkEnd w:id="134"/>
    <w:bookmarkStart w:name="z149" w:id="135"/>
    <w:p>
      <w:pPr>
        <w:spacing w:after="0"/>
        <w:ind w:left="0"/>
        <w:jc w:val="left"/>
      </w:pP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7810500" cy="520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удельных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 водопотребления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водоотведения"</w:t>
            </w:r>
          </w:p>
        </w:tc>
      </w:tr>
    </w:tbl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"Согласование удельных норм водопотребления и водоотведения"</w:t>
      </w:r>
    </w:p>
    <w:bookmarkEnd w:id="136"/>
    <w:bookmarkStart w:name="z154" w:id="137"/>
    <w:p>
      <w:pPr>
        <w:spacing w:after="0"/>
        <w:ind w:left="0"/>
        <w:jc w:val="left"/>
      </w:pP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78105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"Разрешение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специальное водопользование"</w:t>
            </w:r>
          </w:p>
        </w:tc>
      </w:tr>
    </w:tbl>
    <w:bookmarkStart w:name="z15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"Разрешение на специальное водопользование"</w:t>
      </w:r>
    </w:p>
    <w:bookmarkEnd w:id="138"/>
    <w:bookmarkStart w:name="z159" w:id="139"/>
    <w:p>
      <w:pPr>
        <w:spacing w:after="0"/>
        <w:ind w:left="0"/>
        <w:jc w:val="left"/>
      </w:pPr>
    </w:p>
    <w:bookmarkEnd w:id="139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