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0790" w14:textId="b340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сельского хозяйства Республики Казахстан от 28 мая 2015 года № 18-1/483 "Об утверждении перечня особо охраняемых природных территорий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Казахстан-Министра сельского хозяйства Республики Казахстан от 28 августа 2017 года № 361. Зарегистрирован в Министерстве юстиции Республики Казахстан 19 сентября 2017 года № 15716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28 мая 2015 года № 18-1/483 "Об утверждении перечня особо охраняемых природных территорий республиканского значения" (зарегистрированный в Реестре государственной регистрации нормативных правовых актов № 11456, опубликованный 14 июля 2015 года в информационно-правовой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Е. Сагадиев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августа 2017 года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Управляющий Делами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А. Бисембаев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августа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