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ebc" w14:textId="6768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высших учебных заведений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августа 2017 года № 430. Зарегистрирован в Министерстве юстиции Республики Казахстан 19 сентября 2017 года № 15717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2017 - 2018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обучение слушателей подготовительных отделений высших учебных заведений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430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высших учебных заведений на 2017-2018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5"/>
        <w:gridCol w:w="31"/>
        <w:gridCol w:w="6992"/>
        <w:gridCol w:w="3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гуманитарный институт имени М. Сапарбаева"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"Атырауский университет нефти и газа"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5"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уровня языковой подготовки</w:t>
            </w:r>
          </w:p>
          <w:bookmarkEnd w:id="36"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8"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  <w:bookmarkEnd w:id="49"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  <w:bookmarkEnd w:id="52"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