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bb5b" w14:textId="034b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21 августа 2017 года № 341. Зарегистрирован в Министерстве юстиции Республики Казахстан 25 сентября 2017 года № 15739.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мая 2013 года № 154-Ө "Об утверждении Методики возмещения компенсации вреда, наносимого и нанесенного рыбным ресурсам, в том числе и неизбежного" (зарегистрированный в Реестре государственной регистрации нормативных правовых актов № 8532, опубликованный от 9 октября 2013 года № 291 (27565) в газете "Казахстанская Правда");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Заместителя Премьер-Министра Республики Казахстан - Министра сельского хозяйства Республики Казахстан от 11 мая 2017 года № 197 "О внесении изменений в некоторые приказы Министерства сельского хозяйства Республики Казахстан" (зарегистрированный в Реестре государственной регистрации нормативных правовых актов № 15231, опубликованный от 23 июня 2017 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августа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(далее – Закон) и устанавливает метод исчисления размера компенсации вреда, наносимого и нанесенного рыбным ресурсам и другим водным животным, в том числе и неизбежного, в результате осуществления хозяйственной деятельности.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используется следующие понятия: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неизбежный вред животному миру – остаточный, не предотвращаемый предупредительными мерами вред, нанесенный и (или) наносимый животному миру или среде его обитания неблагоприятным воздействием факторов, образующихся в результате природно-климатического и антропогенного воздействия;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хозяйственная деятельность – деятельность физического или юридического лица на рыбохозяйственных водоемах и (или) участках, связанная с пользованием водными объектами, производством геофизических исследований, геолого-разведочных работ, добыче углеводородного сырья, размещением, проектированием и строительством сооружений и других объектов, осуществлением производственных процессов и эксплуатацией транспортных средств, судоходства.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17 Закона возмещение компенсации вреда, наносимого и нанесенного рыбным ресурсам и другим водным животным, в размере, определенном настоящей Методикой, осуществляется путем выполнения мероприятий, предусматривающих выпуск в рыбохозяйственные водоемы рыбопосадочного материала, восстановление нерестилищ и рыбохозяйственную мелиорацию водных объектов на основании договора, заключенного с ведомством уполномоченного органа.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Методы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Исчисление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 осуществляется в следующих случаях: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полной потери рыбных ресурсов и других водных животных водоема или его части в результате потери промысловой продуктивности;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частичной потери рыбных ресурсов и других водных животных водоема или его части в результате потери промысловой продуктивности либо от непосредственной гибели промысловых объектов, их икры, личинок, молоди и кормовой базы рыб.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Исчисление размера компенсации вреда при полной потери рыбных ресурсов и других водных животных водоема или его части в результате потери промысловой продуктивности рассчитывается по формуле: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041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размер вреда, в килограммах и (или) тоннах;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– промысловая продуктивность водоема в килограммах/гектар;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– площадь водоема или части водоема, утрачивающего рыбохозяйственное значение, в гектарах.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Исчисление размера компенсации вреда при частичной потери рыбных ресурсов и других водных животных водоема или его части в результате потери промысловой продуктивности рассчитывается по формуле: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29337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размер вреда, в килограммах и (или) тоннах;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промысловая продуктивность водоема по данному виду или по экологически близким видам в килограммах/гектар;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– площадь водоема или части водоема, утрачивающего рыбохозяйственное значение в гектарах;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площадь различных зон в водоеме (нерестилищ, нагула, зимовки в данном водоеме) в гектарах;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площадь части зоны, подвергшейся неблагоприятному воздействию, гектарах;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поправочный коэффициент, определяемый путем деления количества рыб и водных животных участков, подвергшихся неблагоприятному воздействию на количество рыб и водных животных других участков водоема.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размера компенсации вреда в натуральном выражении при частичной потери рыбных ресурсов и других водных животных водоема или его части в результате непосредственной гибели промысловых объектов и кормовой базы рыб состоит из двух этапов.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рассчитывается по формуле: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00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вреда, в килограммах и (или) тоннах;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за период неблагоприятного воздействия концентрация (или плотность) гидробионтов данного вида, весовой категории в зоне неблагоприятного воздействия или районе проведения работ. При отсутствии данных по конкретному участку для Северного Каспия используются данные </w:t>
      </w:r>
      <w:r>
        <w:rPr>
          <w:rFonts w:ascii="Times New Roman"/>
          <w:b w:val="false"/>
          <w:i w:val="false"/>
          <w:color w:val="000000"/>
          <w:sz w:val="28"/>
        </w:rPr>
        <w:t>таблиц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Методике;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(S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– объем или площадь зоны неблагоприятного воздействия;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коэффициент выживаемости гидробионтов при неблагоприятном воздействии (при наличии рыбозащитного устройства – коэффициент эффективности рыбозащитных устройств на проектируемом водозаборе), в процентах.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состоит из пересчета биомассы кормовых гидробионтов в биомассу рыбной продукции и производится с применением кормовых коэффициентов перевода органического вещества по трофической цепи для каждой группы кормовых гидробионтов по формуле: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2479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биомасса рыбных ресурсов, в килограммах и (или) тоннах;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>– биомасса кормовых гидробионтов, в килограммах и (или) тоннах;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P/B – коэффициент продуцирования;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кормовой коэффициент перевода полученной продукции в рыбную продукцию;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использования рыбами кормовой базы, в процентах.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продуцирования и коэффициенты кормовой базы рыб, рекомендованные к применению для Каспийского моря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размера компенсации вреда в натуральном выражении при частичной потери рыбных ресурсов водоема или его части, в результате непосредственной гибели икры, личинок, молоди промысловых объектов, рассчитанные величины вреда приводятся к потерям промысловых видов рыб с помощью коэффициента промыслового возврата по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25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величина вреда в натуральном выражении, причиняемого непосредственной гибелью икры, личинок и молоди промысловых объектов;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промыслового возврата, в процентах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Биологические характеристики основных промысловых видов рыб и тюленя в Северном Каспии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Методике.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ожидаемого вреда, осуществляется одним из следующих способов: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потери промысловой продуктивности;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непосредственной гибели промысловых объектов, их икры, личинок, молоди и кормовой базы рыб.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использование этих способов и суммирование результатов не допускается, во избежание двойного счета.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Независимо от использованного способа расчета вреда рыбным ресурсам, результат расчета от всех видов работ на водоеме не может превышать величину реальных промысловых запасов водоема и (или) участка в пределах обитания промысловой популяции.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получения итогового результата (в килограммах или тоннах), полученный ущерб распределяется пропорционально согласно встречаемости различных видов рыб в уловах в процентном соотношении в районе исследований (или данном водоеме). При отсутствии данных по конкретному участку для Северного Каспия используются данные 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настоящей Методике.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 денежное выражение осуществляется с учетом стоимости размера возмещения вреда по видам рыб (за один килограмм) и периода оказания негативного влияния с целью определения размера компенсации вреда, согласно формуле: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168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размер компенсации вреда, в денежном выражении;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сумма конечного ущерба, наносимого или нанесенного рыбным ресурсам, в килограммах;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– стоимость размера возмещения вреда за один килограмм в месячных расчетных показателях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период негативного воздействия (лет)*.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у=1 (1 год=1), при многократном (постоянном) у - соответствует количеству лет негативного воздействия).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исчисления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 нанесенного рыбным ресурсам и другим водным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неизбежного, в результате хозяйственной деятельности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Биологические характеристики основных промысловых видов рыб и тюленя в Северном Каспии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4713"/>
        <w:gridCol w:w="1696"/>
        <w:gridCol w:w="1692"/>
        <w:gridCol w:w="2607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  <w:bookmarkEnd w:id="70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плодовитость, штук икринок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стаде, в процентах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нереста,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вес 1 экземпляра в килограммах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71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72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 </w:t>
            </w:r>
          </w:p>
          <w:bookmarkEnd w:id="73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Кефаль </w:t>
            </w:r>
          </w:p>
          <w:bookmarkEnd w:id="74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Пелядь </w:t>
            </w:r>
          </w:p>
          <w:bookmarkEnd w:id="75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Хариус </w:t>
            </w:r>
          </w:p>
          <w:bookmarkEnd w:id="76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Ленок </w:t>
            </w:r>
          </w:p>
          <w:bookmarkEnd w:id="77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 (плотва)</w:t>
            </w:r>
          </w:p>
          <w:bookmarkEnd w:id="78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  <w:bookmarkEnd w:id="79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Толстолобик </w:t>
            </w:r>
          </w:p>
          <w:bookmarkEnd w:id="80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Елец </w:t>
            </w:r>
          </w:p>
          <w:bookmarkEnd w:id="81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Уклейка </w:t>
            </w:r>
          </w:p>
          <w:bookmarkEnd w:id="82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  <w:bookmarkEnd w:id="83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  <w:bookmarkEnd w:id="84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85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  <w:bookmarkEnd w:id="86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</w:t>
            </w:r>
          </w:p>
          <w:bookmarkEnd w:id="87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  <w:bookmarkEnd w:id="88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  <w:bookmarkEnd w:id="89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  <w:bookmarkEnd w:id="90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  <w:bookmarkEnd w:id="91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Густера </w:t>
            </w:r>
          </w:p>
          <w:bookmarkEnd w:id="92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  <w:bookmarkEnd w:id="93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  <w:bookmarkEnd w:id="94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95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96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  <w:bookmarkEnd w:id="97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 </w:t>
            </w:r>
          </w:p>
          <w:bookmarkEnd w:id="98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</w:t>
            </w:r>
          </w:p>
          <w:bookmarkEnd w:id="99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Тюлень </w:t>
            </w:r>
          </w:p>
          <w:bookmarkEnd w:id="100"/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кратность щенки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Удельная биомасса кормовых организмов в Северном Каспии (средне-многолетняя концентрация гидробионтов по данным 2006-2012 годов)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2321"/>
        <w:gridCol w:w="2761"/>
        <w:gridCol w:w="2761"/>
        <w:gridCol w:w="2762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Гидробионты</w:t>
            </w:r>
          </w:p>
          <w:bookmarkEnd w:id="10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Фитопланктон, в миллиграммах/ кубические метры</w:t>
            </w:r>
          </w:p>
          <w:bookmarkEnd w:id="10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324,57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Зоопланктон, в миллиграммах/ кубические метры</w:t>
            </w:r>
          </w:p>
          <w:bookmarkEnd w:id="106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168,86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Бентос, в граммах/ квадратные метры</w:t>
            </w:r>
          </w:p>
          <w:bookmarkEnd w:id="107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11,08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19,55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Мейобентос, в граммах/ квадратные метры</w:t>
            </w:r>
          </w:p>
          <w:bookmarkEnd w:id="108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Встречаемость рыб в уловах в Северном Каспии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332"/>
        <w:gridCol w:w="4686"/>
        <w:gridCol w:w="4687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Семейство</w:t>
            </w:r>
          </w:p>
          <w:bookmarkEnd w:id="111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Встречаемость в уловах, в процентах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Прибрежье (глубина 3 метров и менее)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акватория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(глубина более 3 метров)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112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113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осетр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114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115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16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Бражниковская сельдь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17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Каспийско-черноморский пузанок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18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Северокаспийский пузанок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19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20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121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тюлька (килька)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2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3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 восточный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4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5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жерех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6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7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8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сазан (карп)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29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30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31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Северо-каспийская вобла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41,559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70,770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32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24,358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</w:t>
            </w:r>
          </w:p>
          <w:bookmarkEnd w:id="133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Щуковые</w:t>
            </w:r>
          </w:p>
          <w:bookmarkEnd w:id="134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 обыкновенная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Кефалевые</w:t>
            </w:r>
          </w:p>
          <w:bookmarkEnd w:id="135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Сингиль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Окуневые</w:t>
            </w:r>
          </w:p>
          <w:bookmarkEnd w:id="136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Окуневые</w:t>
            </w:r>
          </w:p>
          <w:bookmarkEnd w:id="137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 обыкновенный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4,419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Окуневые</w:t>
            </w:r>
          </w:p>
          <w:bookmarkEnd w:id="138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Сомовые</w:t>
            </w:r>
          </w:p>
          <w:bookmarkEnd w:id="139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обыкновенный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0,407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Атериновые</w:t>
            </w:r>
          </w:p>
          <w:bookmarkEnd w:id="140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Атерина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1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Кесслера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2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пуголовка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3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Махмутбеева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4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Хвалынский бычок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5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бычок-песочник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6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бычок-головач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7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Бычок-кругляк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Бычковые</w:t>
            </w:r>
          </w:p>
          <w:bookmarkEnd w:id="148"/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Бычок-ширман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исчисления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 нанесенного рыбным ресурсам и другим водным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неизбежного, в результате хозяйственной деятельности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промыслового возврата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процентах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554"/>
        <w:gridCol w:w="1306"/>
        <w:gridCol w:w="1061"/>
        <w:gridCol w:w="1061"/>
        <w:gridCol w:w="1061"/>
        <w:gridCol w:w="1061"/>
        <w:gridCol w:w="1062"/>
        <w:gridCol w:w="1062"/>
        <w:gridCol w:w="1062"/>
      </w:tblGrid>
      <w:tr>
        <w:trPr>
          <w:trHeight w:val="30" w:hRule="atLeast"/>
        </w:trPr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 и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</w:t>
            </w:r>
          </w:p>
          <w:bookmarkEnd w:id="151"/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Молодь, навеской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Жайык-Каспийский бассейн</w:t>
            </w:r>
          </w:p>
          <w:bookmarkEnd w:id="152"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  <w:bookmarkEnd w:id="153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</w:t>
            </w:r>
          </w:p>
          <w:bookmarkEnd w:id="15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  <w:bookmarkEnd w:id="155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  <w:bookmarkEnd w:id="15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  <w:bookmarkEnd w:id="15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158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bookmarkEnd w:id="159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  <w:bookmarkEnd w:id="160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(красноперка, окунь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густера, чехонь и другие)</w:t>
            </w:r>
          </w:p>
          <w:bookmarkEnd w:id="16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</w:t>
            </w:r>
          </w:p>
          <w:bookmarkEnd w:id="162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</w:t>
            </w:r>
          </w:p>
          <w:bookmarkEnd w:id="163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Белорыбица</w:t>
            </w:r>
          </w:p>
          <w:bookmarkEnd w:id="16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Рыбец, кутум, шемая</w:t>
            </w:r>
          </w:p>
          <w:bookmarkEnd w:id="165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</w:t>
            </w:r>
          </w:p>
          <w:bookmarkEnd w:id="16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16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  <w:bookmarkEnd w:id="168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  <w:bookmarkEnd w:id="169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толстолобик, белый амур</w:t>
            </w:r>
          </w:p>
          <w:bookmarkEnd w:id="170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  <w:bookmarkEnd w:id="17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  <w:bookmarkEnd w:id="172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Есильского, Тобыл-Торгайского, Нура-Сарысуского и Ертисского бассейнов</w:t>
            </w:r>
          </w:p>
          <w:bookmarkEnd w:id="173"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</w:t>
            </w:r>
          </w:p>
          <w:bookmarkEnd w:id="17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  <w:bookmarkEnd w:id="175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Нельма</w:t>
            </w:r>
          </w:p>
          <w:bookmarkEnd w:id="17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Таймень</w:t>
            </w:r>
          </w:p>
          <w:bookmarkEnd w:id="17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  <w:bookmarkEnd w:id="178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  <w:bookmarkEnd w:id="179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Ряпушка (рипус)</w:t>
            </w:r>
          </w:p>
          <w:bookmarkEnd w:id="180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</w:t>
            </w:r>
          </w:p>
          <w:bookmarkEnd w:id="18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  <w:bookmarkEnd w:id="182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183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  <w:bookmarkEnd w:id="18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  <w:bookmarkEnd w:id="185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18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bookmarkEnd w:id="18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 (вобла)</w:t>
            </w:r>
          </w:p>
          <w:bookmarkEnd w:id="188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  <w:bookmarkEnd w:id="189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  <w:bookmarkEnd w:id="190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  <w:bookmarkEnd w:id="19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192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Карась, линь и другие (мелкий частик – уклейка, корюшка)</w:t>
            </w:r>
          </w:p>
          <w:bookmarkEnd w:id="193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</w:t>
            </w:r>
          </w:p>
          <w:bookmarkEnd w:id="19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Шу-Таласского, Балкаш-Алакольского и Арало-Сырьдарьинского бассейнов</w:t>
            </w:r>
          </w:p>
          <w:bookmarkEnd w:id="195"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усач</w:t>
            </w:r>
          </w:p>
          <w:bookmarkEnd w:id="19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усач</w:t>
            </w:r>
          </w:p>
          <w:bookmarkEnd w:id="19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Храмуля</w:t>
            </w:r>
          </w:p>
          <w:bookmarkEnd w:id="198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карась</w:t>
            </w:r>
          </w:p>
          <w:bookmarkEnd w:id="199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  <w:bookmarkEnd w:id="200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  <w:bookmarkEnd w:id="20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202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  <w:bookmarkEnd w:id="203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  <w:bookmarkEnd w:id="20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Плотва, вобла</w:t>
            </w:r>
          </w:p>
          <w:bookmarkEnd w:id="205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20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  <w:bookmarkEnd w:id="20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  <w:bookmarkEnd w:id="208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  <w:bookmarkEnd w:id="209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  <w:bookmarkEnd w:id="210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</w:t>
            </w:r>
          </w:p>
          <w:bookmarkEnd w:id="211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Лопатонос</w:t>
            </w:r>
          </w:p>
          <w:bookmarkEnd w:id="212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  <w:bookmarkEnd w:id="213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  <w:bookmarkEnd w:id="214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  <w:bookmarkEnd w:id="215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исчисления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 нанесенного рыбным ресурсам и другим водным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неизбежного, в результате хозяйственной деятельности</w:t>
            </w:r>
          </w:p>
        </w:tc>
      </w:tr>
    </w:tbl>
    <w:bookmarkStart w:name="z23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кормовой базы рыб рекомендованные к применению для Каспийского моря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7"/>
        <w:gridCol w:w="2836"/>
        <w:gridCol w:w="2088"/>
        <w:gridCol w:w="2089"/>
      </w:tblGrid>
      <w:tr>
        <w:trPr>
          <w:trHeight w:val="30" w:hRule="atLeast"/>
        </w:trPr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217"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</w:t>
            </w:r>
          </w:p>
        </w:tc>
      </w:tr>
      <w:tr>
        <w:trPr>
          <w:trHeight w:val="30" w:hRule="atLeast"/>
        </w:trPr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Р/В, коэффициент продуцирования</w:t>
            </w:r>
          </w:p>
          <w:bookmarkEnd w:id="218"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кормовой коэффициент перевода полученной продукции в рыбопродукцию</w:t>
            </w:r>
          </w:p>
          <w:bookmarkEnd w:id="219"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показатель использования кормовой базы, в процентах</w:t>
            </w:r>
          </w:p>
          <w:bookmarkEnd w:id="220"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исчисления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 нанесенного рыбным ресурсам и другим водным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неизбежного, в результате хозяйственной деятельности</w:t>
            </w:r>
          </w:p>
        </w:tc>
      </w:tr>
    </w:tbl>
    <w:bookmarkStart w:name="z23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размера возмещения вреда за один килограмм</w:t>
      </w:r>
      <w:r>
        <w:br/>
      </w:r>
      <w:r>
        <w:rPr>
          <w:rFonts w:ascii="Times New Roman"/>
          <w:b/>
          <w:i w:val="false"/>
          <w:color w:val="000000"/>
        </w:rPr>
        <w:t>(в месячных расчетных показателях)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98"/>
        <w:gridCol w:w="1769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3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дикого животного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возмещения вреда в месячных расчетных показателях (за каждую особь/за один килограмм/за гнездо)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Рыбы, морские млекопитающие и водные беспозвоночные</w:t>
            </w:r>
          </w:p>
          <w:bookmarkEnd w:id="225"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лжелопатонос*, волжская многотычинковая сельдь*, щуковидный жерех*, каспийский и аральский лосось*, белорыбица*, нельма*, кутум*, аральский и туркестанский усач*, илийская маринка*, каспийская минога*, таймень*, балхашский окунь* - балхашская и илийская популяции, шип*- аральская и илийская популяции, сибирский осетр*, чаткальский подкаменщик*, длиннопалый рак* (туркестанский подвид) (за одну особь) *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икряные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яловые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(кроме сибирского), севрюга, гибриды осетровых икряные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Осетр, севрюга, гибриды осетровых яловые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Сиг, рипус, ряпушка, пелядь, чир, муксун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судак, сазан, карп, жерех, берш, обыкновенный сом, налим, белый и пестрый толстолобик, щука, змееголов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4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плотва, вобла, голавль, шемая, подуст, чешуйчатый и голый осман, язь, золотой и серебряный карась, окунь обыкновенный и балхашский (кроме балхаш-илийской популяции), линь, елец обыкновенный и таласский, красноперка, густера, востобрюшка, белоглазка, синец, чехонь, буффало, обыкновенная маринка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 (пузанок (включая большеглазый и круглоголовый), бражниковская, долгинская, черноспинка, кефаль, камбала-глосса, килька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6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(радужная форель, ленок (ускуч), сибирский хариус)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 (за каждую особь)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 (за один килограмм)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9"/>
        </w:tc>
        <w:tc>
          <w:tcPr>
            <w:tcW w:w="9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артемия салина и прочие водные беспозвоночные - гаммарус, мотыль, дафнии (за каждый килограмм сырого продукта)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Животные, относящиеся к видам, занесенным в Красную книгу Республики Казахстан, а также виды на пользование которых введен запрет, кроме использования в научных целях.</w:t>
      </w:r>
    </w:p>
    <w:bookmarkEnd w:id="2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