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2cd18" w14:textId="682cd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военнослужащим органов военной прокуратуры Республики Казахстан и членам их семей права на проезд за счет государства внутренними и международными авиамаршрутами на воздушном транспорте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Генерального Прокурора Республики Казахстан от 25 августа 2017 года № 90. Зарегистрирован в Министерстве юстиции Республики Казахстан 26 сентября 2017 года № 15750.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Закона Республики Казахстан от 16 февраля 2012 года "О воинской службе и статусе военнослужащих"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военнослужащим органов военной прокуратуры Республики Казахстан и членам их семей права на проезд за счет государства внутренними и международными авиамаршрутами на воздушном транспорте.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Главной военной прокуратуре обеспечить: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в Республиканское государственное предприятие на праве хозяйственного ведения "Республиканский центр правовой информации"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Генеральной прокуратуры Республики Казахстан.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Главного военного прокурора.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довести до должностных лиц в части, их касающейся.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Генеральный Прокурор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Асанов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Генерального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Прокурора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2017 года № 90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военнослужащим органов военной прокуратуры Республики Казахстан и членам их семей права на проезд за счет государства внутренними и международными авиамаршрутами на воздушном транспорте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 предоставления военнослужащим органов военной прокуратуры Республики Казахстан и членам их семей права на проезд за счет государства внутренними и международными авиамаршрутами на воздушном транспорте (далее - Правила) определяют порядок предоставления военнослужащим органов военной прокуратуры (далее - военнослужащие) и членам их семей права на проезд за счет государства внутренними и международными авиамаршрутами на воздушном транспорте.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Возмещение военнослужащим и членам их семей расходов на проезд за счет государства внутренними и международными авиамаршрутами на воздушном транспорте производится по тарифу экономического класса.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Военнослужащие осуществляют проезд внутренними и международными авиамаршрутами на воздушном транспорте в случаях,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статьей 44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если: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1500 (одна тысяча пятьсот) километров;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стоимость проезда воздушным транспортом равна или ниже стоимости проезда железнодорожным или автомобильным, либо водным транспортом, а при проезде несколькими видами транспорта – общей стоимости их проезда;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необходимо оказание неотложной медицинской помощи, а также по заключению лечебного учреждения или постановлению военно-врачебной комиссии о необходимости перевозки воздушным транспортом;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следовании в служебные командировки (при транзитном переезде в случае командирования за пределы Республики Казахстан, отсутствии билетов на железнодорожном, автомобильном и внутреннем водном транспорте, срочности командировки).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Члены семей военнослужащих осуществляют проезд внутренними и международными авиамаршрутами на воздушном транспорте за счет государства в случае перевода военнослужащего в другую местность, в том числе в составе органа военной прокуратуры или его подразделения, если: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дальность поездки превышает 1500 (одна тысяча пятьсот) километров;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воздушный транспорт является единственным средством сообщения;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имеются дети с наличием инвалидности, а также физические ограничения к перевозке наземным и водным транспортом, в сопровождении одного из родителей;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проезда воздушным транспортом равна или ниже стоимости проезда железнодорожным или автомобильным, либо водным транспортом, а при проезде несколькими видами транспорта – общей стоимости их проезда;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 необходимости оказания неотложной медицинской помощи, а также по заключению лечебного учреждения или постановлению военно-врачебной комиссии о необходимости перевозки больного воздушным транспортом.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Возмещение расходов за проезд внутренними и международными авиамаршрутами на воздушном транспорте военнослужащим органов военной прокуратуры, а также членам их семей, осуществляется с разрешения Главного военного прокурора или лица, его замещающего.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за проезд международными авиамаршрутами на воздушном транспорте Главному военному прокурору осуществляется с разрешения Генерального Прокурора Республики Казахстан или лица, его замещающего.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Для возмещения расходов на проезд за счет государства внутренними и международными авиамаршрутами на воздушном транспорте военнослужащему и членам его семьи, военнослужащим подается рапорт (в произвольной форме).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В зависимости от цели поездки к рапорту прилагаются следующие документы: посадочный талон, проездные билеты, фискальный чек, в случае представления электронных билетов (посадочный талон и документы, подтверждающие оплату стоимости), справка (в произвольной форме) кадровой службы о составе семьи, справка (в произвольной форме) с учебного заведения на совершеннолетних детей и документы, подтверждающие наличие инвалидности и физические ограничения. </w:t>
      </w:r>
    </w:p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Возмещение военнослужащему и членам его семьи расходов на проезд за счет государства внутренними и международными авиамаршрутами на воздушном транспорте производится на основании приказа Главного военного прокурора. В приказе указывается маршрут движения, основание, сумма возмещения расходов на проезд за счет государства внутренними и международными авиамаршрутами на воздушном транспорте (кроме расходов за проезд при следовании в служебные командировки).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Возмещение расходов за проезд воздушным транспортом осуществляется: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наличии средств по плану финансирования – одновременно с выплатой денежного довольствия;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отсутствии средств – после внесения соответствующих изменений в индивидуальный план финансирования.</w:t>
      </w:r>
    </w:p>
    <w:bookmarkEnd w:id="2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