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d448" w14:textId="aa2d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наземного обслуживания в аэропортах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по инвестициям и развитию Республики Казахстан от 31 июля 2017 года № 516 и Министра национальной экономики Республики Казахстан от 24 августа 2017 года № 311. Зарегистрирован в Министерстве юстиции Республики Казахстан 26 сентября 2017 года № 15752. Утратил силу совместным приказом Министра индустрии и инфраструктурного развития Республики Казахстан от 15 ноября 2019 года № 850 и Министра национальной экономики Республики Казахстан от 21 ноября 2019 года № 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индустрии и инфраструктурного развития РК от 15.11.2019 № 850 и Министра национальной экономики РК от 21.11.2019 № 92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наземного обслуживания в аэропортах.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совместного приказа направление его копии на бумажном носителе и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совместного приказа на интернет-ресурсе Министерства по инвестициям и развитию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2), 3) и 4) настоящего пункта.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1"/>
        <w:gridCol w:w="4229"/>
      </w:tblGrid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по инвестициям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экономикиРеспублики Казахстан______________ 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2017 года №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2017 года № 311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осуществления наземного обслуживания в аэропортах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наземного обслуживания в аэропортах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15 июля 2010 года "Об использовании воздушного пространства Республики Казахстан и деятельности авиации" (далее - Закон) и определяют порядок осуществления услуг наземного обслуживания в аэропортах.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определения и термины используемые в настоящих Правилах: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аэропортовская деятельность - деятельность, осуществляемая физическими и (или) юридическими лицами в аэропортах, связанная с обеспечением воздушных перевозок, авиационных работ, безопасности полетов и авиационной безопасности;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эксплуатант аэропорта - юридическое лицо Республики Казахстан, а также иностранного государства в соответствии с международными договорами, ратифицированными Республикой Казахстан, которое использует аэропорт на праве собственности либо иных законных основаниях;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наземное обслуживание - вид аэропортовской деятельности осуществляемый эксплуатантом аэропорта и (или) поставщиком наземного обслуживания, а также авиакомпанией, самостоятельно обслуживающей свои воздушные суда, пассажиров, багаж, груз и почту.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 услуг наземного обслуживания (далее - поставщик) - физическое или юридическое лицо, оказывающее услуги наземного обслуживания на территории аэропорта, за исключением эксплуатанта аэропорта и авиакомпании, самостоятельно обслуживающей свои воздушные суда, пассажиров, багаж, груз и почту.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территории аэропорта оказываются услуги наземного обслуживания, предусмотренные в перечне услуг (работ) аэродромного и наземного обслуживания, входящих в состав аэропортовской деятельности, утвержденном совместным приказом исполняющего обязанности Министра по инвестициям и развитию Республики Казахстан от 31 июля 2017 года № 515 и Министра национальной экономики Республики Казахстан от 14 августа 2017 года № 302 (зарегистрирован в Реестре государственной регистрации нормативных правовых актов № 15658).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Эксплуатант аэропорта размещает информационное сообщение об услугах наземного обслуживания, осуществляемых в аэропорту на интернет-ресурсе эксплуатанта аэропорта, которое обновляется по мере необходимости.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Эксплуатант аэропорта и поставщик разрабатывают и утверждают программы по контролю качества услуг, входящих в аэропортовскую деятельность в соответствии со стандартами и рекомендуемой практикой Международной организации гражданской авиации (ИКАО) или авиационными правилами международных организаций в сфере гражданской авиации.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услуг наземного обслуживания в аэропортах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и условия осуществления наземного обслуживания авиакомпанией в аэропортах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Наземное обслуживание в аэропортах осуществляется авиакомпанией самостоятельно только для обслуживания своих воздушных судов, пассажиров, багажа, грузов и почты.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Авиакомпания, самостоятельно обслуживающая свои воздушные суда, пассажиров, багаж, груз и почту, направляет эксплуатанту аэропорта заявку на оказание услуг наземного обслуживания (далее - заявка)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технологические документы по предоставлению услуг наземного обслуживания;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утвержденный план по подготовке, повышению квалификации и допуска к работе персонала по оказанию услуг наземного обслуживания (если такое установлено нормативными правовыми актами Республики Казахстан и технологией выполнения работ);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материальных и не материальных активов в собственности или на условиях аренды (если такое требуется в соответствии технологией работ по предоставлению услуг наземного обслуживания).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 аэропорта рассматривает заявку в срок семь календарных дней со дня получения заявки.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положительного решения по заявке эксплуатант аэропорта заключает договор на оказание услуг наземного обслуживания в соответствии с типовым договором,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договор) с авиакомпанией для самостоятельного обслуживания своих воздушных судов, пассажиров, багажа, грузов и почту.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соответствии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эксплуатант аэропорта не вправе необоснованно отказывать авиакомпании, самостоятельно обслуживающей свои воздушные суда, пассажиров, багаж, груз и почту, в осуществлении наземного обслуживания на территории аэропорта.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Договор, заключаемый эксплуатантом аэропорта с авиакомпанией, самостоятельно обслуживающей свои воздушные суда, пассажиров, багаж, груз и почту должен предусматривать оплату компенсационного платежа за пользование объектами инфраструктуры, оборудованием и техническими средствами аэропорта.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Порядок и условия предоставления услуг наземного обслуживания поставщиком в аэропорту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осуществления наземного обслуживания в аэропортах эксплуатант аэропорта проводит конкурс по отбору поставщика (далее - конкурс).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Эксплуатант аэропорта размещает объявление о проведении конкурса на своем интернет-ресурсе не позднее, чем за шестьдесят календарных дней до дня окончания приема заявок на участие в конкурсе по отбору поставщика (далее - заявка поставщика).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 публикации объявления эксплуатант аэропорта утверждает конкурсную документацию, а также состав конкурсной комиссии, секретаря конкурсной комиссии.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Число членов конкурсной комиссии состоит не менее из пяти человек.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в состав конкурсной комиссии по одному представителю авиакомпаний, осуществляющих регулярные рейсы в аэропорт.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Заседание конкурсной комиссии проводится при условии присутствия не менее двух третей от общего числа членов конкурсной комиссии.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 принимается открытым голосованием и считается принятым, если за него подано большинство голосов от общего количества членов конкурсной комиссии. В случае равенства голосов принятым считается решение, за которое проголосовал председатель.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конкурсной комиссии могут выражать особое мнение, которое излагается в письменном виде и прилагается к протоколу вскрытия или подведения итогов конкурса.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Конкурсная документация, кроме требований,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содержит: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место нахождение эксплуатанта аэропорта, который проводит конкурс;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техническую спецификацию с указанием требуемых технических, качественных характеристик осуществления услуг наземного обслуживания;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максимальную стоимость (тариф) услуги наземного обслуживания предоставляемого в аэропорту;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размер компенсационного платежа (при использовании здании, сооружении, оборудования аэропорта для предоставления наземного обслуживания в аэропорту);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процедуры вскрытия, рассмотрения, оценки и сопоставления заявок поставщиков;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критерии, по которым будут определяться победитель конкурса;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дату и время вскрытия заявок поставщиков.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конкурсной документации могут содержаться и другие дополнительные сведения, позволяющие поставщику получать наиболее полную информацию об условиях проводимого конкурса.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участия в конкурсе поставщик предоставляет заявку поставщика в произвольной форме, с указанием планируемой стоимости (тарифа) на услугу наземного обслуживания, альтернативных условий и другие.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поставщика прилагаются следующие документы: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техническая спецификация с указанием требуемых материальных и не материальных активов в собственности или на условиях аренды (если такое требуется в соответствии технологией работ по предоставлению услуг наземного обслуживания), технологических документов для предоставления услуг наземного обслуживания, утвержденные планы по подготовке, повышению квалификации и допуску к работе персонала по оказанию услуг наземного обслуживания (если такое установлено нормативными правовыми актами Республики Казахстан и технологией выполнения работ);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квалифицированных специалистах или авиационного персонала, в том числе обладающие опытом работы (не менее 2 лет) по видам услуг наземного обслуживания для бесперебойного осуществления наземного обслуживания (при наличии установленных законодательством Республики Казахстан в сфере гражданской авиации требований к авиационному персоналу и специалистам);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объемы услуг наземного обслуживания, являющихся предметом проводимого конкурса;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и условия оплаты компенсационного платежа.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 момента вскрытия заявки поставщика конкурсная комиссия рассматривает представленную заявку поставщика и прилагаемые к ней документов на полноту и достоверность в течение семи календарных дней.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представленных документов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конкурсная комиссия допускает поставщика к участию в конкурсе.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Конкурсная комиссия отклоняет заявку поставщика, если: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поставщик не соответствует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заявка поставщика и прилагаемые к ней документы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стоимость (тариф) услуги наземного обслуживания превышает величину, установленную в конкурсной документации;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установлен факт предоставления недостоверной информации о соответствии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Победителем признается поставщик, предложивший минимальный тариф на услуги наземного обслуживания в аэропорту.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и сопоставлении заявок конкурсная комиссия учитывает предложенные поставщиком размеры компенсационного платежа.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конкурса допускается определение более одного победителя конкурса по одному виду услуг наземного обслуживания.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Конкурсная комиссия признает конкурс несостоявшимся в случае, если на участие в конкурсе представлено менее одной заявки.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 победителем конкурса эксплуатант аэропорта заключает договор по типовой форме,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Поставщику наземного обслуживания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Поставщикам предъявляются следующие основные требования: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обладать правоспособностью;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 штате достаточного количества квалифицированных специалистов или авиационного персонала, обладающих опытом работы (не менее 2 лет) по видам услуг наземного обслуживания для бесперебойного осуществления услуг наземного обслуживания (при наличии установленных законодательством Республики Казахстан в сфере гражданской авиации требований к авиационному персоналу и специалистам);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материальных и не материальных активов в собственности или на условиях аренды (если такое требуется в соответствии технологией работ по предоставлению услуг наземного обслуживания);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технологических документов для предоставления услуг наземного обслуживания;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страхового покрытия ответственности перед третьими лицами на период деятельности на территории аэропорта;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утвержденного Поставщиком плана по подготовке, повышению квалификации и допуску к работе персонала по оказанию услуг наземного обслуживания (если такое установлено нормативными правовыми актами Республики Казахстан и технологией выполнения работ).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наземного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в аэропортах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аэропорта)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авиакомпании,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руководителя)</w:t>
            </w:r>
          </w:p>
        </w:tc>
      </w:tr>
    </w:tbl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Заявка на оказание услуг наземного обслуживания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Прошу предоставить доступ на оказание услуг наземного обслуживания по следующим услугам наземного обслуживания: 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7"/>
        <w:gridCol w:w="3646"/>
        <w:gridCol w:w="3646"/>
        <w:gridCol w:w="2061"/>
      </w:tblGrid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0"/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 наземного обслуживания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период осуществления деятельности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услуг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перечень необходимых объектов инфраструктуры: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9"/>
        <w:gridCol w:w="4155"/>
        <w:gridCol w:w="5386"/>
      </w:tblGrid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2"/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инфраструктуры, спецтехники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объем инфраструктуры (количество)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Реквизиты Авиакомпании: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Полное наименование:________________________________________________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Юридический адрес:__________________________________________________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БИН________________________________________________________________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Банковские реквизиты:________________________________________________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Телефон, факс, e-mail:_________________________________________________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"__"____20___года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(подпись), (фамилия, имя, отчество (при наличии) руководителя)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наземного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в аэропортах</w:t>
            </w:r>
          </w:p>
        </w:tc>
      </w:tr>
    </w:tbl>
    <w:bookmarkStart w:name="z9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на оказание услуг наземного обслуживания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эксплуатанта аэропорта) именуемый (ое) (ая) в дальнейшем "Аэропорт", в лице (должность, фамилия, имя, отчество (при его наличии) руководителя Аэропорта), действующий (ее)(ая) на основании ______________, с одной стороны и (полное наименование Поставщика или авиакомпания), именуемый (ое)(ая) в дальнейшем "Поставщик" или "Авиакомпания", от лица которого выступает (должность, фамилия, имя, отчество (при его наличии), действующий на основании_______________________, с другой стороны, далее совместно именуемые "Стороны", заключили настоящий договор на оказание услуг наземного обслуживания на территории аэропорта и пришли к соглашению о нижеследующем: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1. Предмет Договора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обязуется оказывать услуги наземного обслуживания: (указать вид услуги наземного обслуживания) на территории аэропорта по тарифам (указать тарифы по видам услуг наземного обслуживания), а Аэропорт обязуется обеспечить доступ к инфраструктуре Аэропорта необходимых для оказания услуг наземного обслуживания (указать наименование инфраструктуры).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При заключении договора с Авиакомпанией предметом договора является предоставление услуг наземного обслуживания авиакомпанией самостоятельно только для собственных воздушных судов, пассажиров, багажа, грузов и почты. 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2. Обязательства Сторон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Поставщик или Авиакомпания обязуется: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полное и надлежащее исполнение взятых на себя обязательств по Договору;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соблюдение требований по безопасности полетов и авиационной безопасности, установленных в соответствии с законодательством в сфере гражданской авиации Республики Казахстан при предоставлении услуг наземного обслуживания;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услуги наземного обслуживания на равных условиях при оказании услуг наземного обслуживания в аэропорту для потребителей услуг;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исполнении своих обязательств по Договору обеспечить соответствие оказываемых услуг соответствующим требованиям законодательства в сфере гражданской авиации Республики Казахстан, международных стандартов и рекомендуемой практики Международной организацией гражданской авиации;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производить оплату компенсационного платежа в порядке и сроки, установленные настоящим Договором;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 уведомить Аэропорт при изменении стоимости услуг наземного обслуживания;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первому требованию Аэропорта предоставлять информацию о ходе исполнения обязательств по Договору;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возмещать Аэропорту в полном объеме причиненные ему убытки, вызванные ненадлежащим выполнением Поставщиком или Авиакомпанией условий Договора и (или) иными неправомерными действиями. 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передавать кому-либо свои обязательства по настоящему Договору без письменного согласия Аэропорта.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подпункты 3) и 6) пункта 2.1 не входят в обязательства Авиакомпании. 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Поставщик вправе: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Аэропорта исполнения договорных обязательств установленных настоящим договором;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Аэропорта содержание объектов инфраструктуры и оборудования Аэропорта в рабочем состоянии.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Аэропорт обязуется: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доступ к инфраструктуре аэропорта необходимой для оказания услуг наземного обслуживания; 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доступ специалистов Поставщика или Авиакомпании для оказания услуг наземного обслуживания на территорию аэропорта;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выявлении несоответствий оказываемых услуг наземного обслуживания незамедлительно письменно уведомить Поставщика или Авиакомпанию;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возмещать Поставщику или Авиакомпании в полном объеме причиненные ему убытки, вызванные ненадлежащим выполнением Аэропорта условий Договора и (или) иными неправомерными действиями.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Аэропорт вправе: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проверять качество оказываемых услуг наземного обслуживания;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отстранять персонал и технические средства Поставщика или Авиакомпании при нарушении или несоблюдении ими требований по обеспечению безопасности полетов и авиационной безопасности на территории аэропорта.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3. Сумма Договора и условия оплаты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Поставщик или Авиакомпания оплачивает компенсационный платеж в размере _____________. Компенсационный платеж устанавливается в размере, не превышающем сумму его расходов на поддержание соответствующего объекта инфраструктуры в рабочей годности, в том числе на текущий и капитальный ремонт и расходов на коммунальные услуги, с учетом приемлемого уровня рентабельности.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Компенсационный платеж производится Поставщиком или Авиакомпанией путем перечисления денежных средств на расчетный счет Аэропорта не позднее 30 (тридцати) календарных дней со дня выставления счета на оплату.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Сумма неустойки в случае просрочки сроков оплаты компенсационного платежа Поставщик или Авиакомпания уплачивает Аэропорту___________________________________________________________ (указать в % от общей суммы договора или фиксированную сумму за каждый день просрочки).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Уплата неустойки (штрафа, пени) не освобождает Стороны от выполнения обязательств, предусмотренных настоящим Договором.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4. Срок действия и условия расторжения Договора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Договор вступает в силу со дня подписания и действует до_____________ года.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Договор может быть расторгнут по соглашению сторон.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5. Уведомление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Любое уведомление, которое одна Сторона направляет другой Стороне в соответствии с Договором, высылается оплаченным заказным письмом.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Уведомление вступает в силу после доставки или в указанный день вступления в силу (если указано в уведомлении) в зависимости от того, какая из этих дат наступит позднее.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6. Форс-мажор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6.1. Стороны не несут ответственность за неисполнение условий Договора, если оно явилось результатом форс-мажорных обстоятельств.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6.2. Для целей Договора "форс-мажор" означает событие, неподвластное контролю Сторон, и имеющее непредвиденный характер. Такие события могут включать, но не исключительно: военные действия, природные или стихийные бедствия и другие.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7. Решение спорных вопросов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Стороны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7.2. Если после таких переговоров Стороны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8. Прочие условия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 Договор составляется в двух экземплярах на казахском и русском языках по одному экземпляру для каждой Стороны.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В части, неурегулированной Договором, Стороны руководствуются законодательством Республики Казахстан.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9.Юридические адреса, банковские реквизиты и подписи Сторон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61"/>
        <w:gridCol w:w="6339"/>
      </w:tblGrid>
      <w:tr>
        <w:trPr>
          <w:trHeight w:val="30" w:hRule="atLeast"/>
        </w:trPr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Аэропорт:______________________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bookmarkEnd w:id="136"/>
        </w:tc>
        <w:tc>
          <w:tcPr>
            <w:tcW w:w="6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или Авиакомпания: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bookmarkEnd w:id="13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