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c4d3" w14:textId="e0fc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специалистов военной медицины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24 августа 2017 года № 483. Зарегистрирован в Министерстве юстиции Республики Казахстан 26 сентября 2017 года № 15753.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обороны РК от 19.07.2024 </w:t>
      </w:r>
      <w:r>
        <w:rPr>
          <w:rFonts w:ascii="Times New Roman"/>
          <w:b w:val="false"/>
          <w:i w:val="false"/>
          <w:color w:val="ff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от 7 января 2005 года "Об обороне и Вооруженных Силах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специалистов военной медицины Вооруженных Сил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обороны РК от 19.07.2024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 в бумажном и электронном видах на казахском и русском языках в течение десяти календарных дней со дня государственной регистрации;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обороны РК от 20.08.2021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лиц, в части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Е. Биртанов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 ____________ 2017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августа 2017 года № 483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подготовки специалистов военной медицины Вооруженных Сил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обороны РК от 19.07.2024 </w:t>
      </w:r>
      <w:r>
        <w:rPr>
          <w:rFonts w:ascii="Times New Roman"/>
          <w:b w:val="false"/>
          <w:i w:val="false"/>
          <w:color w:val="ff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подготовки специалистов военной медицины Вооруженных Сил Республики Казахстан (далее – Правила) определяют порядок подготовки специалистов военной медицины Вооруженных Сил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военный врач-резидент – военнослужащий, обучающийся в рамках образовательной программы резидентуры под надзором наставника медицинской организации;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военная интернатура – форма подготовки военнослужащих по клиническим специальностям в рамках базового высшего медицинского образования для получения допуска к клинической практике, осуществляемая структурным подразделением высшего военного учебного заведения;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военный интерн – военнослужащий, обучающийся в военной интернатуре;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военно-медицинский факультет – структурное подразделение высшего военного учебного заведения, подведомственного Министерству обороны Республики Казахстан, предназначенное для подготовки медицинских специалистов в рамках базового высшего и (или) послевузовского медицинского образования;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докторант – военнослужащий, обучающееся в докторантуре;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магистрант – военнослужащий, обучающееся в магистратуре;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база резидентуры – клиника организации образования в области здравоохранения, университетская больница, национальный центр, научный центр или научно-исследовательский институт, аккредитованные как медицинская организация, на базе которой реализуются программы резидентуры в порядке, установленном уполномоченным органом в области здравоохранения;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наставник – медицинский работник со стажем не менее пяти лет, назначаемый руководителем медицинской организации или организации медицинского образования для оказания практической помощи в профессиональной адаптации обучающихся по программам медицинского образования и молодых специалистов, осуществляющий деятельность на основе триединства образования, науки и практики.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соответствии настоящими Правилами подготовка специалистов военной медицины Вооруженных Сил Республики Казахстан осуществляется: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программам высшего медицинского образования;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военной интернатуре;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программам послевузовского медицинского образования.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Подготовка специалистов военной медицины осуществляется в соответствии с государственными общеобязательными стандартами по уровням образования в области здравоохранения,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4 июля 2022 года № ҚР ДСМ-63 (зарегистрирован в Реестре государственной регистрации нормативных правовых актов под № 28716) (далее – государственные общеобязательные стандарты образования в области здравоохранения), Правилами деятельности военных учебных заведений, подведомственных Министерству обороны Республики Казахстан, утвержденными приказом Министра обороны Республики Казахстан от 18 сентября 2017 года № 529 дсп (зарегистрирован в Реестре государственной регистрации нормативных правовых актов под № 15866) и Перечнем специальностей и квалификаций по образовательным программам, реализуемым в военных учебных заведениях, подведомственных Министерству обороны Республики Казахстан, утвержденным приказом Министра обороны Республики Казахстан от 5 августа 2020 года № 370 дсп (зарегистрирован в Реестре государственной регистрации нормативных правовых актов под № 21064).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подготовки специалистов военной медицины Вооруженных Сил Республики Казахстан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Подготовка специалистов военной медицины по программам высшего медицинского образования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Подготовка специалистов военной медицины по программам высшего медицинского образования осуществляется в военном учебном заведении, подведомственном Министерству обороны Республики Казахстан, реализующей образовательные программы высшего образования (далее – военный институт).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Отбор граждан для подготовки специалистов военной медицины по программам высшего медицинского образования осуществляется на конкурсной основе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января 2016 года № 35 "Об утверждении Правил приема на обучение в военные учебные заведения, подведомственные Министерству обороны Республики Казахстан, реализующие образовательные программы соответствующего уровня" (зарегистрирован в Реестре государственной регистрации нормативных правовых актов под № 13268) (далее – Правила приема на обучение).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прошедшие конкурсный отбор, зачисляются курсантами военно-медицинского факультета военного института.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Подготовка курсантов военно-медицинского факультета по программам высшего медицинского образования осуществляется на базе организации образования в области здравоохранения (далее – медицинский ВУЗ) на договорной основе.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военном институте курсанты проходят подготовку по военным и военно-медицинским дисциплинам.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Курсанты, поступившие в военный институт, обучение проходят по образовательным программам в соответствии с государственными общеобязательными стандартами образования в области здравоохранения, действовавшим на момент поступления на обучение.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Подготовка курсантов осуществляется на базе общеобразовательных учебных программ общего среднего образования, технического и профессионального образования, послесреднего образования, высшего образования.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Документации по вопросам организации учебного процесса (рабочие учебные планы, рабочие учебные программы по дисциплинам (силабусы), индивидуальные учебные планы, расписание занятий) разрабатываются военным институтом и согласовывается с уполномоченными должностными лицами медицинского ВУЗа и пересматривается с учетом изменений государственного общеобязательного стандарта образования.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Планирование содержания образования, способа организации и проведения учебного процесса осуществляется военным институтом самостоятельно на основе кредитной технологии обучения.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Военный институт самостоятельно распределяет объем академических кредитов по семестрам (триместрам, кварталам). Дисциплины реализуются в течение одного или нескольких академических периодов.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 учебной, методической и научной работы, формы и проведения текущего, рубежного контроля успеваемости, промежуточной и итоговой аттестаций в части, касающейся преподавания медицинских дисциплин, осуществляется совместно с заинтересованными структурными подразделениями медицинского ВУЗа.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 обучения определяется объемом освоенных академических кредитов. При освоении установленного объема академических кредитов и достижении ожидаемых результатов обучения для получения соответствующей степени образовательная программа считается полностью освоенной.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Курсантам военно-медицинского факультета после завершения образовательных программ в соответствии с государственными общеобязательными стандартами образования в области здравоохранения выдается диплом медицинского ВУЗа, а после завершения пятого года обучения выдается диплом военного института с присвоением воинского звания "лейтенант медицинской службы".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Отчисление курсантов осуществляется по основаниям и порядке, предусмотренным Уставом организации образования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Республики Казахстан "Об образовании" (далее – Устав организации образования).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Подготовка специалистов военной медицины в военной интернатуре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Курсанты, поступившие в военный институт до 2021 года включительно, продолжающие обучение по программам интернатуры, а также обучающиеся на шестом курсе образовательной программы непрерывного интегрированного медицинского образования зачисляются в военную интернатуру и назначаются на должность военного интерна, с которыми начальник военного института заключает новый контракт на срок обучения в военной интернатуре и на десять лет воинской службы после его окончания.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Отбор граждан для подготовки в военной интернатуре осуществляется на конкурсной основе в соответствии с Правилами приема на обучение.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Подготовка военных интернов осуществляется на базе медицинского ВУЗа на договорной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сентября 2018 года № ҚР ДСМ-16 "Об утверждении Правил подготовки медицинских кадров в интернатуре" (зарегистрирован в Реестре государственной регистрации нормативных правовых актов под № 17534).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военном институте военные интерны проходят подготовку по военным и военно-медицинским дисциплинам.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Военнослужащие, продолжающие обучение по программам военной интернатуры проходят воинскую службу на воинской должности переменного состава военного интерна.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Военные интерны за время обучения согласно государственному общеобязательному стандарту образования в области здравоохранения: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выполняют индивидуальный план работы;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сдают предусмотренные программой экзамены, промежуточную аттестацию, итоговую аттестацию по соответствующим дисциплинам;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представляют подробный отчет о проведенной работе.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Военным интернам после завершения обучения по программам военной интернатуры выдается свидетельство об окончании интернатуры.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Отчисление военных интернов осуществляется по основаниям и порядке, предусмотренным Уставом организации образования.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Подготовка специалистов военной медицины по программам послевузовского медицинского образования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Подготовка специалистов военной медицины по программам послевузовского медицинского образования осуществляется в военном учебном заведении, подведомственном Министерству обороны Республики Казахстан, реализующей образовательные программы послевузовского образования (далее – университет).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Отбор военнослужащих для подготовки специалистов военной медицины осуществляется на конкурсной основе в соответствии с требованиями Правил приема на обучение.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прошедшие конкурсный отбор, зачисляются в университет, и назначаются на должности магистранта или докторанта либо военного врача-резидента.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университете военные врачи-резиденты, магистранты, докторанты кафедры военной медицины проходят подготовку по военным и военно-медицинским дисциплинам.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Подготовка военного врача-резидента, магистранта, докторанта по программам послевузовского образования осуществляется в организациях высшего и (или) послевузовского образования в аккредитованных клиниках организаций образования в области здравоохранения, университетских больницах, а также в национальных и (или) научных центрах, научно-исследовательских институтах, аккредитованных в качестве баз резидентуры на договорной основе.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Подготовка в резидентуре включает практическую работу для приобретения соответствующего клинического и практического опыта на базах резидентуры, соответствующим уровням оказания медицинской помощи по выбранной специальности.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Лицам, завершившим обучение по образовательной программе резидентуры и успешно прошедшим итоговую аттестацию, присваивается квалификация "врач" по соответствующей специальности резидентуры и выдается свидетельство об окончании резидентуры.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Срок обучения в резидентуре определяется объемом освоенных академических кредитов согласно типового учебного плана. При освоении установленного объема академических кредитов и достижении ожидаемых результатов обучения для присвоения квалификации врач по соответствующей специальности резидентуры образовательная программа резидентуры считается полностью освоенной согласно требованиям к объему учебной нагрузки программ по медицинским специальностям резидентуры.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Учебная нагрузка измеряется временем, требуемым магистранту для изучения учебной дисциплины, модуля или всей образовательной программы магистратуры и необходимой для достижения установленных результатов обучения в образовательной программе магистратуры в соответствии с государственными общеобязательными стандартами образования в области здравоохранения.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Подготовка кадров в магистратуре осуществляется на базе образовательных программ высшего образования по двум направлениям: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научно-педагогическому со сроком обучения не менее двух лет;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профильному со сроком обучения не менее одного года.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Учебная нагрузка измеряется временем, требуемым докторанту для изучения учебной дисциплины, модуля или всей образовательной программы докторантуры и необходимой для достижения установленных результатов обучения в образовательной программе докторантуры в соответствии с государственными общеобязательными стандартами образования в области здравоохранения.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кадров в докторантуре осуществляется на базе образовательных программ магистратуры и резидентуры со сроком обучения не менее трех лет.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