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cdcd" w14:textId="d29c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мая 2017 года № 357. Зарегистрирован в Министерстве юстиции Республики Казахстан 27 сентября 2017 года № 15760. Утратил силу приказом Министра здравоохранения Республики Казахстан от 11 августа 2020 года № ҚР ДСМ -96/2020.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127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за № 10713, опубликованный в Информационно-правовой системе "Әділет" от 5 августа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августа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357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"Санитарно-эпидемиологические требования к объектам здравоохранения"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санитарно-эпидемиологические требования к объектам здравоохранения.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строительство, проектированию и размещению объектов здравоохранения;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 и водоотведению объектов здравоохранения;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освещению, вентиляции и кондиционированию и теплоснабжению, помещений объектов здравоохранения;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ремонту и содержанию помещений объектов здравоохранения;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проведению санитарно-противоэпидемических и санитарно-профилактических мероприятий на объектах здравоохранения;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сбору, обезвреживанию, хранению медицинских отходов на объектах здравоохранения;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условиям питания на объектах здравоохранения;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условиям труда и бытовому обслуживанию персонала;</w:t>
      </w:r>
    </w:p>
    <w:bookmarkEnd w:id="24"/>
    <w:bookmarkStart w:name="z6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организации и проведению санитарно-противоэпидемических мероприятий по локализации очагов инфекции.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отходы класса "А" – не отличающиеся по составу от коммунально-бытовых отходов, не обладающие опасными свойствами;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асептическое отделение – помещения для оказания медицинской помощи при отсутствии у больного гнойной инфекции;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отходы класса "Б" – эпидемиологически опасные медицинские отходы (инфицированные и потенциально инфицированные отходы. Материалы и инструменты, предметы, загрязненные кровью и другими биологическими жидкостями. Патологоанатомические отходы, органические операционные отходы (органы, ткани).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патогенности. Биологические отходы вивариев. Живые вакцины, непригодные к использованию;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отходы класса "В" – чрезвычайно эпидемиологически опасные медицинские отходы (материалы, контактировавшие с больными особо опасными и карантинными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I-II групп патогенности. Отходы от пациентов с анаэробной инфекцией и от больных туберкулезом. Отходы микробиологических лабораторий, осуществляющих работу с возбудителями туберкулеза);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медицинские отходы класса "Г" – токсикологически опасные медицинские отходы (лекарственные, в том числе цитостатики, диагностические, дезинфицирующие средства, не подлежащие использованию. Ртутьсодержащие предметы, приборы и оборудования.Отходы сырья и продукции фармацевтических производств. Отходы от эксплуатации оборудования, транспорта, систем освещения);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отходы класса "Д" –радиоактивные медицинские отходы (содержащие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здравоохранения – юридическое лицо, осуществляющее деятельность в области здравоохранения;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индивидуальной 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речной, авиационный) с оборудованием и местами для медицинского персонала;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отходы – отходы, образующиеся в процессе оказания медицинских услуг и проведения медицинских манипуляций;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специальная установка по обезвреживанию медицинских отходов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автоклавирование, микроволновую обработку, плазменную обработку и другие методы обезвреживания;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острых и колющих медицинских отходов;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санитарная одежда – производственная одежда для защиты предметов труда от работающих и работающих от общих производственных загрязнений;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санитарно-противоэпидемический режим – комплекс мероприятий по предупреждению и не распространению на объектах здравоохранения инфекционных и паразитарных заболеваний;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шлюз – часть помещения между палатой, отделением и общим коридором, устраняющее возможность проникания воздуха из одного помещения в другое посредством вентиляционной системы и размещенное между помещениями с различными уровнями загрязнения воздуха. 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 и размещению объектов здравоохранения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 объектов здравоохранения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инфекционных больниц, отделении предусматриваются: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отделение, где необходимо иметь не менее двух смотровых кабинетов или боксов;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изолированные отделения для госпитализации больных с воздушно-капельными, кишечными, вирусными инфекциями, особо опасными и карантинными инфекциями;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диагностическое отделение (диагностические палаты);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лаборатории.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проектировании в смотровом боксе инфекционной больницы предусматривается самостоятельный изолированный наружный вход.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перинатальных центров, родильных домов необходимо предусмотреть послеродовые палаты вместимостью не более двух материнских коек. В перинатальном центре предусматриваются отделения для проведения реанимационных мероприятий и интенсивной терапии новорожденным.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площади отделений экстракорпорального оплодотворения определяется технологическим процессом и мощностью учреждения.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расположении операционных друг над другом септические операционные размещаются выше асептических.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блоки (отделения) предусматриваются непроходными. Вход для медицинского персонала предусматриваются через санитарные пропускники, для больных через шлюзы.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Асептические отделения (блоки) включают: палаты с туалетом, ванной или душем, процедурную, кабинет врача, помещения хранения стерильного материала и другие помещения в зависимости от профиля отделения.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Третье помещение предназначено для смены и сбора использованного белья.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центрах амбулаторной, пластической и эстетической хирургии, объектах дермато-косметологии, амбулаторно-поликлинических организациях, предусматриваются малые операционные залы с минимальным набором помещений – операционная, предоперационная, санитарный пропускник, шлюз при входе в операционную для пациентов и послеоперационная палата. Санитарный пропускник проектируется в составе одного помещения, которое оборудуется душем с обеспечением условий для хранения чистого и сбора грязного белья персонала 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малые операционные залы пациент поступает через шлюз, персонал – через предоперационную.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Проектирование кабинетов магнитно-резонансной томографии, лучевой диагностики и терапии, а также гигиенические нормирования значения допустимой мощности эффективной дозы осуществляются в соответствии с требованиями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документы нормирования) и государственными нормативами в области архитектуры, градостроительства и строительства.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Психиатрические, туберкулезные наркологические размещаются в пригородной зоне или окраинных районах, по возможности в зеленых массивах, с соблюдением разрывов от селитебной территории.</w:t>
      </w:r>
    </w:p>
    <w:bookmarkEnd w:id="66"/>
    <w:bookmarkStart w:name="z6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Состав и площади основных и вспомогательных помещений объектов здравоохранения определяются в соответствии с государственными нормативами в области архитектуры, градостроительства и строительства.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14-1 в соответствии с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жилых зданиях допускается размещение объектов здравоохранения оказывающие амбулаторно-поликлиническую помощь мощностью не более 100 посещений в смену, в том числе с дневными стационарами, центры амбулаторной хирургии (пребыванием пациентов не более 5 суток), при наличии отдельного входа.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размещение в жилом здании стационаров с круглосуточным пребыванием пациентов,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размещаются в цокольных и подвальных этажах зданий операционные, перевязочные, процедурные, манипуляционные, родовые, стоматологические кабинеты, приемные и палатные отделения для больных.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в цокольных и подвальных этажах зданий помещения и кабинеты восстановительного лечения (залы лечебной физической культуры, лечебные бассейны, помещения водолечения, массажные кабинеты), а также кабинеты электро-светолечения, при условии организации естественного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 и водоотведению объектов здравоохранения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объектах здравоохранения предусматриваются централизованное хозяйственно-питьевое, горячее водоснабжение и водоотведение.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отсутствии централизованной системы водоснабжения на объекте здравоохранения используется вода из нецентрализованных источников водоснабжения (скважины) или привозная вода, соответствующая документам нормирования. Подвоз воды осуществляется специальным транспортным средством. Хранение воды осуществляется в специальных промаркированных емкостях.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всех кабинетах приема врачей, палатах, вспомогательных помещениях (комната персонала, сестры-хозяйки, сбора грязного белья, санитарных комнатах, санитарных узлах) предусматривается установка раковин с подводкой холодной и горячей воды.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Предоперационные, перевязочные, процедурные, манипуляцонные, прививочные кабинеты, реанимационные залы и палаты, родовые залы, шлюзы боксов, полубоксов, посты медицинских сестер при палатах новорожденных, требующие особого режима, следует оборудовать раковинами с подводкой холодной и горячей воды с установкой локтевых и бесконтактных кранов со смесителями.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централизованного горячего водоснабжения в предоперационных и родовых залах, процедурных, перевязочных, прививочных кабинетах, стерилизационных, реанимационных и отделениях новорожденных и детей до одного года, приемных отделениях,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размещении объекта в не имеющих или частично централизованной сети водоотведения населенных пунктах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освещению, вентиляции и кондиционированию и теплоснабжению, помещений объектов здравоохранения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23. Исключен приказом Министра здравоохранения РК от 03.03.2020 </w:t>
      </w:r>
      <w:r>
        <w:rPr>
          <w:rFonts w:ascii="Times New Roman"/>
          <w:b w:val="false"/>
          <w:i w:val="false"/>
          <w:color w:val="ff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Естественная и искусственная освещенность помещений объектов здравоохранения определяется параметрами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Здания объектов здравоохранения, в которых оказываются стационарная и амбулаторно-поликлиническая помощь расчитанные на 150 и более посещений в смену, следует оборудовать системами приточно-вытяжной вентиляции с механическим побуждением.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здравоохранения менее 150 посещений в смену предусматривается установка приборов кондиционирования воздуха с бактерицидными фильрами в асептических помещениях.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инфекционных стационарах (отделениях)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 При отсутствии в инфекционных отделениях приточно-вытяжной вентиляции с механическим побуждением, оборудуется естественная вентиляция с оснащением каждого бокса и полубокса экранированными бактерицидными облучателями, позволяющими использовать в присутствии людей.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помещениях, кроме операционных, помимо приточно-вытяжной вентиляции с механическим побуждением, предусматривается естественная вентиляция.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иммунодефицитом, обеззараживается с помощью бактерицидных воздушных фильтров с высокой степенью очистки (не менее 95 %).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 исключают вынос в помещения частиц материала воздуховода, защитного покрытия и выполняетсяиз материалов не обладающих сорбирующими свойствами.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Оборудование систем вентиляции размещается в специальных помещениях, раздельных для приточных и вытяжных систем.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рабочих кабинетов, операционных, палат, помещений с постоянным пребыванием людей примыкающих по вертикали и горизонтали к техническим помещениям систем вентиляции, при условии выполнения мероприятий по изоляции шума и вибрации.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помещениях устанавливается вытяжная вентиляция с однократным воздухообменом, приточная вентиляция с двухкратным воздухообменом.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асептических помещениях осуществляется скрытая прокладка воздуховодов, трубопроводов, арматуры.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 здравоохранения,оказывающих стационарную помощь и амбулаторно-поликлиническую помощь мощностью 150 и более посещений в смену, вытяжная вентиляция с механическим побуждением без устройства организованного притока оборудуется в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противотуберкулезных организациях (отделениях):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с балансированной подачей, не допуская возникновение застойных зон;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используются рекуператоры роторного или пластинчатого типа;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дефлектора. Приточная вентиляция в данных отделениях предусматривается с механическим побуждением и подачей воздуха в коридор;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приточно-вытяжной вентиляции должна эксплуатироваться круглосуточно.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Профилактический осмотр, ремонт систем вентиляции и кондиционирования, очистка и дезинфекция проводится согласно утвержденному графику учреждения.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Самостоятельные системы приточно-вытяжной вентиляции с обогревом и кондиционированием воздуха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забора мокроты, бактериологической лаборатории, эндоскопии, рентгеновских кабинетов, кроме стоматологических поликлиник (кабинетов) с дентальными аппаратами и пантомографами, работающими с высокочувствительным приемником изображения (без фотолаборатории), и дентальными аппаратами с цифровой обработкой изображения, рабочей нагрузкой, не превышающей 40 (мА*мин)/неделю.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Кондиционирование воздуха допускается в операционных, наркозных, родовых, послеоперационных палатах, палатах интенсивной терапии, онкогематологических больных, больных синдромом приобретенного иммунодефицита, с ожогами кожи, реанимационных, в палатах для новорожденных детей, грудных, недоношенных, травмированных детей. Кондиционирование воздуха не предусматривается в палатах полностью оборудованных кювезами.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здравоохранения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сельских населенных пунктах в одноэтажных зданиях допускается устройство печного отопления. Топка проводится в изолированном помещении с отдельным входом.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родильной палате обеспечивается температура воздуха не менее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При преждевременных родах, температура воздуха в родильном зале обеспечивается не менее + 28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палате для недоношенных детей температура воздуха обеспечивается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+ 28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Температура, кратность воздухообмена, категория по чистоте в помещениях, в том числе дневного стационара объектов здравоохранения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ремонту, содержанию помещений объектов здравоохранения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период проведения капитального ремонта функционирование помещений объектов здравоохранения прекращается.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Допускается проведение текущего ремонта при обеспечении надежной изоляции функционирующих помещений от ремонтируемых.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Устранение текущих дефектов проводится незамедлительно.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помещениях объектов здравоохранения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кабинеты, помещения стационара для больных туберкулезом с множественной лекарственной устойчивостью микобактерий, комнаты сбора мокроты, а также ванные, душевые, санитарные узлы, клизменные, помещения для хранения и разборки грязного белья, помещений хирургического профиля) для внутренней отделки используются влагостойкий материал.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Исключен приказом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Мебель, оборудование, средства малой механизации и уборочный инвентарь объектов здравоохранения применяются из материалов, устойчивых к моющим средствам и средствам дезинфекции.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объектах здравоохранения не допускается: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неисправных средств малой механизации, оборудования, устройств;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наркозных и дыхательных аппаратов с нарушенной герметизацией системы подачи газов.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Влажная уборка (пола, мебели, оборудования, подоконников, дверей) проводится не менее двух раз в сутки, в операционных между операциями, с использованием моющих и дезинфицирующих средств, разрешенных к применению в Республике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Уборочный инвентарь (ведра, тазы, ветошь, швабры)маркируется с указанием помещений и видов уборочных работ, используется строго по назначению и дезинфицируется после применения.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комнаты оборудуются конструкциями для сушки уборочного инвентаря. На объектах здравоохранения, оказывающих амбулаторно-поликлиническую помощь мощностью не более 25 посещений в смену, допускается хранение уборочного инвентаря в санитарных узлах и подсобных помещениях при наличии полок для хранения.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новых технологий при очистке помещений с соблюдением эпидемиологических и дезинфицирующих режимов.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Генеральная уборка помещений объектов здравоохранения проводится: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помещениях операционного блока, малых операционных, ЦСО, стерилизационных, в родильном зале, родильных палатах, перевязочных, манипуляционных, смотровых, прививочных, процедурных, стоматологических кабинетах хирургического профиля, в помещениях молочной комнаты не реже одного раза в семь календарных дней;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палатах для пациентов с ожогами, в палатах для пациентов с инфекционными заболеваниями, гнойно-септическими инфекциями, туберкулезом, в асептических палатах после одномоментной выписки пациентов, а также при смерти больного;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других помещениях объектов здравоохранения проводится не реже одного раза в месяц.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проведении генеральной уборки помещений объектов здравоохранения необходимо соблюдать следующие требования: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используют специально выделенную санитарную одежду и используют средства индивидуальной защиты (далее – СИЗ);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уборка проводится с использованием одноразовых салфеток или многоразовой продезинфицированной ветоши;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влажная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смывание нанесенных моющих средств осуществляется водой, с использованием одноразовых салфеток или многоразовой ветоши;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дезинфекция стен, подоконников, пола, оборудования, мебели проводится химическими средствами дезинфекции, в соответствии с инструкциями по их применению;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смена санитарной одежды и защитных перчаток на чистые проводится работниками перед этапом смывания нанесенных химических средств дезинфекции;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смывание химических средств дезинфекции проводится водой с использованием ветоши. Смывание можно не проводить, если дезинфекция проводится химическими средствами дезинфекции, не требующими процедуры смывания после применения;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проведения генеральной уборки помещений проводится дезинфекция, очистка и сушка уборочного инвентаря;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окончания уборки включают бактерицидные облучатели на расчетное время в соответствии с инструкцией.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перевязочных, родильных залах, палатах реанимации, палатах новорожденных, недоношенных детей и детей до одного года, процедурных, прививочных, стоматологических кабинетах, инфекционных боксах, помещениях с асептическим режимом после каждой текущей уборки включаются бактерицидные облучатели с последующим проветриванием помещений, кроме операционных. Расчетное время кварцевания определяется в соответствии с инструкцией по эксплуатации оборудования.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Неэкранированные передвижные бактерицидные облучатели устанавливаются из расчета мощности 2,0-2,5 ватт на один метр кубический помещения.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противотуберкулезных стационарах и организациях сети первичной медико-санитарной помощи применяются экранированные бактерицидные облучатели и беспрерывно используются в присутствии людей в местах с недостаточной вентиляцией, где концентрируются источники воздушно-капельных инфекций (коридоры; комнаты для процедур, сопровождающихся с повышенным выделением аэрозоля, секционные залы патоморфологических лабораторий, операционные залы для хирургических операций и тому подобные помещения).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Экранированные бактерицидные облучатели устанавливаются из расчета одна лампа мощностью 30 Ватт на 20 кв. м по полу и на высоте не менее 2,20 м от пола при условии не направленного излучения на находящихся в помещении людей. При этом уровень ультрафиолетового излучения в верхней части помещения на расстоянии 1 м от лампы должен составлять в пределах 100-300 микроВатт/кв. см и не более 0,2 микроВатт /кв. см в зоне преимущественного пребывания людей.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применении других установок для обеззараживания воздуха расчет проводится в соответствии с инструкцией по эксплуатации.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открытого бактерицидного облучателя сопровождается табло "Не входить, включен бактерицидный облучатель!" на казахском и русском языках.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 бельевому режиму на объектах здравоохранения предъявляются следующие требования: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обеспечиваются постельным бельем, пеленками, полотенцами;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операционных, родильных залах, помещениях с асептическим режимом используется стерильное или одноразовое белье;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смена белья больным проводится один раз в семь календарных дней и по мере загрязнения;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постельного белья родильницам проводится каждые три календарные дни и по мере загрязнения;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приемных отделениях стационаров выделяется помещение для временного хранения верхней одежды больных.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допускается.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Белье инфекционных, гнойно-хирургических и патологоанатомических отделений перед стиркой подвергается дезинфекции.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Стирка белья проводится в прачечных, независимо от формы собственности, при условии выделения специальных технологических линий, исключающих возможность контакта белья с внебольничным бельем.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Самостоятельные прачечные обязательны при родильных домах, детских, инфекционных и специализированных больницах.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объектах здравоохранения,оказывающих амбулаторно-поликлиническую помощь мощностью не более 100 посещений в смену допускается мини-прачечная в составе не менее двух смежных помещений (одно – для сбора и стирки, другое – для сушки и глажения) с устройством стиральной машины - автомат.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менее 25 посещений в смену допускается совмещать сбор, стирку, сушку и глажение в подсобных помещениях.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Постельные принадлежности (матрацы, подушки, одеяла) на объектах здравоохранения подвергаются обеззараживанию методом камерной дезинфекции в следующих случаях: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выписки или перевода пациента из хирургических, травматологических, онкологических, гематологических, ожоговых отделений, отделений для беременных и рожениц, отделений для детей, инфекционных, противотуберкулезных, дерматовенерологических отделений;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эпидемическим показаниям;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загрязнении постельных принадлежностей биоматериалом;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смерти пациента.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Матрацы и подушки, находящиеся в наглухо зашитых гигиенических чехлах, обеззараживаются путем протирания или орошения чехлов химическими средствами дезинфекции.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Транспортировка чистого и грязного белья осуществляется в упакованном виде в закрытой маркированной таре ("чистое", "грязное" белье).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белье хранится в специально выделенных помещениях на стеллажах, в шкафах на полках.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содержанию отделений хирургического профиля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операционном блоке (отделении) предусматриваются зоны: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"стерильная" (оперирующий и ассистирующий хирурги, операционная медсестра),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"чистая" (анестезиологи, младший и технический персонал, доставки больного, с чистого белья, медикаментов),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"грязная" (удаление медицинских отходов, использованного белья, перевязочного материала).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операционных предусматриваются следующие зоны: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через санпропускник (оперирующий и ассистирующий хирурги, анестезиологи, операционная медсестра, чистое стерильное белье),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(младший и технический персонал, доставки больного, медикаментов).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операции удаление медицинских отходов, использованного белья допускается через шлюз.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хирургических отделениях предусматриваются не менее 2 перевязочных. Перевязки имеющим гнойное отделяемое, проводят в септической перевязочной, при ее отсутствии, в асептической перевязочной после перевязок пациентов, не имеющих гнойного отделяемого.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объектов дермато-косметологии, пластической и эстетической хирургии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 объектах дермато-косметологии, использующих местную анестезию, а также манипуляции по коррекции функциональных морщин, локального гипергидроза, с использованием препаратов на основе ботулотоксина, проводятся в процедурный или манипуляционный кабинетах.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На объектах пластической эстетической хирургии, хирургические процедуры, с использованием препаратов на основе ботулотоксина, проводятся в операционных или малых операционных за исключением коррекции функциональных морщин, локального гипергидроза.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Внутренняя отделка, инженерное обеспечение и оборудование процедурных и манипуляционных, используемых для оказания медицинских услуг по дермато-косметологии, операционных и малых операционных, используемых для оказания услуг по пластической и эстетической хирургии должны соответствовать требованиям, установленным настоящими Санитарными правилами.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Процедурные и манипуляционные кабинеты, используемые для коррекции функциональных морщин, локального гипергидроза, с использованием препаратов на основе ботулотоксина дополнительно обеспечиваются холодильным оборудованием для хранения используемых препаратов.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Хранение препаратов на основе ботулотоксина проводится в условиях, исключающих доступ посторонних лиц, на отдельной полке холодильника, в отдельной промаркированной таре (заводской упаковке), с учетом температурных условий и иных ограничений, установленных их производителем.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содержанию перинатальных центров, акушерских стационаров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Палаты послеродового отделения заполняются циклично, не более трех календарных дней пребывания.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Отделения патологии новорожденных и выхаживания предусматриваются только в составе перинатальных центров и детских стационаров, при соответствующей планировочной изоляции.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личной чистой одежды для матери и ребенка.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Оказание медицинской помощи новорожденным, детям грудного и раннего возраста с инфекционной патологией осуществляется в отделениях для детей в специально выделенных, отдельных боксированных помещениях.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Боксированные помещения заполняются с учетом цикличности, возраста ребенка и его патологии.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отделениях второго этапа выхаживания и отделений для детей до 3 лет предусматриваются палаты для совместного круглосуточного пребывания матерей, фильтр для их профилактического осмотра и переодевания.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составе детского отделения предусматривается не менее 2-х помещений для приготовления, розлива детских смесей и помещение для обработки посуды. Сухие молочные смеси после вскрытия упаковки маркируются с указанием даты и времени вскрытия.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детских отделениях предусматривается столовая для детей старше трех лет.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детских отделениях применяются игрушки, изготовленные из материалов, позволяющих проведение дезинфекции физическим или химическим способами. Для дезинфекции игрушек используются специально выделенные и промаркированные емкости.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Уборка и дезинфекция кувезов, инкубаторов для детей проводятся медицинским работником с учетом рекомендаций завода-изготовителя, в специально выделенном помещении. 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содержанию объектов службы крови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На объектах службы крови обеспечивается соответствие помещений следующим требованиям: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зоны, не должны быть проходными;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производственных помещениях для приготовления и хранения продуктов крови и в лабораторных помещениях обеспечивается санкционированный доступ.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помещениях влажная уборка (пола, мебели, оборудования, подоконников, дверей) проводится не менее двух раз в смену, перед началом работы с использованием моющих средств, после окончания работы с использованием моющих и дезинфицирующих средств, разрешенных к применению на территории Республики Казахстан.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Рабочие зоны обеспечиваются раковинами для мытья рук, дозаторами с жидким мылом и раствором антисептика, разовыми полотенцами или электрополотенцами.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Обеспечивается раздельное хранение различных категорий продуктов крови и материалов: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заготовленной цельной крови и ее компонентов;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промежуточных продуктов крови;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продуктов крови на временном карантине (до получения результатов испытаний качества);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готовых продуктов крови, предназначенных для медицинского применения;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продуктов крови не подлежащих выдаче для медицинского применения.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условий раздельного хранения выделяются специально маркированные зоны помещений, стеллажи, холодильники, контейнеры.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всех этапах производства, хранения и транспортировки продуктов крови обеспечиваются условия "холодовой цепи":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термоконтейнеры и/или авторефрижераторы, поддерживающие установленный температурный режим для хранения и транспортировки, а так же постоянное наблюдение за соблюдением температурного режима на всех этапах;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упаковка, препятствующая физическому повреждению и минимизирующая риск микробиологического загрязнения продуктов крови;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хранения продуктов крови применяется холодильное оборудование, снабженное замками или устройствами ограничения доступа.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помещениях, используемых для выездных донорских сессий, обеспечивается поточность рабочих процедур, достаточная вентиляция, электрооснащение, освещенность, санкционированное хранение продуктов крови. Пригодность предполагаемых внешних помещений определяется до начала донорской сессии.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содержанию инфекционных больниц и отделений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Приемное отделение инфекционных стационаров обеспечивается: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запасом чистых мешков (из плотной ткани) для укладки в них одежды и белья больных и для их хранения до отправки в дезинфекционную камеру;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емкостями для сбора рвотных масс и испражнений;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раздельным уборочным инвентарем для уборки помещения, санитарных узлов;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моющими, дезинфицирующими и дезинсекционными средствами;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стерильной лабораторной посудой для забора материала для исследований;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экранированными бактерицидными ультрафиолетовыми облучателями, позволяющими обеззараживать в присутствии людей;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халатами, косынками, респираторами для работающего медицинского персонала;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противопедикулезными укладками;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комплектами защитных костюмов первого типа.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составлять не менее 30 % от общего числа палат.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Работа отделений организуется по принципу оказания медицинской помощи и обслуживания пациентов в палате.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Вход персонала в боксы предусматривается из неинфекционного "условно чистого" коридора через шлюзы, в которых проводится смена санитарной одежды, мытье и дезинфекция рук.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передаточные шкафы предусматриваются из коридора в палату. Прием пищи больными осуществляется в палате.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Заполнение боксов осуществляется с учетом цикличности, нозологических форм и особенностей клинического течения отдельных форм инфекционных заболеваний.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Больных с кишечными инфекциями обеспечивают индивидуальными промаркированными горшками, маркировка которых должна соответствовать номеру кровати больного. Выделения больного обеззараживаются. 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содержанию противотуберкулезных организаций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территории противотуберкулезных организациях предусматриваются раздельные прогулочные площадки для больных в соответствии с эпидемиологическим статусом.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противотуберкулезных организациях предусматривается приемное отделение, с не менее двумя смотровыми кабинетами или боксами.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противотуберкулезных организациях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для больных бактериовыделителей с сохраненной чувствительностью к рифампицину;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отделение для больных без бактериовыделения с сохраненной чувствительностью к рифампицину;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для больных с множественной лекарственной устойчивостью;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больных с широкой лекарственной устойчивостью;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для больных с хроническим туберкулезом с бактериовыделением, не получающим специфического лечения;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для принудительного лечения.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лекарственную чувствительность.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противотуберкулезных организациях выделяются отдельные кабинеты для амбулаторного приема больных, выделяющих мульти- (поли-) резистентные штаммы.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противотуберкулезных организациях соблюдается цикличность заполнения палат в течение четырнадцати календарных дней.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Здание противотуберкулезных стационаров разделяются на "чистую" и "грязную" зоны, с устройством шлюза между ними, снабженного системой механической вентиляции, устройствами по обеззараживанию воздуха, раковиной для мытья рук.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палаты для больных и процедурные помещения не размещаются.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каждом отделении, в организациях первичной медико-санитарной помощи, объектах оказывающие амбулаторную и стационарную помощь выделяется комната для сбора мокроты.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сбора мокроты оснащается бактерицидным облучателем,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двенадцатикратным воздухообменом в час.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Пациенты с кашлем, с выделением микобактерий и пациенты с выделением лекарственно-устойчивых форм микобактерий используют хирургические маски: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общении с медицинскими работниками и посетителями;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перемещении по территории других отделений и административных зданий.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Используемые средства ухода за пациентами, белье, постельные принадлежности, мебель, оборудование перед выносом из отделения противотуберкулезной организаций (для использования в других отделениях, списания, утилизации) подлежат обязательной дезинфекции.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туберкулезных больницах посещение пациентов посетителями в палатах, самовольное перемещение пациентов из палаты в палату, самовольное перемещение пациентов вне отделений запрещается.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Прием пищи больных с выделением микобактерии туберкулеза осуществляется в палатах.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В бактериологической лаборатории противотуберкулезных организаций (отделений) для выполнения бактериоскопических исследований предусматриваются три отдельных секции: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приготовления и окрашивания мазков;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бактериоскопии;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содержанию физиокабинетов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Изолированные кабины в детских отделениях (кабинетах) не предусматриваются, все процедуры проводятся в присутствии медицинской сестры.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Аппараты с дистанционным управлением и аппараты мощностью выше 50 ватт размещаются в изолированных помещениях или кабинах, экранированных металлизированной тканью (с микропроводом).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Физиотерапевтическая аппаратура устанавливается в изолированных кабинах, свободных от заземления (изоляция от стен и пола).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Аппараты для проведения УВЧ- и СВЧ-терапии с дистанционным и с универсальным расположением конденсаторных пластин излучателей требуют организации специально выделенных помещений либо кабин, экранированных тканью с микропроводом.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Лазерные установки 3 и 4 класса опасности размещаются в отдельных помещениях. Стены изготавливаются из несгораемых материалов с матовой поверхностью. Двери помещений закрываться на внутренние замки с блокирующими устройствами, исключающими доступ в помещение во время работы лазеров. На двери размещают знак лазерной опасности и автоматически включающееся световое табло "Опасно, работает лазер!" на государственном и русском языках.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Лазерные установки 1 и 2 класса опасности разрешается размещать в общих помещениях.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Помещение групповой ингаляции изолируется от остальных помещений.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 к индивидуальным ингаляционным аппаратам размещаются с ними или в соседнем помещении. Компрессоры для ингаляционных установок на несколько процедурных мест допускают размещать в подвальном или в полуподвальном этаже.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ингалятории предусматривается самостоятельная приточно-вытяжная вентиляция. В индивидуальном ингалятории необходимо обеспечивать четырехкратный воздухообмен в час, в групповом ингалятории десятикратный воздухообмен в час.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Для каждого пациента используется индивидуальное, многоразовое, либо одноразовое белье. При проведении процедур медицинский персонал использует одноразовые перчатки.</w:t>
      </w:r>
    </w:p>
    <w:bookmarkEnd w:id="275"/>
    <w:bookmarkStart w:name="z28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содержанию централизованных стерилизационных отделений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Помещения централизованных стерилизационных отделений разделяются на три зоны: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"грязная" (прием грязного материала, сортировка, закладка в дезинфекционно-моечную машину);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"стерильная" (поступление стерильного материала из стерилизаторов и его хранение).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помещение "чистой" и "стерильной" зон осуществляется через санитарный пропускник.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использовании в работе медицинского инструментария многоразового использования, предусматривается моечно-стерилизационное отделение.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Стерилизующее оборудование устанавливается в соответствии с его инструкцией по эксплуатации.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Организация и проведение дезинфекции, предстерилизационной очистки, стерилизации и хранения изделий медицинского назначения проводится в соответствии с документами нормирования.</w:t>
      </w:r>
    </w:p>
    <w:bookmarkEnd w:id="284"/>
    <w:bookmarkStart w:name="z29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содержанию стоматологических поликлиник (кабинетов)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В стоматологических объектах мощностью более 50 посещений в смену прием детей проводится в отдельных кабинетах.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стоматологических объектах мощностью 50 и менее посещений в смену разрешается ведение терапевтического и ортопедического приемов в одном кабинете, пересечение потоков взрослых и детей по терапевтическому, ортопедическому, ортодонтическому и отдельно по хирургическому профилю при соблюдении дезинфекционно-стерилизационного режимов.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профилю, с соблюдением изоляционного и дезинфекционно-стерилизационного режимов.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помещении стоматологической поликлиники, находящейся в жилом и общественном здании допускается располагать дентальные аппараты и пантомографы, работающие с высокочувствительным приемником изображения (без фотолаборатории), и дентальные аппараты с цифровой обработкой изображения, рабочей нагрузкой, не превышающей 40 (мА*мин)/неделю.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Работа кабинета хирургической стоматологии организуется с учетом разделения потоков "чистых" и "гнойных" вмешательств.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каждом стоматологическом кабинете устанавливается стол для стерильных материалов и инструментария или бактерицидная камера для хранения инструментов.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Все стоматологические кабинеты обеспечиваются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манипуляциями.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посещение выделяется индивидуальный смотровой стоматологический комплект.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Протезы и шаблоны с восковыми валиками перед примеркой должны дезинфицироваться. Ложки для снятия оттисков подвергаются дезинфекции и стерилизации.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бор машин подвергаются дезинфекции, предстерилизационной очистке и стерилизации после каждого использования в соответствии с рекомендациями завода изготовителя.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Кабинеты оборудуют бактерицидными облучателями или другими устройствами обеззараживания воздуха.</w:t>
      </w:r>
    </w:p>
    <w:bookmarkEnd w:id="296"/>
    <w:bookmarkStart w:name="z3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содержанию объектов здравоохранения по паллиативной помощи и сестринского ухода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Отделения паллиативной помощи и сестринского ухода предусматривается в составе многопрофильного или специализированного объекта здравоохранения, либо функционирует как самостоятельный объект.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В хосписах и отделениях паллиативной помощи (далее – хосписы) необходимо предусмотреть дополнительные помещения для сна и приема пищи лиц, осуществляющих уход за пациентами (из родственников, волонтеров и других лиц, не являющихся работниками объекта здравоохранения).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Устройство палат для пациентов хосписов предусматриваются вместимостью до четырех коек.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В составе отделения хосписов предусматривается отдельная палата на одну или две койки для пациентов с гнойно-септическими и инфекционными заболеваниями.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хосписах для посещения пациентов и организации приема передач пациентам предусматривается отдельное помещение.</w:t>
      </w:r>
    </w:p>
    <w:bookmarkEnd w:id="302"/>
    <w:bookmarkStart w:name="z30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содержанию отделений гемодиализа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Помещения для амбулаторных больных в отделении для хронического гемодиализа выделяется в самостоятельной зоне.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Для амбулаторных пациентов предусматриваются помещения отдыха, переодевания и хранения личных вещей.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Помещения для проведения гемодиализа в инфекционных больницах следует размещать смежно с боксами для больных.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Для пациентов программного гемодиализа, являющихся носителями или пациентами с хроническими формами инфекционного заболевания, а также для лиц с положительными результатами обследования на маркеры парентеральных вирусных гепатитов, предусматривается отдельная зона или отдельный зал и оборудование.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Помещения водоподготовки, приготовления и хранения диализных концентратов, хранения ингредиентов для приготовления диализных концентратов размещаются изолировано друг от друга. Все помещения оборудуются приточно-вытяжной вентиляцией.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диализных залах предусматривается бесперебойная подача очищенной воды. </w:t>
      </w:r>
    </w:p>
    <w:bookmarkEnd w:id="309"/>
    <w:bookmarkStart w:name="z6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148-1. Очищенная вода в отделении гемодиализа должна соответствовать требованиям документов по стандартизации.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148-1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148-2. Безопасность воды для гемодиализа в эпидемическом отношении определяется ее соответствием требованиям по микробиологическим показателям и содержанию эндотоксинов,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Физико-химические показатели воды для гемодиализа соответствуют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настоящим Санитарным правилам.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148-2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148-3. Вода для гемодиализа исследуется 1 раз в квартал в рамках проведения производственного контроля, а также при проведении проверок по особому порядку объектов здравоохранения.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148-3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148-4. Производственный контроль качества воды для гемодиализа осуществляет юридическое лицо, осуществляющее эксплуатацию гемодиализного оборудования.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контролируется в местах водозабора, после прохождения системы водоочистки и перед поступлением в гемодиализный аппарат.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148-4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00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Перед проведением диализа проверяются срок годности изделий однократного применения (диализатор, колонка, контейнер для крови, магистрали), также убедиться в целости потребительской тары. Не используютсяизделия однократного применения с поврежденной потребительской тарой, нарушающей их стерильность.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 время процедуры неиспользуются оборудования, аппараты и приборы, не прошедшие дезинфекцию и стерилизацию.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Подключение сосудов больного к магистралям аппарата производится в асептических условиях. При проведении каждой процедуры диализа для предупреждения контаминации зоны пункции необходимо использовать стерильные клеенки, пеленки. Место пункции на весь период процедуры закрывается стерильным сухим марлевым тампоном.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Матрац на кровати в диализном зале должен быть защищен от попадания в него крови, других биологических жидкостей клеенкой, иным водоустойчивым покрытием. После каждой процедуры диализа на кровати (кресло-кровати) необходимо менять постельное белье. Допускается использование индивидуального белья пациента, при этом необходимо предусмотреть, чтобы индивидуальное белье не было загрязнено пятнами крови и других выделений.</w:t>
      </w:r>
    </w:p>
    <w:bookmarkEnd w:id="317"/>
    <w:bookmarkStart w:name="z32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содержанию патологоанатомических организаций</w:t>
      </w:r>
    </w:p>
    <w:bookmarkEnd w:id="318"/>
    <w:bookmarkStart w:name="z3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Помещение для хранения трупов оборудуется холодильными установками, обеспечивающими температуру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- +4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средствами механизации для транспортировки трупов, стеллажами, полками или специальными сейфами. Трупы на полу не хранятся. 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 секционным столам подводится холодная и горячая вода. Секционный стол оборудуется емкостью для сбора и обеззараживания сточных вод перед сливом в систему водоотведения. Рабочее место у секционного стола оснащается деревянной решеткой.</w:t>
      </w:r>
    </w:p>
    <w:bookmarkEnd w:id="320"/>
    <w:bookmarkStart w:name="z3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Пол ежедневно промывается горячей водой с моющими средствами. Панели стен, двери моются по мере загрязнения, но не реже одного раза в неделю.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bookmarkEnd w:id="323"/>
    <w:bookmarkStart w:name="z3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Работа с секционным материалом проводится с использованием СИЗ (халат, перчатки, фартуки, очки). В случаях, не исключающих туберкулез, используются маски высокой степени защиты, респираторы.</w:t>
      </w:r>
    </w:p>
    <w:bookmarkEnd w:id="324"/>
    <w:bookmarkStart w:name="z32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организации и проведению санитарно-противоэпидемических и санитарно-профилактических мероприятий на объектах здравоохранения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Для эффективной организации и проведения мероприятий по предупреждению внутрибольничных инфекционных заболеваний (далее – ВБИ) на объекте здравоохранения разрабатывается программа инфекционного контроля, которая предусматривает: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регистрацию внутрибольничных инфекций;</w:t>
      </w:r>
    </w:p>
    <w:bookmarkEnd w:id="327"/>
    <w:bookmarkStart w:name="z3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заболеваемости, выявление факторов риска, расследование вспышек ВБИ и принятие мер по их ликвидации;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осуществление микробиологического мониторинга;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тактики антибиотикопрофилактики и антибиотикотерапии;</w:t>
      </w:r>
    </w:p>
    <w:bookmarkEnd w:id="330"/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мероприятий по предупреждению профессиональных заболеваний;</w:t>
      </w:r>
    </w:p>
    <w:bookmarkEnd w:id="331"/>
    <w:bookmarkStart w:name="z3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персонала по вопросам инфекционного контроля;</w:t>
      </w:r>
    </w:p>
    <w:bookmarkEnd w:id="332"/>
    <w:bookmarkStart w:name="z3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санитарно-противоэпидемического режима;</w:t>
      </w:r>
    </w:p>
    <w:bookmarkEnd w:id="333"/>
    <w:bookmarkStart w:name="z3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сбора, обезвреживания, хранения и транспортировки медицинских отходов.</w:t>
      </w:r>
    </w:p>
    <w:bookmarkEnd w:id="334"/>
    <w:bookmarkStart w:name="z3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 объектах здравоохранения не инфекционного профиля при выявлении у пациента инфекционного заболевания, представляющего эпидемиологическую опасность для окружающих, он переводится в изолятор. При отсутствии изолятора пациенты с инфекционными заболеваниями, подлежат переводу в соответствующие инфекционные больницы.</w:t>
      </w:r>
    </w:p>
    <w:bookmarkEnd w:id="335"/>
    <w:bookmarkStart w:name="z3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Поточность движения пациентов, поступающих на стационарное лечение, предусматривается в плановом и экстренном порядке от приемного отделения к отделению по профилю госпитализации. Допускается в экстренном порядке (по клиническим показаниям) движение больных в операционную, отделение анестезиологии и реанимации, родильный зал, минуя приемное отделение. </w:t>
      </w:r>
    </w:p>
    <w:bookmarkEnd w:id="336"/>
    <w:bookmarkStart w:name="z3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предупреждения пересечения "грязных" и "чистых" потоков, транспортировки больных, посетителей, доставки питания больных следует определить лифты на "условно грязные" и "условно чистые". </w:t>
      </w:r>
    </w:p>
    <w:bookmarkEnd w:id="337"/>
    <w:bookmarkStart w:name="z3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bookmarkEnd w:id="338"/>
    <w:bookmarkStart w:name="z3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bookmarkEnd w:id="339"/>
    <w:bookmarkStart w:name="z3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Пациентов с гнойно-септическими инфекционными заболеваниями изолируют в отделение гнойной хирургии, а при его отсутствии в отдельную палату.</w:t>
      </w:r>
    </w:p>
    <w:bookmarkEnd w:id="340"/>
    <w:bookmarkStart w:name="z3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bookmarkEnd w:id="341"/>
    <w:bookmarkStart w:name="z3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В палатах койки устанавливаются в строгом соответствии с площадью, установленной в соответствии с действующими государственными нормативами в области архитектуры, градостроительства и строительства. </w:t>
      </w:r>
    </w:p>
    <w:bookmarkEnd w:id="342"/>
    <w:bookmarkStart w:name="z3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Обеспечивается соблюдение цикличности заполнения палат при госпитализации больных (в течение трех календарных дней).</w:t>
      </w:r>
    </w:p>
    <w:bookmarkEnd w:id="343"/>
    <w:bookmarkStart w:name="z3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Перепрофилирование коек объектов здравоохранения по эпидемиологическим показаниям согласовывается с территориальным подразделением государственного органа в сфере санитарно-эпидемиологического благополучия населения. </w:t>
      </w:r>
    </w:p>
    <w:bookmarkEnd w:id="344"/>
    <w:bookmarkStart w:name="z3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кабинетах гирудотерапии пиявки используются однократно, повторное использование не допускается. Пиявки после применения утилизируются в соответствии с принятой схемой обращения с медицинскими отходами класса "Б".</w:t>
      </w:r>
    </w:p>
    <w:bookmarkEnd w:id="345"/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Все медицинские манипуляции, связанные с нарушением целостности кожных и слизистых покровов, проводятся в перчатках одноразового использования.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Медицинский персонал обрабатывает руки перед и после каждой медицинской манипуляцией с соблюдением всех этапов обработки рук.</w:t>
      </w:r>
    </w:p>
    <w:bookmarkEnd w:id="347"/>
    <w:bookmarkStart w:name="z3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48"/>
    <w:bookmarkStart w:name="z3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Лабораторно-инструментальные исследования, проводимые при проверках по особому порядку на объектах здравоохранения,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49"/>
    <w:bookmarkStart w:name="z3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Организация мероприятий по осуществлению производственного контроля проводится в соответствии с документами нормирования.</w:t>
      </w:r>
    </w:p>
    <w:bookmarkEnd w:id="350"/>
    <w:bookmarkStart w:name="z3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Дезинфекционные, дезинсекционные и дератизационные мероприятия на объектах здравоохранения организуются и проводятся на систематической основе в соответствии с документами нормирования.</w:t>
      </w:r>
    </w:p>
    <w:bookmarkEnd w:id="351"/>
    <w:bookmarkStart w:name="z35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сбору, обезвреживанию, хранению отходов на объектах здравоохранения</w:t>
      </w:r>
    </w:p>
    <w:bookmarkEnd w:id="352"/>
    <w:bookmarkStart w:name="z3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Сбор, обезвреживание, хранение и вывоз медицинских отходов с объектов здравоохранения выполняется в соответствии с Программой обращения с отходами, утвержденной руководителем объекта здравоохранения, который предусматривает:</w:t>
      </w:r>
    </w:p>
    <w:bookmarkEnd w:id="353"/>
    <w:bookmarkStart w:name="z3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образующихся отходов по классам;</w:t>
      </w:r>
    </w:p>
    <w:bookmarkEnd w:id="354"/>
    <w:bookmarkStart w:name="z3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сбора медицинских отходов;</w:t>
      </w:r>
    </w:p>
    <w:bookmarkEnd w:id="355"/>
    <w:bookmarkStart w:name="z3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</w:p>
    <w:bookmarkEnd w:id="356"/>
    <w:bookmarkStart w:name="z3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обращения с отходами;</w:t>
      </w:r>
    </w:p>
    <w:bookmarkEnd w:id="357"/>
    <w:bookmarkStart w:name="z3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персонала правилам эпидемической безопасности при обращении с отходами.</w:t>
      </w:r>
    </w:p>
    <w:bookmarkEnd w:id="358"/>
    <w:bookmarkStart w:name="z3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системы обращения с медицинскими отходами приказом руководителя объекта здравоохранения назначается ответственное лицо, осуществляющий контроль за соблюдением требований настоящих Санитарных правил.</w:t>
      </w:r>
    </w:p>
    <w:bookmarkEnd w:id="359"/>
    <w:bookmarkStart w:name="z3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Металлические и пластиковые емкости, контейнеры для сбора опасных отходов плотно закрываются. </w:t>
      </w:r>
    </w:p>
    <w:bookmarkEnd w:id="360"/>
    <w:bookmarkStart w:name="z3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Классификация медицинских отходов определяется в соответствии с Базельской конвенцией о контроле за трансграничной перевозкой опасных отходов и их удалением. Для сбора каждого класса отходов используются мешки, пакеты емкости, имеющие окраски:</w:t>
      </w:r>
    </w:p>
    <w:bookmarkEnd w:id="361"/>
    <w:bookmarkStart w:name="z3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класса "А" – черную;</w:t>
      </w:r>
    </w:p>
    <w:bookmarkEnd w:id="362"/>
    <w:bookmarkStart w:name="z3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2)отходы класса "Б" – желтую;</w:t>
      </w:r>
    </w:p>
    <w:bookmarkEnd w:id="363"/>
    <w:bookmarkStart w:name="z3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отходы класса "В" – красную;</w:t>
      </w:r>
    </w:p>
    <w:bookmarkEnd w:id="364"/>
    <w:bookmarkStart w:name="z3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отходы класса "Г" – белую. </w:t>
      </w:r>
    </w:p>
    <w:bookmarkEnd w:id="365"/>
    <w:bookmarkStart w:name="z3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 сбору медицинских отходов класса "А" предъявляются следующие требования: </w:t>
      </w:r>
    </w:p>
    <w:bookmarkEnd w:id="366"/>
    <w:bookmarkStart w:name="z3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осуществляется в многоразовые емкости и одноразовые пакеты;</w:t>
      </w:r>
    </w:p>
    <w:bookmarkEnd w:id="367"/>
    <w:bookmarkStart w:name="z3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пакеты располагаются на специальных тележках или внутри многоразовых емкостей. Емкости для сбора отходов и тележки маркируются соответствующими надписями "Медицинские отходы. Класс "А".</w:t>
      </w:r>
    </w:p>
    <w:bookmarkEnd w:id="368"/>
    <w:bookmarkStart w:name="z3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 сбору медицинских отходов классов "Б" и "В" предъявляются следующие требования:</w:t>
      </w:r>
    </w:p>
    <w:bookmarkEnd w:id="369"/>
    <w:bookmarkStart w:name="z3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собираются в одноразовую мягкую (пакеты) или твердую непрокалываемую (контейнеры) упаковку желтого цвета или имеющие желтую маркировку. Выбор упаковки зависит от морфологического состава отходов;</w:t>
      </w:r>
    </w:p>
    <w:bookmarkEnd w:id="370"/>
    <w:bookmarkStart w:name="z3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колющие и острые предметы собираются в непрокалываемые и водостойкие КБСУ без предварительного разбора и дезинфекции; </w:t>
      </w:r>
    </w:p>
    <w:bookmarkEnd w:id="371"/>
    <w:bookmarkStart w:name="z3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специальных устройств для отделения игл (иглосъемники, иглодеструкторы, иглоотсекатели) использованные шприцы без игл собираются в одноразовые мягкие (пакеты) с другими медицинскими отходами класса "Б", подвергающиеся обеззараживанию на специальных установках; </w:t>
      </w:r>
    </w:p>
    <w:bookmarkEnd w:id="372"/>
    <w:bookmarkStart w:name="z3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сбора органических, жидких медицинских отходов класса "Б" используются влагостойкие контейнеры с крышкой, обеспечивающей их герметизацию;</w:t>
      </w:r>
    </w:p>
    <w:bookmarkEnd w:id="373"/>
    <w:bookmarkStart w:name="z37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КБСУ заполняются не более чем на три четвертых объема. По заполнению КБСУ плотно закрываются крышкой и направляются в помещение для хранения медицинских отходов, где хранятся не более трех суток;</w:t>
      </w:r>
    </w:p>
    <w:bookmarkEnd w:id="374"/>
    <w:bookmarkStart w:name="z3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окончательной упаковке медицинских отходов классов "Б" и "В" для удаления их из подразделения одноразовые емкости (пакеты, КБСУ) маркируются соответствующими надписями "Медицинские отходы. Класс "Б" или "В", с указанием названия подразделения, даты, фамилии, имени и отчества (при его наличии) (далее – Ф.И.О.) лица, ответственного за сбор отходов.</w:t>
      </w:r>
    </w:p>
    <w:bookmarkEnd w:id="375"/>
    <w:bookmarkStart w:name="z3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Медицинские отходы класса "Г" собираются в маркированные емкости соответствующими надписями "Медицинские отходы. Класс "Г", с указанием названия подразделения, даты, ФИО лица, ответственного за сбор отходов.</w:t>
      </w:r>
    </w:p>
    <w:bookmarkEnd w:id="376"/>
    <w:bookmarkStart w:name="z3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организации обезвреживания отходов с использованием специальных установок, сбор и хранение медицинских отходов класса "Б" проводится без предварительного обезвреживания в местах образования, при условии обеспечения эпидемиологической безопасности.</w:t>
      </w:r>
    </w:p>
    <w:bookmarkEnd w:id="377"/>
    <w:bookmarkStart w:name="z3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Патологоанатомические и органические операционные медицинские отходы класса "Б" (органы, ткани и так далее) подлежат кремации (сжиганию) или захоронению на кладбищах в специально отведенном участке. Предварительное обезвреживание этих медицинских отходов не требуется, за исключением отходов от инфекционных больных.</w:t>
      </w:r>
    </w:p>
    <w:bookmarkEnd w:id="378"/>
    <w:bookmarkStart w:name="z3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Медицинские отходы класса "В" подлежат обязательному обезвреживанию физическими или химическими методами на объекте здравоохранения. Вывоз необезврежинных медицинских отходов класса "В" за пределы территории организации не допускается.</w:t>
      </w:r>
    </w:p>
    <w:bookmarkEnd w:id="379"/>
    <w:bookmarkStart w:name="z38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Жидкие биологические медицинские отходы после обезвреживания химическими методами (дезинфекции) сливаются в систему водоотведения.</w:t>
      </w:r>
    </w:p>
    <w:bookmarkEnd w:id="380"/>
    <w:bookmarkStart w:name="z3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Сжигание медицинских отходов классов "Б" и "В" на территорий организаций здравоохранения вне специализированных установок запрещается. </w:t>
      </w:r>
    </w:p>
    <w:bookmarkEnd w:id="381"/>
    <w:bookmarkStart w:name="z38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Для хранения медицинских отходов классов "Б", "В", "Г" на объектах здравоохранения, оказывающих стационарную помощь и амбулаторно-поликлиническую помощь мощностью более 50 посещений в смену, выделяется отдельное помещение, оборудованное вытяжной вентиляцией с механическим побуждением, холодильным оборудованием для хранения биологических отходов (при их наличии), стеллажами, весами, контейнерами для сбора пакетов с медицинскими отходами, раковиной с подводкой горячей и холодной воды, установками для обеззараживания воздуха, антисептиком для рук.</w:t>
      </w:r>
    </w:p>
    <w:bookmarkEnd w:id="382"/>
    <w:bookmarkStart w:name="z38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На объектах здравоохранения, оказывающих амбулаторно-поликлиническую помощь мощностью 50 и менее посещений в смену, допускается хранение медицинских отходов в подсобных помещениях, оборудованных холодильным оборудованиемдля хранения биологических отходов (при их наличии), и антисептиком для рук. </w:t>
      </w:r>
    </w:p>
    <w:bookmarkEnd w:id="383"/>
    <w:bookmarkStart w:name="z38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Хранение более двадцати четырех часов пищевых отходов, необезвреженных медицинских отходов класса "Б", осуществляется в холодильниках и морозильных камерах, но не более трех суток.</w:t>
      </w:r>
    </w:p>
    <w:bookmarkEnd w:id="384"/>
    <w:bookmarkStart w:name="z38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Биологические медицинские отходы класса "Б" хранятся при температуре не выше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85"/>
    <w:bookmarkStart w:name="z3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Собранные медицинские отходы герметично упаковываются в пакеты без повреждения целостности с помощью стяжки отверстия мешка. По мере накопления вывозятся и утилизируются специализированными организациями.</w:t>
      </w:r>
    </w:p>
    <w:bookmarkEnd w:id="386"/>
    <w:bookmarkStart w:name="z3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Транспортировка, обезвреживание и удаление опасных медицинских отходов классов "Б" и "В" осуществляются в соответствии с документами нормирования.</w:t>
      </w:r>
    </w:p>
    <w:bookmarkEnd w:id="387"/>
    <w:bookmarkStart w:name="z3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После вывоза медицинских отходов помещение для хранения медицинских отходов, использованный инвентарь и оборудование дезинфицируются.</w:t>
      </w:r>
    </w:p>
    <w:bookmarkEnd w:id="388"/>
    <w:bookmarkStart w:name="z3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Обращение с радиоактивными медицинскими отходами класса "Д" осуществляется в соответствии с документами нормирования.</w:t>
      </w:r>
    </w:p>
    <w:bookmarkEnd w:id="389"/>
    <w:bookmarkStart w:name="z3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Ответственное лицо медицинской организации, ведет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90"/>
    <w:bookmarkStart w:name="z3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Персонал обеспечивается комплектами санитарной одежды и СИЗ (халаты, комбинезоны, перчатки, маски, респираторы, специальная обувь, фартуки, нарукавники).</w:t>
      </w:r>
    </w:p>
    <w:bookmarkEnd w:id="391"/>
    <w:bookmarkStart w:name="z39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условиям питания на объектах здравоохранения</w:t>
      </w:r>
    </w:p>
    <w:bookmarkEnd w:id="392"/>
    <w:bookmarkStart w:name="z3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197. Исключен приказом Министра здравоохранения РК от 03.03.2020 </w:t>
      </w:r>
      <w:r>
        <w:rPr>
          <w:rFonts w:ascii="Times New Roman"/>
          <w:b w:val="false"/>
          <w:i w:val="false"/>
          <w:color w:val="ff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3"/>
    <w:bookmarkStart w:name="z39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Устройство, содержание пищеблока и оборудования, требования к сырью и готовой продукции предусматривают в соответствии с документами нормирования.</w:t>
      </w:r>
    </w:p>
    <w:bookmarkEnd w:id="394"/>
    <w:bookmarkStart w:name="z3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Ежедневно на пищеблоке оставляется суточная проба приготовленных блюд. </w:t>
      </w:r>
    </w:p>
    <w:bookmarkEnd w:id="395"/>
    <w:bookmarkStart w:name="z39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</w:p>
    <w:bookmarkEnd w:id="396"/>
    <w:bookmarkStart w:name="z39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пробы хранятся в промаркированных (1, 2, 3 блюда) банках с крышками при температуре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-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специально отведенном месте в холодильнике для хранения готовой пищи.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</w:p>
    <w:bookmarkEnd w:id="397"/>
    <w:bookmarkStart w:name="z40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</w:p>
    <w:bookmarkEnd w:id="398"/>
    <w:bookmarkStart w:name="z40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Раздачу готовой пищи производят буфетчицы и дежурные медицинские сестры отделения в халатах с маркировкой "для раздачи пищи".</w:t>
      </w:r>
    </w:p>
    <w:bookmarkEnd w:id="399"/>
    <w:bookmarkStart w:name="z40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персонал, занятый уборкой палат и других помещений отделения, к раздаче пищи не допускается.</w:t>
      </w:r>
    </w:p>
    <w:bookmarkEnd w:id="400"/>
    <w:bookmarkStart w:name="z40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Контроль раздачи пищи в соответствии с назначенными диетами осуществляет старшая медицинская сестра.</w:t>
      </w:r>
    </w:p>
    <w:bookmarkEnd w:id="401"/>
    <w:bookmarkStart w:name="z40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раздаче первые блюда и горячие напитки имеют температуру не ниже + 75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вторые –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холодные блюда и напитки – от +7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+14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До момента раздачи первые и вторые блюда находятся на горячей плите до двух часов от момента приготовления. </w:t>
      </w:r>
    </w:p>
    <w:bookmarkEnd w:id="402"/>
    <w:bookmarkStart w:name="z40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буфетных отделениях предусматриваются:</w:t>
      </w:r>
    </w:p>
    <w:bookmarkEnd w:id="403"/>
    <w:bookmarkStart w:name="z40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два помещения – для раздачи пищи и мытья посуды;</w:t>
      </w:r>
    </w:p>
    <w:bookmarkEnd w:id="404"/>
    <w:bookmarkStart w:name="z40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резервные водонагреватели с подводкой воды к моечным ваннам.</w:t>
      </w:r>
    </w:p>
    <w:bookmarkEnd w:id="405"/>
    <w:bookmarkStart w:name="z40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bookmarkEnd w:id="406"/>
    <w:bookmarkStart w:name="z40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буфетных инфекционных, кожно-венерологических, противотуберкулезных организаций (отделений), по эпидемиологическим показаниям в отделениях другого профиля:</w:t>
      </w:r>
    </w:p>
    <w:bookmarkEnd w:id="407"/>
    <w:bookmarkStart w:name="z41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bookmarkEnd w:id="408"/>
    <w:bookmarkStart w:name="z41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bookmarkEnd w:id="409"/>
    <w:bookmarkStart w:name="z41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Передачи для больных передаются в целлофановых пакетах с указанием фамилии и имени больного, даты и времени передачи. В местах приема передач и в отделениях вывешиваются списки разрешенных (с указанием их количества) блюд и готовой к употреблению пищевой продукции.</w:t>
      </w:r>
    </w:p>
    <w:bookmarkEnd w:id="410"/>
    <w:bookmarkStart w:name="z41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"хранение после вскрытия упаковки".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bookmarkEnd w:id="411"/>
    <w:bookmarkStart w:name="z41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На объектах здравоохранения допускается обеспечение горячим питания больных на договорной основе с соответствующими организациями при условии соблюдения установленных норм и правил.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209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условиям труда и бытовому обслуживанию персонала объектов здравоохранения</w:t>
      </w:r>
    </w:p>
    <w:bookmarkEnd w:id="413"/>
    <w:bookmarkStart w:name="z41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объектах здравоохранения при отсутствии столовых для персонала, выделяется комната оборудованная холодильником, устройствами для подогрева воды и пищи, раковинами для мытья рук.</w:t>
      </w:r>
    </w:p>
    <w:bookmarkEnd w:id="414"/>
    <w:bookmarkStart w:name="z41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Не допускается принимать пищу и курить в туалетных комнатах, непосредственно в функциональных помещениях, и помещениях, не отведенных для этих целей. </w:t>
      </w:r>
    </w:p>
    <w:bookmarkEnd w:id="415"/>
    <w:bookmarkStart w:name="z41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объектах здравоохранения, оказывающих стационарную помощь бытовые помещения для персонала оборудуются по типу санитарного пропускника и в их состав входят гардеробные, умывальные, туалет, помещение для хранения санитарной одежды и СИЗ. Гардеробные оборудуются раздельными шкафами для хранения специальной и личной одежды.</w:t>
      </w:r>
    </w:p>
    <w:bookmarkEnd w:id="416"/>
    <w:bookmarkStart w:name="z41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не более 25 посещений в смену, допускается наличие раздельных шкафов для хранения санитарной одежды и личной одежды в бытовом помещении.</w:t>
      </w:r>
    </w:p>
    <w:bookmarkEnd w:id="417"/>
    <w:bookmarkStart w:name="z42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Санитарные узлы оборудуют раковинами для мытья рук с подводом горячей и холодной воды, оснащают средствами для мытья, разовыми полотенцами или электрополотенцами. </w:t>
      </w:r>
    </w:p>
    <w:bookmarkEnd w:id="418"/>
    <w:bookmarkStart w:name="z42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Медицинский персонал обеспечивается комплектами сменной рабочей одежды (халатами, шапочками (косынками), сменной обувью, СИЗ). </w:t>
      </w:r>
    </w:p>
    <w:bookmarkEnd w:id="419"/>
    <w:bookmarkStart w:name="z42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Медицинский персонал противотуберкулезных организации при проведении работ в присутствии кашляющих пациентов с выделением микобактерий, пациентами с выделением лекарственно-устойчивых форм микобактерий, при работе с инфицированным материалом используют хирургические маски, защитные перчатки, санитарную одежду.</w:t>
      </w:r>
    </w:p>
    <w:bookmarkEnd w:id="420"/>
    <w:bookmarkStart w:name="z42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Медицинским персоналом противотуберкулезных организации используется респираторы с эффективностью фильтрации не менее 94% частиц размером до 0,3-0,4 микрон, и соответствующие по размеру и конфигурации медицинскому работнику, обеспечивающие плотное прилегание к лицу. </w:t>
      </w:r>
    </w:p>
    <w:bookmarkEnd w:id="421"/>
    <w:bookmarkStart w:name="z42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Смена санитарной одежды медицинского персонала, проводящего инвазивные диагностические и лечебные процедуры, а также имеющего контакт с биологическим материалом, осуществляется ежедневно и/или по мере загрязнения.</w:t>
      </w:r>
    </w:p>
    <w:bookmarkEnd w:id="422"/>
    <w:bookmarkStart w:name="z42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санитарной одежды медицинского персонала, работа которых не связана с инвазивными процедурами осуществляется не реже двух раз в неделю и/или по мере загрязнения.</w:t>
      </w:r>
    </w:p>
    <w:bookmarkEnd w:id="423"/>
    <w:bookmarkStart w:name="z4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Стирка санитарной одежды осуществляется централизованно, раздельно от белья больных.</w:t>
      </w:r>
    </w:p>
    <w:bookmarkEnd w:id="424"/>
    <w:bookmarkStart w:name="z4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Медицинский персонал оказывающий консультативную помощь, технический и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bookmarkEnd w:id="425"/>
    <w:bookmarkStart w:name="z4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Не допускается нахождение медицинского персонала в санитарной одежде за пределами объекта здравоохранения.</w:t>
      </w:r>
    </w:p>
    <w:bookmarkEnd w:id="426"/>
    <w:bookmarkStart w:name="z4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Медицинский персонал при поступлении на работу и в последующем проходит обязательные медицинские и периодически осмотры, в соответствии с документами нормирования.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медицинские книжки с допуском к работе хранятся на рабочих местах.</w:t>
      </w:r>
    </w:p>
    <w:bookmarkStart w:name="z61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и проведение санитарно-противоэпидемических мероприятий по локализации очагов инфекции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главой 10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bookmarkEnd w:id="429"/>
    <w:bookmarkStart w:name="z62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Деятельность организаций здравоохранения осуществляется по записи с соблюдением требований зонирования и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0"/>
    <w:bookmarkStart w:name="z62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Функционирование карантинных стационаров для изоляции лиц, контактировавших с больным инфекционными заболеваниями, в том числе COVID-19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1"/>
    <w:bookmarkStart w:name="z62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Деятельность стоматологических клиник в период введения ограничительных мероприятий, в том числе карантина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2"/>
    <w:bookmarkStart w:name="z62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Инфекционная безопасность медицинского персонала обеспечивается в соответствии с Санитарно-эпидемиологическими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3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 искусственная освещенность помещений объектов здравоохранения</w:t>
      </w:r>
    </w:p>
    <w:bookmarkEnd w:id="434"/>
    <w:bookmarkStart w:name="z43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174"/>
        <w:gridCol w:w="4770"/>
        <w:gridCol w:w="224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6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 нормирования коэффициента естественного освещения и освещенности (Г-горизонтальная, В-вертикальная) и высота плоскости над полом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0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1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Помещениехранениякрови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a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2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и приготовления гипса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3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4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других специалистов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5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комнаты офтальмологов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6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эндоскопические кабинеты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7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Фотарии, кабинеты физиотерапии, лечебной физкультуры, массажа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8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Кабинеты: гидротерапии, лечебные ванны, душевые залы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сном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подготовки парафина, озокерита, обработки прокладок, регенерации грязи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0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Палатыдневногопребывания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1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лекарственных и перевязочных средств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2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дезинфекционных средств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3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манипуляционные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4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Кабинеты, посты медицинских сестер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5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 пребывания больных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6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57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8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9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60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переносной аппаратуры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61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умывальные, уборные;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душевые, гардеробные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уличной одежды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</w:tr>
    </w:tbl>
    <w:bookmarkStart w:name="z46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40"/>
        <w:gridCol w:w="1340"/>
        <w:gridCol w:w="1340"/>
        <w:gridCol w:w="1884"/>
        <w:gridCol w:w="1680"/>
        <w:gridCol w:w="33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(Лк), при общем освещении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 (М) не более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 (К п), %, не более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  <w:bookmarkEnd w:id="46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6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46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47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7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7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bookmarkEnd w:id="47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bookmarkEnd w:id="47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7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48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48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8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bookmarkEnd w:id="48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5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96"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7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0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Температура, кратность воздухообмена, категория по чистоте в помещениях, в том числе дневного стационара объектов здравоохранения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509"/>
        <w:gridCol w:w="1237"/>
        <w:gridCol w:w="2447"/>
        <w:gridCol w:w="3204"/>
        <w:gridCol w:w="522"/>
        <w:gridCol w:w="748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1"/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воздуха,0С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не менее 1 часа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чистоте помещения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вытяжки при естественном 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взрослых больных, помещения для матерей детских отделений, помещения гипотермии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4"/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туберкулезных больных (взрослых, детей)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Шестикратный обмен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5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гипотиреозом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6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тиреотоксикозом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 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7"/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палаты, реанимационныезалы, палаты интенсивной терапии, родовые боксы, операционные, наркозные, палаты на 1-2 койки для ожоговых больных, Барокамеры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десятикратного ообмена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80 %-асептические (20 % через наркозную, стерилизационную),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-септические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8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 палаты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9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на 2-4 койки для ожоговых больных, палаты для детей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0"/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Палаты для недоношенных, грудных, новорожденных и травмированныхдетей 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ассептические, 100 %-септические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1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полубоксы, фильтры-боксы, предбоксы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2,5(подачаизкоридора100 %)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2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Палатные секции инфекционного отделения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на1 койку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3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Предродовые фильтры, приемно-смотровые боксы, смотровые перевязочные, манипуляционные предоперацион-ные, комнаты для кормления детей в возрасте до 1года, помещение для прививок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4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приоперационных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септические отделения, 3- асептические отделения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операционные, в т.ч. в дневных стационарах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6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врачей, кабинеты рефлексотерапии помещения дневного пребывания больных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из коридора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7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лечебной физкультуры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занимающегося в зале80 %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8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кабинет ректороманоскопии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9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лечебной физкультуры, механотерапии, кабинеты зондирования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0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помещения для приема пищи, компрессорные ингаляториев, бельевые и кладовые помещения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1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микроволновой и ультравысокочастотной терапии, кабинеты теплолечения, кабинеты лечения ультразвуком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2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грязного белья, предметов уборки дезинфицирующих средств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3"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1унитаз и20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1писсуар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3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529"/>
        <w:gridCol w:w="3610"/>
        <w:gridCol w:w="845"/>
        <w:gridCol w:w="1020"/>
        <w:gridCol w:w="1904"/>
        <w:gridCol w:w="2964"/>
        <w:gridCol w:w="562"/>
        <w:gridCol w:w="562"/>
      </w:tblGrid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6"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чистоты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колоний Staphylococcusaureus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(колония образующих единиц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плесневых и дрожжевых грибов в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чистые (А)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(Б)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чистые (В)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54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 проверках по особому порядку на объектах здравоохранения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821"/>
        <w:gridCol w:w="659"/>
        <w:gridCol w:w="6461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исследований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 исследований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замеров или отбора проб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  <w:bookmarkEnd w:id="533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кратность воздухообмена, освещенность.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прививочные, стерилизационные, залы лечебной физкультуры,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5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Уровеньшума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6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Электро-магнитныеполя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хирургические, реанимационные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Радиационный контроль</w:t>
            </w:r>
          </w:p>
          <w:bookmarkEnd w:id="538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мощности дозы излучения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0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Санитарно-химический контроль</w:t>
            </w:r>
          </w:p>
          <w:bookmarkEnd w:id="541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паров ртути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Физио-терапевтические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3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углеродоксида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4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озона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прививочные,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5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окисловазота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6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свинца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7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аммиака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8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9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 (не менее 2-х видов)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0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Исследование продуктов, готовых блюд и рационов питания</w:t>
            </w:r>
          </w:p>
          <w:bookmarkEnd w:id="551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питательных веществ и суточная калорийность блюд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3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термической обработки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4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безопасности пищи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организаций, буфет - раздаточные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 яводы</w:t>
            </w:r>
          </w:p>
          <w:bookmarkEnd w:id="555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 и санитарно-химические показатели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Санитарно-бактериологические показатели при оценке санитарного состояния организаций</w:t>
            </w:r>
          </w:p>
          <w:bookmarkEnd w:id="557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 не менее (0,3 смывов на койку в стационарах, 0,2 смыва на посещение в амбулаторно-поликлинических)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9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воздушнойсреды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прививочные,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0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1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2"/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стационары, отделения</w:t>
            </w:r>
          </w:p>
        </w:tc>
      </w:tr>
    </w:tbl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содержание вредных веществ в воздухе объектов здравоохранения соответствует гигиеническим требованиям к воздуху рабочей зоны.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564"/>
    <w:bookmarkStart w:name="z58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 за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объекта здравоохранения)</w:t>
      </w:r>
    </w:p>
    <w:bookmarkEnd w:id="565"/>
    <w:bookmarkStart w:name="z58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316"/>
        <w:gridCol w:w="1835"/>
        <w:gridCol w:w="275"/>
        <w:gridCol w:w="437"/>
        <w:gridCol w:w="984"/>
        <w:gridCol w:w="1594"/>
        <w:gridCol w:w="275"/>
        <w:gridCol w:w="540"/>
        <w:gridCol w:w="882"/>
        <w:gridCol w:w="1594"/>
        <w:gridCol w:w="275"/>
        <w:gridCol w:w="540"/>
        <w:gridCol w:w="882"/>
        <w:gridCol w:w="1596"/>
      </w:tblGrid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5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"А"*(м3)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продолжение таблицы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72"/>
        <w:gridCol w:w="1098"/>
        <w:gridCol w:w="1986"/>
        <w:gridCol w:w="342"/>
        <w:gridCol w:w="672"/>
        <w:gridCol w:w="1099"/>
        <w:gridCol w:w="1986"/>
        <w:gridCol w:w="342"/>
        <w:gridCol w:w="673"/>
        <w:gridCol w:w="1099"/>
        <w:gridCol w:w="198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  <w:bookmarkEnd w:id="57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(кг)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086"/>
        <w:gridCol w:w="403"/>
        <w:gridCol w:w="792"/>
        <w:gridCol w:w="1294"/>
        <w:gridCol w:w="2340"/>
        <w:gridCol w:w="403"/>
        <w:gridCol w:w="2087"/>
        <w:gridCol w:w="404"/>
        <w:gridCol w:w="20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  <w:bookmarkEnd w:id="5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предметы (шт)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(л), твердые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  <w:bookmarkEnd w:id="575"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76"/>
    <w:bookmarkStart w:name="z60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учетазаполняется в электронном виде, в формате xls (Microsoft Excel).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здравоохранения"</w:t>
            </w:r>
          </w:p>
        </w:tc>
      </w:tr>
    </w:tbl>
    <w:bookmarkStart w:name="z61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воды для гемодиализа в эпидемическом отношении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ff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172"/>
        <w:gridCol w:w="741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микробное число, КОЭ/см3,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31942 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микробное число, КОЭ/см3,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ISO 13959-2014 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эндотоксинов, ЕЭ/см3, менее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5.2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здравоохранения"</w:t>
            </w:r>
          </w:p>
        </w:tc>
      </w:tr>
    </w:tbl>
    <w:bookmarkStart w:name="z61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воды для гемодиализа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здравоохранения РК от 03.03.2020 </w:t>
      </w:r>
      <w:r>
        <w:rPr>
          <w:rFonts w:ascii="Times New Roman"/>
          <w:b w:val="false"/>
          <w:i w:val="false"/>
          <w:color w:val="ff0000"/>
          <w:sz w:val="28"/>
        </w:rPr>
        <w:t>№ ҚР ДСМ-14/2020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873"/>
        <w:gridCol w:w="6752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электрическая проводимость, мкСм/cм,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6709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алюминия,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сурьмы,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0,0060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мышьяка,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бария,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бериллия,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или ГОСТ 18294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кадмия,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кальция,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хлорамина,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18190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хрома,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0,0140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меди,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4388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цианидов,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31863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фторидов,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4386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свободного остаточного хлора,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18190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свинца,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магния,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ртути,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0,0002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31950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нитратов,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33045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калия,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23268.7 или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селена,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19413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серебра,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натрия,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23268.6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сульфатов,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4389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олова,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ГОСТ 31870 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цинка, мг/дм, не более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2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зонированию и усиленному санитарно-дезинфекционному режиму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8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Зонирование и режим работы инфекционных и провизорных стационаров.</w:t>
      </w:r>
    </w:p>
    <w:bookmarkEnd w:id="581"/>
    <w:bookmarkStart w:name="z62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Зонирование в инфекционных и провизорных стационарах с учетом инфекционной опасности на "грязную" и "чистую" зоны</w:t>
      </w:r>
    </w:p>
    <w:bookmarkEnd w:id="582"/>
    <w:bookmarkStart w:name="z62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инфекционных и провизорных стационарах обеспечивается строгое разделение стационара на "чистую" и "грязную" зоны.</w:t>
      </w:r>
    </w:p>
    <w:bookmarkEnd w:id="583"/>
    <w:bookmarkStart w:name="z63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"чистой" зоне относятся:</w:t>
      </w:r>
    </w:p>
    <w:bookmarkEnd w:id="584"/>
    <w:bookmarkStart w:name="z63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входная группа для медицинских работников, гардероб для верхней одежды, санпропускник до "грязной" зоны при входе и после "грязной" зоны при выходе, вспомогательные помещения в этих блоках;</w:t>
      </w:r>
    </w:p>
    <w:bookmarkEnd w:id="585"/>
    <w:bookmarkStart w:name="z63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ординаторские, медсестринские, кабинеты заведующего/щей отделением, старшей медицинской сестры, сестры – хозяйки и другие кабинеты персонала, сан. узел, хозяйственные помещения к ним. При этом вход в них осуществляется через шлюз для снятия средств индивидуальной защиты (далее - СИЗ) и душ;</w:t>
      </w:r>
    </w:p>
    <w:bookmarkEnd w:id="586"/>
    <w:bookmarkStart w:name="z63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администрации и другие административные помещения;</w:t>
      </w:r>
    </w:p>
    <w:bookmarkEnd w:id="587"/>
    <w:bookmarkStart w:name="z63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помещения, имеющие входы с улицы и не имеющие выходы внутрь "грязной" зоны.</w:t>
      </w:r>
    </w:p>
    <w:bookmarkEnd w:id="588"/>
    <w:bookmarkStart w:name="z63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"грязной" зоне относятся все остальные помещения стационара, за исключением указанных в пункте 2 настоящего приложения.</w:t>
      </w:r>
    </w:p>
    <w:bookmarkEnd w:id="589"/>
    <w:bookmarkStart w:name="z63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санпропускников с разделением на 2 потока обеспечивается:</w:t>
      </w:r>
    </w:p>
    <w:bookmarkEnd w:id="590"/>
    <w:bookmarkStart w:name="z63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91"/>
    <w:bookmarkStart w:name="z63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592"/>
    <w:bookmarkStart w:name="z63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593"/>
    <w:bookmarkStart w:name="z64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раздевалку, комнату выдачи СИЗ, санитарный узел;</w:t>
      </w:r>
    </w:p>
    <w:bookmarkEnd w:id="594"/>
    <w:bookmarkStart w:name="z64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595"/>
    <w:bookmarkStart w:name="z64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"грязной" зоны отделений исключаются помещения отдыха и работы персонала (работа с документами, компьютером и др.).</w:t>
      </w:r>
    </w:p>
    <w:bookmarkEnd w:id="596"/>
    <w:bookmarkStart w:name="z64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в медицинских информационных системах, обсуждение профессиональных вопросов, работа с документами, отдых, прием пищи и напитков, осуществляются в "чистых" помещениях, указанных в пункте 2 настоящего приложения.</w:t>
      </w:r>
    </w:p>
    <w:bookmarkEnd w:id="597"/>
    <w:bookmarkStart w:name="z64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"чистые" помещения размещаются внутри отделений или в непосредственной близости от них.</w:t>
      </w:r>
    </w:p>
    <w:bookmarkEnd w:id="598"/>
    <w:bookmarkStart w:name="z64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Вход и нахождение пациентов, а также персонала в помещениях чистой зоны в отработанных СИЗ не осуществляется.</w:t>
      </w:r>
    </w:p>
    <w:bookmarkEnd w:id="599"/>
    <w:bookmarkStart w:name="z64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600"/>
    <w:bookmarkStart w:name="z64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в грязной зоне работает не более 3-х часов непрерывно, с последующем выходом в чистую зону и при повторным входом в грязную зону в течение рабочей смены.</w:t>
      </w:r>
    </w:p>
    <w:bookmarkEnd w:id="601"/>
    <w:bookmarkStart w:name="z64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Административный, технический и вспомогательный персонал не заходят в "грязные" зоны без СИЗ.</w:t>
      </w:r>
    </w:p>
    <w:bookmarkEnd w:id="602"/>
    <w:bookmarkStart w:name="z64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возможности создания непосредственно в отделении "чистых" и "грязных" зон:</w:t>
      </w:r>
    </w:p>
    <w:bookmarkEnd w:id="603"/>
    <w:bookmarkStart w:name="z65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одного отделения в инфекционном стационаре под "чистую" зону для персонала;</w:t>
      </w:r>
    </w:p>
    <w:bookmarkEnd w:id="604"/>
    <w:bookmarkStart w:name="z65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 в "чистую" зону организуется санитарный пропускник с разделением на "чистый" и "грязный" потоки;</w:t>
      </w:r>
    </w:p>
    <w:bookmarkEnd w:id="605"/>
    <w:bookmarkStart w:name="z65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минимизации контакта между персоналом разных отделений включая приемное отделение, медицинские работники находятся в "чистой" зоне по графику; при этом закрепление помещений "чистой" зоны распределяется между отделениями;</w:t>
      </w:r>
    </w:p>
    <w:bookmarkEnd w:id="606"/>
    <w:bookmarkStart w:name="z6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отделениях "грязной" зоны помещение для персонала перепрофилируется под палаты пациентов.</w:t>
      </w:r>
    </w:p>
    <w:bookmarkEnd w:id="607"/>
    <w:bookmarkStart w:name="z65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"Грязные" зоны обеспечиваются внутренней связью (рация, внутренний телефон) для медицинских сотрудников в период рабочей смены.</w:t>
      </w:r>
    </w:p>
    <w:bookmarkEnd w:id="608"/>
    <w:bookmarkStart w:name="z65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"грязной" зоне не используются мобильные телефоны, наручные часы, украшения и другие личные вещи.</w:t>
      </w:r>
    </w:p>
    <w:bookmarkEnd w:id="609"/>
    <w:bookmarkStart w:name="z65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провизорных и инфекционных стационарах обеспечивается наличие системы визуализации знаков и навигационных указателей. При этом, опознавательными знаками четко указываются "чистые" и "грязные" зоны.</w:t>
      </w:r>
    </w:p>
    <w:bookmarkEnd w:id="610"/>
    <w:bookmarkStart w:name="z65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Питание медицинских работников в период рабочей смены осуществляется в "чистой" зоне.</w:t>
      </w:r>
    </w:p>
    <w:bookmarkEnd w:id="611"/>
    <w:bookmarkStart w:name="z65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612"/>
    <w:bookmarkStart w:name="z659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Режим работы инфекционных и провизорных стационаров, задействованных в оказании медицинской помощи больным с COVID-19</w:t>
      </w:r>
    </w:p>
    <w:bookmarkEnd w:id="613"/>
    <w:bookmarkStart w:name="z66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стационарах, задействованных в оказании медицинской помощи больным с инфекционными заболеваниями, в том числе COVID-19 вводится карантин.</w:t>
      </w:r>
    </w:p>
    <w:bookmarkEnd w:id="614"/>
    <w:bookmarkStart w:name="z66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стационарах соблюдается принцип 3В: видеонаблюдение, вентиляция и визуализация.</w:t>
      </w:r>
    </w:p>
    <w:bookmarkEnd w:id="615"/>
    <w:bookmarkStart w:name="z66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стационарах обеспечивается видеонаблюдение за работой отделений, в том числе приемных отделениях, лабораториях и лечебно-диагностические отделениях, в целях контроля соблюдения режима медицинскими работниками и пациентами (перемещение из палаты в палату, дистанционное наблюдение). Осуществляется видеонаблюдение за работой отделений в целях контроля соблюдения режима медицинскими работниками (ношение СИЗ, обработка рук антисептиками) и пациентами (перемещение из палаты в палату).</w:t>
      </w:r>
    </w:p>
    <w:bookmarkEnd w:id="616"/>
    <w:bookmarkStart w:name="z66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Каждая смена изолируется от другой смены. Консультации и ведение пациентов узкими специалистами организуется максимально дистанционно.</w:t>
      </w:r>
    </w:p>
    <w:bookmarkEnd w:id="617"/>
    <w:bookmarkStart w:name="z66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доступ к интернету в медицинских организациях для возможности дистанционного консультирования.</w:t>
      </w:r>
    </w:p>
    <w:bookmarkEnd w:id="618"/>
    <w:bookmarkStart w:name="z66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Заполнение палат/боксов проводится с соблюдением цикличности, после выписки проводится заключительная дезинфекция.</w:t>
      </w:r>
    </w:p>
    <w:bookmarkEnd w:id="619"/>
    <w:bookmarkStart w:name="z66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Палаты пациентов оборудуются кнопкой вызова медицинского персонала.</w:t>
      </w:r>
    </w:p>
    <w:bookmarkEnd w:id="620"/>
    <w:bookmarkStart w:name="z66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Ежедневно до смены и после смены проводится 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отделения, определенным приказом руководителя организации здравоохранения.</w:t>
      </w:r>
    </w:p>
    <w:bookmarkEnd w:id="621"/>
    <w:bookmarkStart w:name="z66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приступает к работе при отсутствии клинических проявлений респираторной инфекции.</w:t>
      </w:r>
    </w:p>
    <w:bookmarkEnd w:id="622"/>
    <w:bookmarkStart w:name="z66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Обеспечивается строгое соблюдение дезинфекционного режима (установка санитайзеров для обработки рук, обработка поверхностей не реже трех раз в день, влажная уборка с применением дезинфекционных средств, проветривание и иных противоэпидемических и профилактических мер).</w:t>
      </w:r>
    </w:p>
    <w:bookmarkEnd w:id="623"/>
    <w:bookmarkStart w:name="z67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Медицинские организации обеспечиваются необходимым количеством лекарственных средств, изделий медицинского назначения, СИЗ, антисептиков, дезинфицирующих средств.</w:t>
      </w:r>
    </w:p>
    <w:bookmarkEnd w:id="624"/>
    <w:bookmarkStart w:name="z67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инфекционных, провизорных стационаров формируют список резервного персонала, который может быть привлечен при появлении респираторных симптомов у работающего персонала.</w:t>
      </w:r>
    </w:p>
    <w:bookmarkEnd w:id="625"/>
    <w:bookmarkStart w:name="z67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626"/>
    <w:bookmarkStart w:name="z67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проживания сотрудников инфекционных и провизорных стационаров, задействованных в оказании медицинской помощи больным с COVID-19, в условиях карантина (при проживании вне дома)</w:t>
      </w:r>
    </w:p>
    <w:bookmarkEnd w:id="627"/>
    <w:bookmarkStart w:name="z67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проживания медицинских работников обеспечиваются следующие условия:</w:t>
      </w:r>
    </w:p>
    <w:bookmarkEnd w:id="628"/>
    <w:bookmarkStart w:name="z67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медицинских работников из разных медицинских организаций (в разных помещениях, исключив возможность их общения);</w:t>
      </w:r>
    </w:p>
    <w:bookmarkEnd w:id="629"/>
    <w:bookmarkStart w:name="z67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в помещениях сотрудников из разных отделений одной медицинской организации;</w:t>
      </w:r>
    </w:p>
    <w:bookmarkEnd w:id="630"/>
    <w:bookmarkStart w:name="z67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транспорта;</w:t>
      </w:r>
    </w:p>
    <w:bookmarkEnd w:id="631"/>
    <w:bookmarkStart w:name="z67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сотрудниками инфекционных и провизорных стационаров проживающими вне дома, условий размещения, питания и др. мероприятий направленных на предупреждение распространения COVID-19.</w:t>
      </w:r>
    </w:p>
    <w:bookmarkEnd w:id="632"/>
    <w:bookmarkStart w:name="z67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доступ к интернету в местах проживания медицинских работников для возможности дистанционного консультирования.</w:t>
      </w:r>
    </w:p>
    <w:bookmarkEnd w:id="633"/>
    <w:bookmarkStart w:name="z680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Зонирование и режим работы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(многопрофильные больницы, детские больницы, центральные районные больницы, организации родовспоможения – далее медицинские организации)</w:t>
      </w:r>
    </w:p>
    <w:bookmarkEnd w:id="634"/>
    <w:bookmarkStart w:name="z68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Зонирование, режим работы сотрудников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осуществляется с соблюдением требований, предъявляемым к инфекционным и провизорным стационарам согласно раздела 1 настоящего приложения.</w:t>
      </w:r>
    </w:p>
    <w:bookmarkEnd w:id="635"/>
    <w:bookmarkStart w:name="z68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Движение пациентов по отделениям и внутри отделений не осуществляется. При выходе пациентов из отделения или внутри отделения, обязательно использование масок.</w:t>
      </w:r>
    </w:p>
    <w:bookmarkEnd w:id="636"/>
    <w:bookmarkStart w:name="z68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подтверждении у пациента диагноза COVID-19 пациент переводится в инфекционный стационар.</w:t>
      </w:r>
    </w:p>
    <w:bookmarkEnd w:id="637"/>
    <w:bookmarkStart w:name="z68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Оказания экстренной медицинской помощи до установления эпидемиологического статуса пациента, весь персонал привлеченный к оказанию медицинской помощи использует СИЗ.</w:t>
      </w:r>
    </w:p>
    <w:bookmarkEnd w:id="638"/>
    <w:bookmarkStart w:name="z68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Зонирование и режим работы организаций здравоохранения, не задействованных в оказании медицинской помощи больным с COVID-19</w:t>
      </w:r>
    </w:p>
    <w:bookmarkEnd w:id="639"/>
    <w:bookmarkStart w:name="z686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Зонирование в организациях здравоохранения, не задействованных в оказании медицинской помощи больным с COVID-19</w:t>
      </w:r>
    </w:p>
    <w:bookmarkEnd w:id="640"/>
    <w:bookmarkStart w:name="z68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всех организациях здравоохранения предусматривается изолятор на случай выявления пациентов с клиническими признаками, не исключающими COVID-19.</w:t>
      </w:r>
    </w:p>
    <w:bookmarkEnd w:id="641"/>
    <w:bookmarkStart w:name="z68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всех организациях здравоохранения обеспечивается зонирование на "грязную" и "чистую" зоны.</w:t>
      </w:r>
    </w:p>
    <w:bookmarkEnd w:id="642"/>
    <w:bookmarkStart w:name="z68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"грязной" зоне относится:</w:t>
      </w:r>
    </w:p>
    <w:bookmarkEnd w:id="643"/>
    <w:bookmarkStart w:name="z69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отделение;</w:t>
      </w:r>
    </w:p>
    <w:bookmarkEnd w:id="644"/>
    <w:bookmarkStart w:name="z69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645"/>
    <w:bookmarkStart w:name="z69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"чистой" зоне относятся все остальные помещения стационара.</w:t>
      </w:r>
    </w:p>
    <w:bookmarkEnd w:id="646"/>
    <w:bookmarkStart w:name="z69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Обеспечивается использование санпропускников с разделением на 2 потока:</w:t>
      </w:r>
    </w:p>
    <w:bookmarkEnd w:id="647"/>
    <w:bookmarkStart w:name="z69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648"/>
    <w:bookmarkStart w:name="z69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649"/>
    <w:bookmarkStart w:name="z69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Обеспечивается использование санпропускников с разделением на 2 потока:</w:t>
      </w:r>
    </w:p>
    <w:bookmarkEnd w:id="650"/>
    <w:bookmarkStart w:name="z69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651"/>
    <w:bookmarkStart w:name="z69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652"/>
    <w:bookmarkStart w:name="z69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653"/>
    <w:bookmarkStart w:name="z70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в себя раздевалку, комнату выдачи СИЗ, санитарный узел;</w:t>
      </w:r>
    </w:p>
    <w:bookmarkEnd w:id="654"/>
    <w:bookmarkStart w:name="z70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655"/>
    <w:bookmarkStart w:name="z7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сотрудников "грязной" зоны предусматривается "чистая" зона в которую входят ординаторские, медсестринские, кабинеты заведующего отделением, старшей медицинской сестры, сестры – хозяйки и другие кабинеты персонала, санитарный узел, хозяйственные помещения к ним. Данные "чистые" помещения обустраиваются внутри отделений или в непосредственной близости от них. При этом вход в них осуществляется через шлюз для снятия СИЗ и душ.</w:t>
      </w:r>
    </w:p>
    <w:bookmarkEnd w:id="656"/>
    <w:bookmarkStart w:name="z70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в медицинских информационных системах, обсуждение профессиональных вопросов, работа с документами, отдых, прием пищи и напитков, сотрудниками "грязной" зоны осуществляются в "чистых" помещениях, указанных в пункте 4 настоящего приложения.</w:t>
      </w:r>
    </w:p>
    <w:bookmarkEnd w:id="657"/>
    <w:bookmarkStart w:name="z70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Вход и нахождение пациентов, а также персонала в помещениях чистой зоны в отработанных СИЗ не осуществляется.</w:t>
      </w:r>
    </w:p>
    <w:bookmarkEnd w:id="658"/>
    <w:bookmarkStart w:name="z70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659"/>
    <w:bookmarkStart w:name="z7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Персонал в грязной зоне работает в СИЗ.</w:t>
      </w:r>
    </w:p>
    <w:bookmarkEnd w:id="660"/>
    <w:bookmarkStart w:name="z7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Административный, технический и вспомогательный персонал в "грязные" зоны без СИЗ не заходят.</w:t>
      </w:r>
    </w:p>
    <w:bookmarkEnd w:id="661"/>
    <w:bookmarkStart w:name="z70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 получения результатов лабораторного обследования пациентам оказывается необходимый объем медицинской помощи с размещением его в отдельной палате. Медицинские работники при оказании медицинской помощи используют СИЗ.</w:t>
      </w:r>
    </w:p>
    <w:bookmarkEnd w:id="662"/>
    <w:bookmarkStart w:name="z70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Сотрудники обеспечиваются достаточным количеством СИЗ.</w:t>
      </w:r>
    </w:p>
    <w:bookmarkEnd w:id="663"/>
    <w:bookmarkStart w:name="z71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Ограничивается передвижение медицинских работников по отделениям стационара.</w:t>
      </w:r>
    </w:p>
    <w:bookmarkEnd w:id="664"/>
    <w:bookmarkStart w:name="z7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Перемещение пациентов между отделениями не осуществляется.</w:t>
      </w:r>
    </w:p>
    <w:bookmarkEnd w:id="665"/>
    <w:bookmarkStart w:name="z7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Посещения пациентов не осуществляется.</w:t>
      </w:r>
    </w:p>
    <w:bookmarkEnd w:id="666"/>
    <w:bookmarkStart w:name="z7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Обеспечивается видеонаблюдение за работой отделений в целях контроля соблюдения режима медицинскими работниками (передвижение по отделениям, ношение СИЗ, обработка рук антисептиками) и пациентами (перемещение из палаты в палату).</w:t>
      </w:r>
    </w:p>
    <w:bookmarkEnd w:id="667"/>
    <w:bookmarkStart w:name="z71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Обеспечивается соблюдение цикличности заполнения палат.</w:t>
      </w:r>
    </w:p>
    <w:bookmarkEnd w:id="668"/>
    <w:bookmarkStart w:name="z71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Обеспечивается регулярное проветривание всех помещений.</w:t>
      </w:r>
    </w:p>
    <w:bookmarkEnd w:id="669"/>
    <w:bookmarkStart w:name="z7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Консультации и ведение пациентов узкими специалистами организуется максимально дистанционно.</w:t>
      </w:r>
    </w:p>
    <w:bookmarkEnd w:id="670"/>
    <w:bookmarkStart w:name="z71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Медицинские работники организаций здравоохранения рассматривают каждого пациента с признаками респираторной инфекции и пневмониями как потенциально инфицированного (источника инфекции) COVID-19.</w:t>
      </w:r>
    </w:p>
    <w:bookmarkEnd w:id="671"/>
    <w:bookmarkStart w:name="z71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672"/>
    <w:bookmarkStart w:name="z71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приступают к работе при отсутствии клинических проявлений респираторной инфекции.</w:t>
      </w:r>
    </w:p>
    <w:bookmarkEnd w:id="673"/>
    <w:bookmarkStart w:name="z72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Госпитальный эпидемиолог (при его отсутствии -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674"/>
    <w:bookmarkStart w:name="z721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Зонирование организаций первичной медико-санитарной помощи</w:t>
      </w:r>
    </w:p>
    <w:bookmarkEnd w:id="675"/>
    <w:bookmarkStart w:name="z72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организациях, оказывающих первичную медико-санитарную помощь обеспечивается зонирование на "грязную" и "чистую" зоны.</w:t>
      </w:r>
    </w:p>
    <w:bookmarkEnd w:id="676"/>
    <w:bookmarkStart w:name="z72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"грязной" зоне относится:</w:t>
      </w:r>
    </w:p>
    <w:bookmarkEnd w:id="677"/>
    <w:bookmarkStart w:name="z72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фильтр;</w:t>
      </w:r>
    </w:p>
    <w:bookmarkEnd w:id="678"/>
    <w:bookmarkStart w:name="z72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679"/>
    <w:bookmarkStart w:name="z72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"чистой" зоне относятся все остальные помещения организаций, оказывающих первичную медико-санитарную помощь.</w:t>
      </w:r>
    </w:p>
    <w:bookmarkEnd w:id="680"/>
    <w:bookmarkStart w:name="z72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Обеспечивается использование санпропускников с разделением на 2 потока:</w:t>
      </w:r>
    </w:p>
    <w:bookmarkEnd w:id="681"/>
    <w:bookmarkStart w:name="z72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682"/>
    <w:bookmarkStart w:name="z72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683"/>
    <w:bookmarkStart w:name="z73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"чистая" зона включает в состав раздевалку, комнату выдачи СИЗ, сан. узел.</w:t>
      </w:r>
    </w:p>
    <w:bookmarkEnd w:id="684"/>
    <w:bookmarkStart w:name="z73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"грязная" зона включает в себя комнату снятия СИЗ, комнату сбора СИЗ, душевые кабины и санитарные узлы в достаточном количестве.</w:t>
      </w:r>
    </w:p>
    <w:bookmarkEnd w:id="685"/>
    <w:bookmarkStart w:name="z73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сотрудников "грязной" зоны предусматривается "чистая" зона. Данные "чистые" помещения обустраиваются внутри фильтра или в непосредственной близости от них. При этом вход в них предусматривается через шлюз для снятия СИЗ и обработки.</w:t>
      </w:r>
    </w:p>
    <w:bookmarkEnd w:id="686"/>
    <w:bookmarkStart w:name="z73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Работа в медицинских информационных системах, обсуждение профессиональных вопросов, работа с документами, отдых, прием пищи и напитков сотрудниками "грязно" зоны осуществляется в "чистых" помещениях.</w:t>
      </w:r>
    </w:p>
    <w:bookmarkEnd w:id="687"/>
    <w:bookmarkStart w:name="z73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Вход и нахождение пациентов, а также персонала в помещениях чистой зоны в отработанных СИЗ не осуществляются.</w:t>
      </w:r>
    </w:p>
    <w:bookmarkEnd w:id="688"/>
    <w:bookmarkStart w:name="z73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689"/>
    <w:bookmarkStart w:name="z73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Персонал в грязной зоне работает в СИЗ.</w:t>
      </w:r>
    </w:p>
    <w:bookmarkEnd w:id="690"/>
    <w:bookmarkStart w:name="z73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Административный, технический и вспомогательный персонал в "грязные" зоны без СИЗ не заходят.</w:t>
      </w:r>
    </w:p>
    <w:bookmarkEnd w:id="691"/>
    <w:bookmarkStart w:name="z73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организациях первичной медико-санитарной помощи вход в "фильтр" через основной вход организаций, оказывающих первичную медико-санитарную помощь, не осуществляется.</w:t>
      </w:r>
    </w:p>
    <w:bookmarkEnd w:id="692"/>
    <w:bookmarkStart w:name="z73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входе в организации, оказывающих первичную медико-санитарную помощь, устанавливаются соответствующие указатели о месте расположения фильтра.</w:t>
      </w:r>
    </w:p>
    <w:bookmarkEnd w:id="693"/>
    <w:bookmarkStart w:name="z74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Вход в помещение организаций, оказывающих первичную медико-санитарную помощь, лиц с повышенной температурой тела не осуществляется.</w:t>
      </w:r>
    </w:p>
    <w:bookmarkEnd w:id="694"/>
    <w:bookmarkStart w:name="z74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 с признаками, не исключающими COVID-19, изолируются в изолятор.</w:t>
      </w:r>
    </w:p>
    <w:bookmarkEnd w:id="695"/>
    <w:bookmarkStart w:name="z74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осмотра врачом пациент направляется на амбулаторное лечение или госпитализируется в провизорный стационар.</w:t>
      </w:r>
    </w:p>
    <w:bookmarkEnd w:id="696"/>
    <w:bookmarkStart w:name="z74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Осуществление очных приемов в организациях, оказывающих первичную медико-санитарную помощь и посещений пациентов на дому, возможно лишь при оснащении медицинского персонала соответствующими СИЗ и обучении медицинского персонала правилам использования и утилизации СИЗ.</w:t>
      </w:r>
    </w:p>
    <w:bookmarkEnd w:id="697"/>
    <w:bookmarkStart w:name="z74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Прием пациентов осуществляется лишь по предварительной записи. Ожидание пациентами своей очереди на прием к врачу в коридоре или холле организаций, оказывающих первичную медико-санитарную помощь, не осуществляется.</w:t>
      </w:r>
    </w:p>
    <w:bookmarkEnd w:id="698"/>
    <w:bookmarkStart w:name="z745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Схемы зонирования организаций здравоохранения на "грязную" и "чистые зоны"</w:t>
      </w:r>
    </w:p>
    <w:bookmarkEnd w:id="6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модульного инфекционного стационара </w:t>
      </w:r>
    </w:p>
    <w:bookmarkEnd w:id="7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контактных с больными COVID-19</w:t>
      </w:r>
    </w:p>
    <w:bookmarkEnd w:id="701"/>
    <w:bookmarkStart w:name="z74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лагеря), специально приспособленных для изоляции и наблюдения за лицами имеющих потенциальный контакт.</w:t>
      </w:r>
    </w:p>
    <w:bookmarkEnd w:id="702"/>
    <w:bookmarkStart w:name="z74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703"/>
    <w:bookmarkStart w:name="z75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704"/>
    <w:bookmarkStart w:name="z75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Обеспечивается соответствие объекта санитарно-эпидемиологическим требованиям, с ограждением, отдельными подъездными путями и пропускным пунктом.</w:t>
      </w:r>
    </w:p>
    <w:bookmarkEnd w:id="705"/>
    <w:bookmarkStart w:name="z75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въезде/выезде организуется дезинфекционный барьер, на территории - пункт мойки и дезинфекции транспорта.</w:t>
      </w:r>
    </w:p>
    <w:bookmarkEnd w:id="706"/>
    <w:bookmarkStart w:name="z75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обеспечивается естественной вентиляцией.</w:t>
      </w:r>
    </w:p>
    <w:bookmarkEnd w:id="707"/>
    <w:bookmarkStart w:name="z75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Отрабатывается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прилагается).</w:t>
      </w:r>
    </w:p>
    <w:bookmarkEnd w:id="708"/>
    <w:bookmarkStart w:name="z75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предусматривается отдельный кабинет (холл) для приема лиц, с подозрением на COVID-19, наличием столов, стульев, кушеток, компьютерной техники со сканером с обязательным подключением интернета и телефонной связи.</w:t>
      </w:r>
    </w:p>
    <w:bookmarkEnd w:id="709"/>
    <w:bookmarkStart w:name="z75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предусматривают с достаточным освещением, хорошим проветриванием, отоплением, рассчитанные на 1-2 пациентов, санитарным узлом и раковиной с проточной водой в каждой палате (комнате), при этом предусматриваются спальные места для детей (бортики на кроватях).</w:t>
      </w:r>
    </w:p>
    <w:bookmarkEnd w:id="710"/>
    <w:bookmarkStart w:name="z75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стационаре предусматривают:</w:t>
      </w:r>
    </w:p>
    <w:bookmarkEnd w:id="711"/>
    <w:bookmarkStart w:name="z75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отдельную комнату для санитарной обработки вещей прибывающих и отдельная комната для хранения обеззараженных вещей;</w:t>
      </w:r>
    </w:p>
    <w:bookmarkEnd w:id="712"/>
    <w:bookmarkStart w:name="z75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оснащенного средствами связи Call-центра для приема звонков консультативного характера;</w:t>
      </w:r>
    </w:p>
    <w:bookmarkEnd w:id="713"/>
    <w:bookmarkStart w:name="z76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санитарных узлов, а также душевых кабин или раковин с горячей и холодной водой в каждой палате;</w:t>
      </w:r>
    </w:p>
    <w:bookmarkEnd w:id="714"/>
    <w:bookmarkStart w:name="z76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столовую с раздаточной кухней и организацией питания в палатах (комнатах);</w:t>
      </w:r>
    </w:p>
    <w:bookmarkEnd w:id="715"/>
    <w:bookmarkStart w:name="z76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716"/>
    <w:bookmarkStart w:name="z76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717"/>
    <w:bookmarkStart w:name="z76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достаточный запас лекарственных средств и ИМН (спиртовые карманные антисептики, градусники и др.);</w:t>
      </w:r>
    </w:p>
    <w:bookmarkEnd w:id="718"/>
    <w:bookmarkStart w:name="z76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для заполнения анкетных данных прибывающих.</w:t>
      </w:r>
    </w:p>
    <w:bookmarkEnd w:id="719"/>
    <w:bookmarkStart w:name="z76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Проводится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720"/>
    <w:bookmarkStart w:name="z76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Прибывающие обеспечиваются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721"/>
    <w:bookmarkStart w:name="z76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Определяется ответственный сотрудник по обеспечению обработки и личных вещей прибывающих.</w:t>
      </w:r>
    </w:p>
    <w:bookmarkEnd w:id="722"/>
    <w:bookmarkStart w:name="z76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проводится идентификация по РПН для дальнейшего амбулаторного наблюдения по месту жительства.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771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лиц, контактировавших с больным инфекционными заболеваниями, в том числе COVID-19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9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 и др.), специально приспособленных для изоляции и наблюдения за лицами имеющих потенциальный контакт.</w:t>
      </w:r>
    </w:p>
    <w:bookmarkEnd w:id="725"/>
    <w:bookmarkStart w:name="z7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726"/>
    <w:bookmarkStart w:name="z7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727"/>
    <w:bookmarkStart w:name="z7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соответствует санитарно-эпидемиологическим требованиям, с ограждением, отдельными подъездными путями и пропускным пунктом.</w:t>
      </w:r>
    </w:p>
    <w:bookmarkEnd w:id="728"/>
    <w:bookmarkStart w:name="z7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Организуется при въезде/выезде дезинфекционный барьер, на территории - пункт мойки и дезинфекции транспорта.</w:t>
      </w:r>
    </w:p>
    <w:bookmarkEnd w:id="729"/>
    <w:bookmarkStart w:name="z7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имеет естественную вентиляцию.</w:t>
      </w:r>
    </w:p>
    <w:bookmarkEnd w:id="730"/>
    <w:bookmarkStart w:name="z77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 отрабатывается.</w:t>
      </w:r>
    </w:p>
    <w:bookmarkEnd w:id="731"/>
    <w:bookmarkStart w:name="z7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выделяется отдельный кабинет (холл) для приема лиц, с подозрением на COVID-19, наличием столов, стульев, кушеток, компьютерной техники со сканером, с обязательным подключением интернета и телефонной связи.</w:t>
      </w:r>
    </w:p>
    <w:bookmarkEnd w:id="732"/>
    <w:bookmarkStart w:name="z7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освещенные, хорошо проветриваемые, теплые, рассчитанные на 1-2 пациентов, санитарным узлом и раковиной с проточной водой в каждой палате (комнате), при этом предусмотрены спальные места для детей (бортики на кроватях).</w:t>
      </w:r>
    </w:p>
    <w:bookmarkEnd w:id="733"/>
    <w:bookmarkStart w:name="z7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Предусматривается:</w:t>
      </w:r>
    </w:p>
    <w:bookmarkEnd w:id="734"/>
    <w:bookmarkStart w:name="z78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отдельная комната для санитарной обработки вещей прибывающих, и отдельная комната для хранения обеззараженных вещей;</w:t>
      </w:r>
    </w:p>
    <w:bookmarkEnd w:id="735"/>
    <w:bookmarkStart w:name="z7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оснащенного средствами связи Call-центра для приема звонков консультативного характера;</w:t>
      </w:r>
    </w:p>
    <w:bookmarkEnd w:id="736"/>
    <w:bookmarkStart w:name="z7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санитарных узлов, а также душевых кабин или раковин с горячей и холодной водой в каждой палате;</w:t>
      </w:r>
    </w:p>
    <w:bookmarkEnd w:id="737"/>
    <w:bookmarkStart w:name="z7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столовая с раздаточной кухней и организацией питания в палатах (комнатах);</w:t>
      </w:r>
    </w:p>
    <w:bookmarkEnd w:id="738"/>
    <w:bookmarkStart w:name="z7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739"/>
    <w:bookmarkStart w:name="z7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740"/>
    <w:bookmarkStart w:name="z7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необходимый запас лекарственных средств и ИМН (спиртовые карманные антисептики, градусники и др.);</w:t>
      </w:r>
    </w:p>
    <w:bookmarkEnd w:id="741"/>
    <w:bookmarkStart w:name="z7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для заполнения анкетных данных прибывающих.</w:t>
      </w:r>
    </w:p>
    <w:bookmarkEnd w:id="742"/>
    <w:bookmarkStart w:name="z7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Провести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743"/>
    <w:bookmarkStart w:name="z7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Обеспечить прибывающих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744"/>
    <w:bookmarkStart w:name="z7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ответственного сотрудника по обеспечению обработки и личных вещей прибывающих.</w:t>
      </w:r>
    </w:p>
    <w:bookmarkEnd w:id="745"/>
    <w:bookmarkStart w:name="z7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осуществляется идентификация по РПН для дальнейшего амбулаторного наблюдения по месту жительства.</w:t>
      </w:r>
    </w:p>
    <w:bookmarkEnd w:id="7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795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стоматологических клиник на период введения ограничительных мероприятий, в том числе карантина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10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96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Подготовка врача-стоматолога, медицинского и немедицинского персонала к началу оказания стоматологической помощи</w:t>
      </w:r>
    </w:p>
    <w:bookmarkEnd w:id="748"/>
    <w:bookmarkStart w:name="z7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Приказом первого руководителя организации определяется ответственное лицо за соблюдением профилактических мероприятий на время карантина по COVID-19.</w:t>
      </w:r>
    </w:p>
    <w:bookmarkEnd w:id="749"/>
    <w:bookmarkStart w:name="z7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 к работе сотрудников организации разрешается при наличии справки о прохождении ПЦР-теста (полимеразная цепная реакция) с отрицательным результатом на COVID-19.</w:t>
      </w:r>
    </w:p>
    <w:bookmarkEnd w:id="750"/>
    <w:bookmarkStart w:name="z7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Проводится инструктаж по алгоритму использования средств индивидуальной защиты при COVID-19 с сотрудниками клиники.</w:t>
      </w:r>
    </w:p>
    <w:bookmarkEnd w:id="751"/>
    <w:bookmarkStart w:name="z8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Устанавливается постоянное медицинское наблюдение за сотрудниками клиники с ежедневным опросом, осмотром и измерением температуры тела 2 раза в день с регистрацией в журнале наблюдения.</w:t>
      </w:r>
    </w:p>
    <w:bookmarkEnd w:id="752"/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с проявлениями острых респираторных инфекций (повышенная температура, кашель, насморк) не приступают к работе.</w:t>
      </w:r>
    </w:p>
    <w:bookmarkEnd w:id="753"/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Осуществляется тщательный контроль за персоналом в отношении соблюдения максимальных профилактических мер в отношении заражения вне клиники.</w:t>
      </w:r>
    </w:p>
    <w:bookmarkEnd w:id="754"/>
    <w:bookmarkStart w:name="z803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сортировке пациентов до оказания стоматологической помощи</w:t>
      </w:r>
    </w:p>
    <w:bookmarkEnd w:id="755"/>
    <w:bookmarkStart w:name="z80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Пациент с признаками респираторной инфекции и/или пневмонии трактуется как потенциально инфицированный, а значит источник инфекции COVID-19.</w:t>
      </w:r>
    </w:p>
    <w:bookmarkEnd w:id="756"/>
    <w:bookmarkStart w:name="z8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Предварительная запись на прием проводится только по телефону, во время которого провести тщательный опрос. На каждого пациента заполняется анкета, которая подписывается пациентом при посещении клиники. Анкету подклеивают в медицинскую карту пациента или при ведении электронной медицинской карты хранить в регистратуре клиники.</w:t>
      </w:r>
    </w:p>
    <w:bookmarkEnd w:id="757"/>
    <w:bookmarkStart w:name="z80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Регистратор/администратор при записи на прием предупреждает пациента, что при наличии признаков респираторной инфекции и/или пневмонии обращается в скорую помощь и стоматологическая клиника имеет право отменить прием для профилактики распространения COVID-19.</w:t>
      </w:r>
    </w:p>
    <w:bookmarkEnd w:id="758"/>
    <w:bookmarkStart w:name="z80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анкетой.</w:t>
      </w:r>
    </w:p>
    <w:bookmarkEnd w:id="759"/>
    <w:bookmarkStart w:name="z8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записи пациента на прием, учитывается время на обработку кабинета до и после приема пациента и смену средства индивидуальной защиты (далее – СИЗ).</w:t>
      </w:r>
    </w:p>
    <w:bookmarkEnd w:id="760"/>
    <w:bookmarkStart w:name="z80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Пациентов предупреждают, что присутствие в помещениях ожиданий и стоматологического кабинета, сопровождающих лиц не положено, за исключением случаев, когда пациенту нужна помощь, например, несовершеннолетним детям до 18 лет, лицам с особыми потребностями, пациентам пожилого возраста.</w:t>
      </w:r>
    </w:p>
    <w:bookmarkEnd w:id="761"/>
    <w:bookmarkStart w:name="z8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пациентам, которые получают стоматологическое лечение, сопровождающее лицо разрешено, они также опрашиваются на признаки и симптомы COVID19 во время регистрации пациента, и не входят в клинику, если имеют любые респираторные симптомы или симптомы COVID19 (лихорадка, кашель, одышка, боль в горле). Анкета к настоящему положению заполняется так же на сопровождающее лицо.</w:t>
      </w:r>
    </w:p>
    <w:bookmarkEnd w:id="762"/>
    <w:bookmarkStart w:name="z8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пациента в стоматологический кабинет осуществляется в бахилах и в медицинской маске. Если у пациента нет медицинской маски, ему выдается медицинская маска при входе, также при входе пациент обрабатывает руки антисептиком.</w:t>
      </w:r>
    </w:p>
    <w:bookmarkEnd w:id="763"/>
    <w:bookmarkStart w:name="z8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оказании стоматологической помощи пациенту с признаками респираторной инфекции и/или пневмонии пациенты и сотрудники организации обследуются на COVID-19 по месту жительства. Прием пациента с признаками респираторной инфекции и/или пневмонии прекращается.</w:t>
      </w:r>
    </w:p>
    <w:bookmarkEnd w:id="764"/>
    <w:bookmarkStart w:name="z813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подготовке стоматологической клиники к приему пациентов</w:t>
      </w:r>
    </w:p>
    <w:bookmarkEnd w:id="765"/>
    <w:bookmarkStart w:name="z8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Проводится инвентаризация имеющихся СИЗ - медицинских масок, хирургических халатов, медицинских перчаток, защитных экранов для лица, антисептиков и дезинфицирующих растворов. Обеспечить неснижаемый запас, исходя из расчетной потребности, площади и кратности обработки, количества персонала и графика приема пациентов на срок 7-10 дней.</w:t>
      </w:r>
    </w:p>
    <w:bookmarkEnd w:id="766"/>
    <w:bookmarkStart w:name="z81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Журналы, рекламные материалы, игрушки и другие предметы, к которым могут прикасаться посетители и которые сложно/невозможно дезинфицировать, убирают из зоны ожидания.</w:t>
      </w:r>
    </w:p>
    <w:bookmarkEnd w:id="767"/>
    <w:bookmarkStart w:name="z8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видном месте в холле, стоматологическом кабинете размещаются информационные материалы для инструктажа пациентов по гигиене дыхания, этикета кашля и социальной дистанции. Поверхность данных материалов обрабатывается.</w:t>
      </w:r>
    </w:p>
    <w:bookmarkEnd w:id="768"/>
    <w:bookmarkStart w:name="z8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Распечатать и разместить на видном месте в стоматологических кабинетах информационные материалы для инструктажа по надеванию, сниманию СИЗ, мытью рук.</w:t>
      </w:r>
    </w:p>
    <w:bookmarkEnd w:id="769"/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работы зависит от масштаба и концепции клиники.</w:t>
      </w:r>
    </w:p>
    <w:bookmarkEnd w:id="770"/>
    <w:bookmarkStart w:name="z8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/ кабинет в зависимости от количества кресел организовывает работу таким образом, чтобы исключить контакт и пересечение пациентов во время ожидания.</w:t>
      </w:r>
    </w:p>
    <w:bookmarkEnd w:id="771"/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помещение стоматологии не может организовать отдельные входы и изолировать фильтр, обеспечивается:</w:t>
      </w:r>
    </w:p>
    <w:bookmarkEnd w:id="772"/>
    <w:bookmarkStart w:name="z8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штата сотрудников до минимума – клиника работает по принципу закрытой клиники "один пациент - один врач - один ассистент";</w:t>
      </w:r>
    </w:p>
    <w:bookmarkEnd w:id="773"/>
    <w:bookmarkStart w:name="z8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запись, делая соответствующие промежутки между пациентами с учетом времени приема, обработки кабинета после приема – не менее 20 мин, что определяется от объема проделанной работы.</w:t>
      </w:r>
    </w:p>
    <w:bookmarkEnd w:id="774"/>
    <w:bookmarkStart w:name="z8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Клиниках большего объема, определяются различные потоки прохождения пациентов с интервалом 20 - 30 минут, чтобы обеспечить дистанцию между пациентами в 2 метра в регистратуре.</w:t>
      </w:r>
    </w:p>
    <w:bookmarkEnd w:id="775"/>
    <w:bookmarkStart w:name="z82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проведение санитарно-противоэпидемических мероприятий -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оборудования, столов, санузлов для персонала и посетителей.</w:t>
      </w:r>
    </w:p>
    <w:bookmarkEnd w:id="776"/>
    <w:bookmarkStart w:name="z8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входах, всех кабинетах и помещениях устанавливаются: дозаторы с антисептиками для рук, санитарные комнаты укомплектовать дозаторами с жидким мылом, одноразовыми бумажными салфетками, мусорными урнами, оснащенными педалью для сбора использованных масок и салфеток. Для использованных масок в санитарных узлах и на регистратуре устанавливаются контейнеры безопасного сбора и утилизации медицинских отходов (КБСУ).</w:t>
      </w:r>
    </w:p>
    <w:bookmarkEnd w:id="777"/>
    <w:bookmarkStart w:name="z8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Кварцевание помещений:</w:t>
      </w:r>
    </w:p>
    <w:bookmarkEnd w:id="778"/>
    <w:bookmarkStart w:name="z82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помещениях используются бактерицидные лампы с экспозицией не менее 30 мин. после приема каждого пациента, рециркуляторы с постоянным режимом работы;</w:t>
      </w:r>
    </w:p>
    <w:bookmarkEnd w:id="779"/>
    <w:bookmarkStart w:name="z82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рабочего дня производится кварцевание помещений регистратуры, холла, сан.узлов с последующим проветриванием помещений не менее 15 минут.</w:t>
      </w:r>
    </w:p>
    <w:bookmarkEnd w:id="780"/>
    <w:bookmarkStart w:name="z82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обработке помещения производится увеличение концентрации рабочих растворов дезинфицирующих средств до максимальных величин по вирусному режиму (согласно инструкции) данные мероприятия изложены VI разделе настоящего Положения.</w:t>
      </w:r>
    </w:p>
    <w:bookmarkEnd w:id="781"/>
    <w:bookmarkStart w:name="z83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Зонирование помещений при организации приема.</w:t>
      </w:r>
    </w:p>
    <w:bookmarkEnd w:id="782"/>
    <w:bookmarkStart w:name="z8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приема при одновременной работе трех и более кресел обеспечивается условное зонирование на "грязную" и "чистую" зоны.</w:t>
      </w:r>
    </w:p>
    <w:bookmarkEnd w:id="783"/>
    <w:bookmarkStart w:name="z8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"грязной" зоне относится входная группа помещений (регистратура, холл).</w:t>
      </w:r>
    </w:p>
    <w:bookmarkEnd w:id="784"/>
    <w:bookmarkStart w:name="z83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"чистой" зоне относятся все остальные помещения.</w:t>
      </w:r>
    </w:p>
    <w:bookmarkEnd w:id="785"/>
    <w:bookmarkStart w:name="z83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предусматривается раздевалка для смены одежды персонала, комната выдачи СИЗ.</w:t>
      </w:r>
    </w:p>
    <w:bookmarkEnd w:id="786"/>
    <w:bookmarkStart w:name="z83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СИЗ.</w:t>
      </w:r>
    </w:p>
    <w:bookmarkEnd w:id="787"/>
    <w:bookmarkStart w:name="z83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рабочего дня вся спецодежда замачивается в дезрастворе и стирается, одноразовая спецодежда сдается в утилизацию, смена спецодежды ежедневно.</w:t>
      </w:r>
    </w:p>
    <w:bookmarkEnd w:id="788"/>
    <w:bookmarkStart w:name="z83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приема одного врача за смену - не больше 6 часов</w:t>
      </w:r>
    </w:p>
    <w:bookmarkEnd w:id="789"/>
    <w:bookmarkStart w:name="z83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Назначается ответственный работник в клинике, обеспечивающий соблюдение вышеуказанных пунктов.</w:t>
      </w:r>
    </w:p>
    <w:bookmarkEnd w:id="790"/>
    <w:bookmarkStart w:name="z839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 во время пребывания пациента в стоматологической клинике</w:t>
      </w:r>
    </w:p>
    <w:bookmarkEnd w:id="791"/>
    <w:bookmarkStart w:name="z84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записи пациента на прием, проводится тщательный опрос на предмет выявления симптомов респираторного заболевания. Любой пациент с признаками респираторной инфекции и/или пневмонии трактуется как потенциально инфицированный.</w:t>
      </w:r>
    </w:p>
    <w:bookmarkEnd w:id="792"/>
    <w:bookmarkStart w:name="z84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Пациенты и сопровождающие лица обеспечиваются средствами для борьбы с инфекцией (антисептики медицинские маски, бахилы).</w:t>
      </w:r>
    </w:p>
    <w:bookmarkEnd w:id="793"/>
    <w:bookmarkStart w:name="z84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Каждому пациенту и сопровождающему ему лицу проводится измерение температуры перед началом оказания стоматологической помощи.</w:t>
      </w:r>
    </w:p>
    <w:bookmarkEnd w:id="794"/>
    <w:bookmarkStart w:name="z84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снятия медицинской маски в кабинете врача-стоматолога полость рта обрабатывается антисептическим полосканием перед стоматологическим вмешательством.</w:t>
      </w:r>
    </w:p>
    <w:bookmarkEnd w:id="795"/>
    <w:bookmarkStart w:name="z844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Меры индивидуальной безопасности во время оказания стоматологической помощи</w:t>
      </w:r>
    </w:p>
    <w:bookmarkEnd w:id="796"/>
    <w:bookmarkStart w:name="z84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Стоматологические клиники всех форм собственности придерживаются стандартных мер предосторожности для профилактики инфекций, которые применяются в случаях подозрения или подтвержденного состояния инфекции у пациента. Стандартные меры безопасности включают: гигиена рук, использование СИЗ: защита органов дыхания (медицинские маски, респираторы N95 или FFP3, герметичные очки, сплошные защитные щитки для лица), защитные халаты, шапочки и бахилы, стерильные инструменты, чистые и дезинфицированные поверхности и помещения.</w:t>
      </w:r>
    </w:p>
    <w:bookmarkEnd w:id="797"/>
    <w:bookmarkStart w:name="z84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 щиток/очки перекрывающий лицо используется врачом стоматологом и ассистентом с целью защиты слизистых оболочек глаз, носа и рта во время процедур, которые могут повлечь большие капли брызг или разбрызгивание крови или других биологических жидкостей.</w:t>
      </w:r>
    </w:p>
    <w:bookmarkEnd w:id="798"/>
    <w:bookmarkStart w:name="z84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Перчатки меняются после каждого больного.</w:t>
      </w:r>
    </w:p>
    <w:bookmarkEnd w:id="799"/>
    <w:bookmarkStart w:name="z84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Длительность работы в СИЗах не превышает 3 часов.</w:t>
      </w:r>
    </w:p>
    <w:bookmarkEnd w:id="800"/>
    <w:bookmarkStart w:name="z84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Администраторы клиник и административный состав тоже в обязательном порядке используют СИЗы (респиратор, защитные одноразовые халаты, шапочки и бахилы, защитные очки) – смена СИЗ происходит в конце смены.</w:t>
      </w:r>
    </w:p>
    <w:bookmarkEnd w:id="801"/>
    <w:bookmarkStart w:name="z85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невозможности обеспечения персонала и пациентов вышеупомянутых условий, не проводится стоматологический прием в период эпидемии COVID-19.</w:t>
      </w:r>
    </w:p>
    <w:bookmarkEnd w:id="802"/>
    <w:bookmarkStart w:name="z85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Максимально используется одноразовый инструментарий/расходники, строго соблюдается режим обработки многоразового инструментария.</w:t>
      </w:r>
    </w:p>
    <w:bookmarkEnd w:id="803"/>
    <w:bookmarkStart w:name="z85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 время стоматологического приема двери в рабочие кабинеты обязательно закрываются, во избежание обсеменения соседних кабинетов и помещений воздушным облаком.</w:t>
      </w:r>
    </w:p>
    <w:bookmarkEnd w:id="804"/>
    <w:bookmarkStart w:name="z85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Количество перемещений между рабочим кабинетом и иными помещениями снижается до минимума во избежание распространения инфицированного материала.</w:t>
      </w:r>
    </w:p>
    <w:bookmarkEnd w:id="805"/>
    <w:bookmarkStart w:name="z854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Меры после приема каждого пациента</w:t>
      </w:r>
    </w:p>
    <w:bookmarkEnd w:id="806"/>
    <w:bookmarkStart w:name="z85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Обеспечивается очистка и дезинфекция СИЗ многократного использования (защитные очки и/или защитные щитки) после каждого пациента.</w:t>
      </w:r>
    </w:p>
    <w:bookmarkEnd w:id="807"/>
    <w:bookmarkStart w:name="z85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 персонифицированное и не одноразовое оборудование (наконечники, стоматологическое, рентгеновское оборудование, стоматологическое кресло и другие) дезинфицируется в соответствии с инструкциями производителя, после каждого пациента. Наконечники очищаются, с последующей термостерилизацией после каждого пациента.</w:t>
      </w:r>
    </w:p>
    <w:bookmarkEnd w:id="808"/>
    <w:bookmarkStart w:name="z85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биоотходы.</w:t>
      </w:r>
    </w:p>
    <w:bookmarkEnd w:id="809"/>
    <w:bookmarkStart w:name="z85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каждого пациента проводится заключительная дезинфекция рабочих поверхностей (стола, кресло, мед оборудование) и помещений, контаминированные СИЗы и спецодежда утилизируются, проводится личная санобработка.</w:t>
      </w:r>
    </w:p>
    <w:bookmarkEnd w:id="810"/>
    <w:bookmarkStart w:name="z85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Влажная обработка помещения производится методом распыления дезинфицирующих средств на поверхности.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"при вирусных инфекциях".</w:t>
      </w:r>
    </w:p>
    <w:bookmarkEnd w:id="811"/>
    <w:bookmarkStart w:name="z86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Проводится кварцевание, согласно установленного режима с последующим проветриванием помещений не менее 15 минут.</w:t>
      </w:r>
    </w:p>
    <w:bookmarkEnd w:id="812"/>
    <w:bookmarkStart w:name="z861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Мероприятия врачей и персонала после рабочего дня</w:t>
      </w:r>
    </w:p>
    <w:bookmarkEnd w:id="813"/>
    <w:bookmarkStart w:name="z86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Медицинский персонал после завершения стоматологического приема проводит замену рабочей одежды на личную. По прибытии домой медик снимает обувь, одежду и немедленно принимает душ. Стирка одежды производится отдельно от одежды других членов семьи.</w:t>
      </w:r>
    </w:p>
    <w:bookmarkEnd w:id="814"/>
    <w:bookmarkStart w:name="z863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Задачи организации</w:t>
      </w:r>
    </w:p>
    <w:bookmarkEnd w:id="815"/>
    <w:bookmarkStart w:name="z86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Руководство организации обеспечивает надлежащими условиями и ресурсами для выполнения всех вышеперечисленных требований, с назначением ответственных, по каждому разделу.</w:t>
      </w:r>
    </w:p>
    <w:bookmarkEnd w:id="816"/>
    <w:bookmarkStart w:name="z86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Руководство организации обеспечивает проведение санитарно-просветительной и разъяснительной работы среди персонала и пациентов по профилактике и предупреждению распространения COVID-19.</w:t>
      </w:r>
    </w:p>
    <w:bookmarkEnd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стоматологического пациента (COVID-19)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(Ф.И.О. (при его наличии)) ______________________________________, дата рождения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номер: ________________________ ИИН: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обращения в стоматологическую клинику: 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предупрежден, что коронавирусная инфекция (2019-nCoV) внесена в перечень заболеваний, представляющих опасность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сведений,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влечет ответственность. В целях недопущения распространения коронавирусной инфекции,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ОТВЕТИТЬ НА СЛЕДУЮЩИЕ ВОПРОСЫ: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0797"/>
        <w:gridCol w:w="631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Находились ли Вы в режиме изоляции или самоизоляции в течении последних 14 дней до обращения в клинику? 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находящимся под наблюдением по COVID-19, который в последующем заболел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у которого лабораторно подтвержден диагноз COVID-19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Посещали ли Вы поликлинику или медицинский центр, в котором тестируются пациенты на COVID-19?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15 лет и старше: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Инкубационный период составляет от 2 до 14 суток, в среднем 5-7 суток. Для COVID-19 характерно наличие клинических симптомов острой респираторной вирусной инфекции: Наблюдали ли ВЫ один или несколько симптомов за последние 14 дней?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8242"/>
        <w:gridCol w:w="170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до 15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у детей колеблется от 2 до 10 дней, чаще составляет 2 дня. Клинические симптомы COVID-19 у детей соответствуют клинической картине острой респираторной вирусной инфекции, обусловленной другими вирусами: лихорадка, кашель, боли в горле, чихание, слабость, миалгии.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Наблюдали ли вы у ВАШЕГО ребенка один или несколько симптомов за последние 14 дней?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8242"/>
        <w:gridCol w:w="170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Диарея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обратить внимание, если у Вас есть признаки простуды, и Вы прибыли из неблагополучной по коронавирусу страны или контактировали с приехавшими оттуда, по решениям Главного государственного санитарного врача Республики Казахстан, Вам следуют вызвать врача на дом через службу неотложной помощи по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предоставил(а) достоверную информацию _______________________________ (______________________________________________)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                             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867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инфекционной безопасности медицинского персонала</w:t>
      </w:r>
    </w:p>
    <w:bookmarkEnd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11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6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(источника инфекции). Используют средства индивидуальной защиты.</w:t>
      </w:r>
    </w:p>
    <w:bookmarkEnd w:id="819"/>
    <w:bookmarkStart w:name="z86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работники и младший медицинский персонал, обеспечивающий уход за пациентами COVID-19 в больницах, определяются приказом руководителя медицинской организации.</w:t>
      </w:r>
    </w:p>
    <w:bookmarkEnd w:id="820"/>
    <w:bookmarkStart w:name="z87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работники и младший медицинский персонал проходит инструктаж по вопросам инфекционного контроля при уходе и лечении больного COVID-19, с отметкой в журнале об инструктаже и личной подписью медицинского персонала.</w:t>
      </w:r>
    </w:p>
    <w:bookmarkEnd w:id="821"/>
    <w:bookmarkStart w:name="z87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инфекционных, карантинных и провизорных стационарах в каждом подразделении (отделение, блок, этаж) из числа опытных медицинских работников назначается лицо, ответственное за соблюдение сотрудниками мер безопасности (масочный режим, гигиена рук, своевременная смена средства индивидуальной защиты (далее – СИЗ), противоэпидемического режима в отделении, блоке, на этаже, который также тщательно проверяет правильность одевания средств защиты, и на выходе через стекло наблюдает за правильностью их снятия, объясняются знаками перед входом персонала в грязную зону.</w:t>
      </w:r>
    </w:p>
    <w:bookmarkEnd w:id="822"/>
    <w:bookmarkStart w:name="z87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823"/>
    <w:bookmarkStart w:name="z87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фактов нарушения инфекционной безопасности медицинским персоналом и специалистами санитарно-эпидемиологической службы при оказании медицинской помощи больным или лицам, с подозрением на COVID-19 и проведении противоэпидемических мероприятий в очагах (не использование или не соответствие уровня защиты СИЗ в виду оказываемой медицинской помощи) предпринимаются следующие меры: отстранение от работы на 14 дней после последнего контакта и изоляция на домашний или стационарный карантин, с забором материала на лабораторное исследование, организацией медицинского наблюдения, с ежедневной термометрией. При положительном результате направляется на лечение. При отрицательном результате находится на домашнем карантине при наличии условий или в карантинном объекте и приступают к работе через 14 дней после повторного лабораторного обследования, с отрицательным результатом.</w:t>
      </w:r>
    </w:p>
    <w:bookmarkEnd w:id="824"/>
    <w:bookmarkStart w:name="z87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соблюдении всех мер индивидуальной защиты медицинские работники, оказывавшие медицинскую помощь больному или лицам, с подозрением на COVID-19 и специалисты санитарно-эпидемиологической службы при проведении противоэпидемических мероприятий в очагах продолжают исполнять свои должностные обязанности согласно графику работы.</w:t>
      </w:r>
    </w:p>
    <w:bookmarkEnd w:id="825"/>
    <w:bookmarkStart w:name="z87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появлении респираторных симптомов или повышении температуры медицинский работник или младший медицинский персонал, имевший риск инфицирования COVID-19 оповещает руководителя медицинской организации, немедленно изолируется и помещается в провизорный стационар.</w:t>
      </w:r>
    </w:p>
    <w:bookmarkEnd w:id="826"/>
    <w:bookmarkStart w:name="z87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COVID-19 в стационарах неинфекционного профиля, принцип изоляции и наблюдения за медицинскими работниками проводится согласно пунктам 6,7 и 8 настоящего приложения.</w:t>
      </w:r>
    </w:p>
    <w:bookmarkEnd w:id="827"/>
    <w:bookmarkStart w:name="z87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работники с повышенным риском заражения COVID-19 проходят тестирование на COVID-19.</w:t>
      </w:r>
    </w:p>
    <w:bookmarkEnd w:id="828"/>
    <w:bookmarkStart w:name="z87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всех медицинских организациях при работе с пациентами обеспечивается бесконтактное взаимодействие между персоналом "чистых" и "грязных" зон.</w:t>
      </w:r>
    </w:p>
    <w:bookmarkEnd w:id="829"/>
    <w:bookmarkStart w:name="z87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грязной зоне персонал постоянно работает в СИЗ.</w:t>
      </w:r>
    </w:p>
    <w:bookmarkEnd w:id="830"/>
    <w:bookmarkStart w:name="z88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Каждая смена содержится в изоляции от другой смены. Данное мероприятие позволит избежать возможного заражения медицинских работников из разных смен, предупредить внутрибольничное распространение инфекции персоналом, а также ее распространение среди населения.</w:t>
      </w:r>
    </w:p>
    <w:bookmarkEnd w:id="831"/>
    <w:bookmarkStart w:name="z88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Консультации и ведение пациентов узкими специалистами максимально проводится дистанционно.</w:t>
      </w:r>
    </w:p>
    <w:bookmarkEnd w:id="832"/>
    <w:bookmarkStart w:name="z88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приемном отделении у поступающих больных производят забор материала для лабораторного исследования.</w:t>
      </w:r>
    </w:p>
    <w:bookmarkEnd w:id="833"/>
    <w:bookmarkStart w:name="z88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приема пациента осуществляется обработка поверхностей – стол, перегородка, кушетка, стулья, дверные ручки, предметы мебели и изделия медицинского назначения, непосредственно контактировавшие с пациентом.</w:t>
      </w:r>
    </w:p>
    <w:bookmarkEnd w:id="834"/>
    <w:bookmarkStart w:name="z88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отделении для больных предусматриваются палаты для раздельного размещения больных по срокам поступления, клиническим формам и степени тяжести болезни.</w:t>
      </w:r>
    </w:p>
    <w:bookmarkEnd w:id="835"/>
    <w:bookmarkStart w:name="z88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Больничные койки размещаются на расстоянии не менее 1 метра друг от друга.</w:t>
      </w:r>
    </w:p>
    <w:bookmarkEnd w:id="836"/>
    <w:bookmarkStart w:name="z88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инфекционном стационаре основной структурной единицей палатного отделения может быть не палата, а бокс, полубокс или боксированная палата. В боксах предусмотрена полная изоляция больных, они спланированы на 1—2 койки.</w:t>
      </w:r>
    </w:p>
    <w:bookmarkEnd w:id="837"/>
    <w:bookmarkStart w:name="z88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Больной находится в боксе до выписки и выходит из него через наружный выход с тамбуром (при наличии). Персонал входит в боксы из неинфекционного коридора через шлюз, где производятся смена спецодежды, мытье и дезинфекция рук.</w:t>
      </w:r>
    </w:p>
    <w:bookmarkEnd w:id="838"/>
    <w:bookmarkStart w:name="z88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Полубоксы, в отличие от боксов, не имеют наружного выхода. Режим полубоксированного отделения отличается от боксированного тем, что больные поступают в полубоксы из общего коридора отделения через санитарный пропускник.</w:t>
      </w:r>
    </w:p>
    <w:bookmarkEnd w:id="839"/>
    <w:bookmarkStart w:name="z88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Ежедневно проводится тщательная текущая дезинфекция, после выписки больных – заключительная дезинфекция.</w:t>
      </w:r>
    </w:p>
    <w:bookmarkEnd w:id="840"/>
    <w:bookmarkStart w:name="z89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Пища для больных доставляется в посуде кухни к служебному входу "чистого" блока и там перекладывается из посуды кухни в посуду буфетной госпиталя. В буфетной пища раскладывается в посуду отделений и направляется в раздаточную отделения, где распределяется по порциям и разносится по палатам. Посуда, в которой пища поступила в отделение, обеззараживается, после чего емкость с посудой передается в буфетную, где ее моют и хранят до следующей раздачи. Раздаточная снабжается всем необходимым для обеззараживания остатков пищи. Индивидуальная посуда обеззараживается после каждого приема пищи.</w:t>
      </w:r>
    </w:p>
    <w:bookmarkEnd w:id="841"/>
    <w:bookmarkStart w:name="z89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Сотрудникам повторно не заходят в грязную зону после отработанного рабочего времени.</w:t>
      </w:r>
    </w:p>
    <w:bookmarkEnd w:id="842"/>
    <w:bookmarkStart w:name="z89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Определяются сотрудники, ответственные за доставку в грязную зону медицинских изделий, лекарств, препаратов крови, инструментов, белья, документов пищи для пациентов.</w:t>
      </w:r>
    </w:p>
    <w:bookmarkEnd w:id="843"/>
    <w:bookmarkStart w:name="z89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лекарств, питания пациентам и других предметов в "грязную" зону осуществляется с минимальными инфекционными рисками. Передаваемые предметы сотрудник "чистой" зоны оставляет на столе шлюза и закрывает дверь с чистой стороны. После закрытия шлюза с чистой зоны, сотрудник "грязной" зоны открывает дверь шлюза с грязной стороны, забирает предметы и закрывает дверь.</w:t>
      </w:r>
    </w:p>
    <w:bookmarkEnd w:id="844"/>
    <w:bookmarkStart w:name="z89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что выносится из "грязной" зоны обрабатывается с применением дезинфицирующих средств по режиму вирусной инфекции.</w:t>
      </w:r>
    </w:p>
    <w:bookmarkEnd w:id="845"/>
    <w:bookmarkStart w:name="z89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Обеззараженные медицинские отходы утилизируются в соответствии с санитарно-эпидемиологическими требованиями к обращению с медицинскими отходами.</w:t>
      </w:r>
    </w:p>
    <w:bookmarkEnd w:id="846"/>
    <w:bookmarkStart w:name="z89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Обеспечивается наличие канализационного септика для предварительного обеззараживания сточных вод перед сбросом в общую канализацию.</w:t>
      </w:r>
    </w:p>
    <w:bookmarkEnd w:id="847"/>
    <w:bookmarkStart w:name="z89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Транспортировка больных с подозрением на COVID-19 осуществляется при соблюдении следующих требований безопасности:</w:t>
      </w:r>
    </w:p>
    <w:bookmarkEnd w:id="848"/>
    <w:bookmarkStart w:name="z89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бригады скорой медицинской помощи, выполняющей вызов к пациенту с подозрением на COVID-19, непосредственно перед выездом надевают средства индивидуальной защиты. Средства индивидуальной защиты меняются после каждого больного;</w:t>
      </w:r>
    </w:p>
    <w:bookmarkEnd w:id="849"/>
    <w:bookmarkStart w:name="z89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 бригады скорой медицинской помощи также обеспечивается средствами индивидуальной защиты;</w:t>
      </w:r>
    </w:p>
    <w:bookmarkEnd w:id="850"/>
    <w:bookmarkStart w:name="z90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загрязнения салона биологическим материалом от пациента с подозрением на COVID-19, места загрязнения незамедлительно подвергают обеззараживанию;</w:t>
      </w:r>
    </w:p>
    <w:bookmarkEnd w:id="851"/>
    <w:bookmarkStart w:name="z90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 и медицинские работники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организацию;</w:t>
      </w:r>
    </w:p>
    <w:bookmarkEnd w:id="852"/>
    <w:bookmarkStart w:name="z90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медицинской эвакуации пациента с подозрением на COVID-19 в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площадке;</w:t>
      </w:r>
    </w:p>
    <w:bookmarkEnd w:id="853"/>
    <w:bookmarkStart w:name="z90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помощи;</w:t>
      </w:r>
    </w:p>
    <w:bookmarkEnd w:id="854"/>
    <w:bookmarkStart w:name="z90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дезинфекции в салоне автомобиля скорой медицинской помощи подвергают все поверхности в салоне, в том числе поверхности медицинских изделий;</w:t>
      </w:r>
    </w:p>
    <w:bookmarkEnd w:id="855"/>
    <w:bookmarkStart w:name="z90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раствора;</w:t>
      </w:r>
    </w:p>
    <w:bookmarkEnd w:id="856"/>
    <w:bookmarkStart w:name="z90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дезинфектанта;</w:t>
      </w:r>
    </w:p>
    <w:bookmarkEnd w:id="857"/>
    <w:bookmarkStart w:name="z9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одноразовые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медицинской организации;</w:t>
      </w:r>
    </w:p>
    <w:bookmarkEnd w:id="858"/>
    <w:bookmarkStart w:name="z90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bookmarkEnd w:id="859"/>
    <w:bookmarkStart w:name="z90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организациях здравоохранения обеспечивается:</w:t>
      </w:r>
    </w:p>
    <w:bookmarkEnd w:id="860"/>
    <w:bookmarkStart w:name="z91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и соответствующим уровнем защиты;</w:t>
      </w:r>
    </w:p>
    <w:bookmarkEnd w:id="861"/>
    <w:bookmarkStart w:name="z91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 узлы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862"/>
    <w:bookmarkStart w:name="z91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достаточным количеством антисептиков, дезинфицирующих средств;</w:t>
      </w:r>
    </w:p>
    <w:bookmarkEnd w:id="863"/>
    <w:bookmarkStart w:name="z91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регулярное проветривание всех помещений, использование современных устройств, обеспечивающих обеззараживание воздуха в присутствии людей;</w:t>
      </w:r>
    </w:p>
    <w:bookmarkEnd w:id="864"/>
    <w:bookmarkStart w:name="z91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санитарно-дезинфекционного режима.</w:t>
      </w:r>
    </w:p>
    <w:bookmarkEnd w:id="865"/>
    <w:bookmarkStart w:name="z91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 инфекции). Использовать средства индивидуальной защиты.</w:t>
      </w:r>
    </w:p>
    <w:bookmarkEnd w:id="866"/>
    <w:bookmarkStart w:name="z91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867"/>
    <w:bookmarkStart w:name="z91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</w:t>
      </w:r>
    </w:p>
    <w:bookmarkEnd w:id="868"/>
    <w:bookmarkStart w:name="z91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медицинских организациях, оказывающих стационарную помощь передвижение медицинских работников по отделениям стационара ограничивается.</w:t>
      </w:r>
    </w:p>
    <w:bookmarkEnd w:id="869"/>
    <w:bookmarkStart w:name="z91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медицинских организациях, оказывающих амбулаторно-поликлиническую помощь обеспечивается организация сортировки на входе с соответствующими указателями в фильтр на территории и в здании. При выявлении пациента с признаками, схожими с COVID-19, обеспечивается его изоляция в специально выделенную комнату и вызвать скорую медицинскую помощь.</w:t>
      </w:r>
    </w:p>
    <w:bookmarkEnd w:id="8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