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f78b" w14:textId="9aff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военнослужащим органов военной прокуратуры Республики Казахстан расходов за счет государства на внутриреспубликанские перевозки собственного имущества на железнодорожном, автомобильном и внутреннем водном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августа 2017 года № 91. Зарегистрирован в Министерстве юстиции Республики Казахстан 27 сентября 2017 года № 15770.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военнослужащим органов военной прокуратуры Республики Казахстан расходов за счет государства на внутриреспубликанские перевозки собственного имущества на железнодорожном, автомобильном и внутреннем водном транспорте.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Главной военной прокуратуре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Главного военного прокурора.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91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возмещения военнослужащим органов военной прокуратуры Республики Казахстан расходов за счет государства на внутриреспубликанские перевозки собственного имущества на железнодорожном, автомобильном и внутреннем водном транспорте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военнослужащим органов военной прокуратуры Республики Казахстан расходов за счет государства на внутриреспубликанские перевозки собственного имущества на железнодорожном, автомобильном и внутреннем водном транспорте (далее – Правила) определяют порядок возмещения военнослужащим органов военной прокуратуры Республики Казахстан (далее - военнослужащие) расходов за счет государства на внутриреспубликанские перевозки собственного имущества на железнодорожном, автомобильном и внутреннем водном транспорте.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собственного имущества военнослужащих за счет государства разрешается при переводе к новому месту службы на основании приказа о назначении на должность.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Перевозка собственного имущества производится от прежнего места службы военнослужащего (места жительства) до нового места службы (нового места жительства).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Перевозка собственного имущества за счет государства осуществляется на железнодорожном, автомобильном и внутреннем водном транспорте в размере не более одного месячного расчетного показателя на каждые 20 (двадцать) километров автомобильной дороги.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Разница между фактическими расходами по перевозке собственного имущества и установленных норм, оплачивается отправителем из личных средств.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Возмещение расходов по перевозке собственного имущества военнослужащего производится при условии подачи им рапорта (в произвольной форме) с приложением следующих документов: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при перевозке автомобильным транспортом: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фискальный чек;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приходный кассовый ордер;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счет-фактура;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выполненных работ (в произвольной форме);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перевозке имущества;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лица осуществлять грузовые перевозки (патент, справка о виде предпринимательской деятельности);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кадрового аппарата о фактическом перемещении военнослужащего и членов семьи военнослужащего с указанием наименования населенного пункта, из которого прибыла семья, в том числе даты прибытия и адреса фактического проживания по новому месту жительства;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перевозке железнодорожным, водным транспортом: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фискальный чек;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счет-фактура;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выполненных работ;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кадрового аппарата о фактическом перемещении военнослужащего и членов семьи военнослужащего с указанием наименования населенного пункта, из которого прибыла семья, в том числе даты прибытия и адреса фактического проживания по новому месту жительства.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возмещении расходов по перевозке собственного имущества применяется месячный расчетный показатель,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 на дату подачи рапорта (в произвольной форме) военнослужащим.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расходов за счет государства на внутриреспубликанские перевозки собственного имущества осуществляется: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по плану финансирования – одновременно с выплатой денежного довольствия;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– после внесения соответствующих изменений в индивидуальный план финансирования.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