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e910" w14:textId="a5de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25 августа 2017 года № 354. Зарегистрирован в Министерстве юстиции Республики Казахстан 28 сентября 2017 года № 15772.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экологии, геологии и природных ресурсов РК от 09.07.2021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экологии, геологии и природных ресурсов РК от 09.07.2021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25 февраля 2015 года № 18-03/125 "Об утверждении Правил содержания животных в неволе и полувольных условиях" (зарегистрированный в Реестре государственной регистрации нормативных правовых актов № 10602, опубликованный 8 апреля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354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09.07.2021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 (далее - Правила) разработаны в соответствии с подпунктом 69)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- Закон) и определяют порядок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животных в неволе - содержание животных в клетках, вольерах;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животных в полувольных условиях - содержание животных в условиях, близких к естественной среде обитания, где они питаются преимущественно природными кормами, но не имеют возможности свободно перемещаться за пределы искусственно изолированного участка естественных угодий;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животные - дикие животные (млекопитающие, птицы, пресмыкающиеся, земноводные, рыбы, моллюски, насекомые), находящиеся в состоянии естественной свободы на суше, в воде, атмосфере и почве.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и разведение животных в неволе и полувольных условиях базируется на принципе гуманного отношения к животным.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животных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животных в неволе и полувольных условиях допускается при наличии: документов, подтверждающих законность приобретения животного на: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изъятие из природной среды животных, необходимо разрешение местного исполнительного органа на пользование животным миром,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 (зарегистрирован в Реестре государственной регистрации нормативных правовых актов № 10168);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изъятие редких и находящихся под угрозой исчезновения видов животных, необходимо решение Правительства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ввоз из другой страны, необходимо разрешение административного органа,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18-03/143 "Об утверждении Правил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 (зарегистрирован в Реестре государственной регистрации нормативных правовых актов № 11935);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дарение, необходимо иметь договор дарения;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купля продажу, необходимо иметь соответствующий чек или договор купли-продажи;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содержания, соответствующих их биологическим, видовым и индивидуальным особенностям.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животных в неволе и полувольных условиях допускается с целью: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демонстрации и проведения экологически-воспитательной работы при организации досуга;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реабилитации животных;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разведения и дальнейшей реинтродукции в национальных природных парках, центрах разведения животных;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научных исследований;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разведения для повышения продуктивности охотничьих угодий в охотничьих хозяйствах;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разведения для получения продукции (на продажу, мяса, мех, шкуры, яйца, рога), проведения охоты, демонстрации в сафари парках, демонстрационных вольерах в фермерских охотничьих хозяйствах.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животных в неволе и (или) полувольных условиях допускается при соблюдении минимальных норм площадей для содержания и разведения животных (из расчета на одну особь),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Условия содержания животных обеспечивают их биологические, видовые и индивидуальные потребности, а также предотвращают выход из мест их содержания.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содержания животных обеспечиваются пространством для размещения животных, оборудованные приспособлениями, обеспечивающими их жизнедеятельность (норы, гнезда, укрытия).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оборудования, в том числе электроприборы, устанавливаются без травмирования и повреждения животных.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вольерном содержании животным обеспечивают укрытие от дождя, снега, ветра или чрезмерного солнечного излучения для их комфорта и благополучия.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Обнаруженные в местах содержания животных неисправности оборудовании, клеток, вольеров подлежат немедленному устранению. При невозможности быстрого устранения вышеуказанных неисправностей животных переводят в другое помещение, а при невозможности перевода изолируют от контакта с источником опасности.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Температурный режим, вентиляция и освещение мест содержания животных предусматривают в соответствии с видом животных. Освещение осуществляется для проведения текущих проверок состояния здоровья и гигиены, а также для уборки.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Искусственные источники света имеют спектр, максимально приближенный к солнечному излучению и такой интенсивности, чтобы не вызывать дискомфорта или недомогания животных.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Кормление животных осуществляется по кормовому рациону, учитывающий потребности для конкретного вида и индивидуальные потребности каждой особи.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рациона учитываются условия содержания, размеры, возраст и активность каждого животного и потребности в особых обстоятельствах (например, физиологические потребности животного, содержание животных в группе/стаде, зимний сон) и особенности рациона для определенных животных (например, для животных, находящихся на ветеринарном лечении, для самок животных имеющих беременность, молодняка).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выдаче кормов и воды учитывается естественное поведение животных.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Животные постоянно обеспечиваются достаточным количеством свежей питьевой водой, к которой имеют свободный круглосуточный доступ.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Контейнеры для кормов и воды при использовании размещаются так, чтобы они были всегда доступными для животного. После использования контейнеры промываются.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Методы кормления обеспечиваются безопасностью как для животных, так и для их владельцев или лиц, которые проводят кормление животных.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Уход за животными осуществляются так, чтобы максимально избежать дискомфорта, стресса и травмирования животных.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заболевания животного лечение осуществляется под руководством специалистов в области ветеринарии.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содержании животных не допускается: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в расположенных рядом помещениях животных, взаимное присутствие которых приводит к стрессу;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чрезмерное доминирование одних особей животных над другими;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содержать в одном помещении животных, если заведомо известно, что совместное их проживание приведет к гибели одного из них.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разведения животных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Искусственное разведение животных в неволе и полувольных условиях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Искусственное разведение в неволе и полувольных условиях ценных, редких и находящихся под угрозой исчезновения видов животных с целью сохранения и увеличения их численности с последующим выпуском в среду обитания осуществляется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Разведенные в неволе и полувольных условиях животные имеют индивидуальные идентификационные метки (бирка, кольцо, татуировка, микрочип).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Фермерские охотничьи хозяйства для разведения животных в неволе и полувольных условиях оборудуются помещением для проведения зоотехнических и ветеринарных работ (осмотр, измерение, ветеринарная обработка, мечение, обрезка рогов).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Условия содержания, состояние здоровья и поведение животных проверяются не менее двух раз в день владельцем или лицами, которые ухаживают за животными, и в случае несоответствия или нарушения режима содержания, выявления ненормального поведения животного, делается владельцем соответствующая запись в журнале наблюдения за животными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Временная изоляция животных проводится, если животное является опасным для окружающих.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гибели животного владелец сообщает о факте гибели животного в уполномоченный орган в области охраны, воспроизводства и использования животного мира.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Животные, изъятые из природной среды, разведенные в неволе и полувольных условиях или приобретенные другим, не запрещенным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путем, находятся в частной собственности юридических и физических лиц на основании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разведения в неволе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полувольных условиях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 подпадающих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площадей для содержания и разведения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 (из расчета на одну особь)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места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(квадратных метров)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Млекопитающие</w:t>
            </w:r>
          </w:p>
          <w:bookmarkEnd w:id="6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грызуны (мышиные)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мелкие хищные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грызуны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крупные грызуны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хищные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собачьи (волки), средние кошачьи (рыси, леопарды)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кошачьи (львы, тигры, ягуары), медвежьи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муфлоны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приматы (игрунки, тамарины)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 в зависимости от размера и вида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приматы, (обезьяны, макаки, павианы)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приматы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</w:t>
            </w:r>
          </w:p>
          <w:bookmarkEnd w:id="7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попугаеподобные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совоподобные, соколоподобные, попугаеподобные, тукановые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попугаи, птицы - носороги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пеликаны, лебеди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 с бассейном глубиной не меньше 1,0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и большие соколоподобные (орлы, грифы, кондоры) большие совоподобные, журавлевидные, аистоподобные (цапли, аисты, фламинго)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разведения в неволе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полувольных условиях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 подпадающих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наблюдения за животными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Дата/время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(бирка, кольцо, татуировка, микрочип)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(хорошее / удовлетворительное / плохое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совершившего обследование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