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122" w14:textId="1c82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специальной таможенной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августа 2017 года № 521. Зарегистрирован в Министерстве юстиции Республики Казахстан 28 сентября 2017 года № 15778. Утратил силу приказом Министра финансов Республики Казахстан от 25 января 2018 года № 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25.01.2018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30 июня 2010 года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в целях систематизированного ведения специальной таможенной статистики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специальной таможенной статистики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специальной таможенной статистики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специальной таможенной статистики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30 июня 2010 года "О таможенном деле в Республике Казахстан" (далее – Кодекс) и определяют порядок ведения специальной таможенной статистики (сбора, формирования и представления данных) структурными подразделениями Комитета государственных доходов Министерства финансов Республики Казахстан (далее - Комитет).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Специальная таможенная статистика представляет собой совокупность систематизированных сведений, необходимых для выполнения задач, возложенных на органы государственных доходов.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специальной таможенной статистики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на регулярной основе количественной информации о деятельности органов государственных доходов в неразрывной связи с качественными характеристиками;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отчетности, предоставляемой территориальными органами государственных доходов;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дальнейшая разработка количественных показателей специальной таможенной статистики для обеспечения контроля и эффективности деятельности в сфере таможенного дела территориальных органов государственных доходов.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учета специальной таможенной статистики являются сведения о деятельности органов государственных доходов в сфере таможенного 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объектам учета специальной таможенной статистики отнесены следующие сведения: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организационной структуре системы органов государственных доходов, в том числе показатели по кадровому составу;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осуществлении порядка процедур перемещения товаров;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лицах, осуществляющих деятельность в сфере таможенного дела;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таможенных платежах и налогах;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таможенном контроле и оформлении.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специальной таможенной статистики формируются и используются органами государственных доходов в целях выполнения задач, возложенных на них.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сведения, используемые для статистических целей, распространяются положения статьи 16 Кодекса.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специальной таможенной статистики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специальной таможенной статистики осуществляется путем сбора и обработки данных, необходимых для формирования специальной таможенной статистики.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Источниками данных на этапах предварительного и основного таможенного оформления и таможенного контроля для формирования специальной таможенной статистики являются следующие документы: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декларации на товары;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таможенные декларации;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приходные ордера;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декларации;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отчетные данные территориальных органов государственных доходов.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Сбор и формирование данных специальной таможенной статистики осуществляется соответствующими структурными подразделениями Комитета на основании сведений, содержащихся в информационных системах Комитета и статистической отчетности, предоставляемой территориальными органами государственных доходов.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формирования сводной ежемесячной (с нарастающим итогом) и годовой статистической информации, структурные подразделения Комитета ежемесячно, не позднее пяти рабочих дней, следующих за отчетным периодом, представляют в структурное подразделение, осуществляющее координацию деятельности Комитета в части свода данных специальной таможенной статистики Республики Казахстан, необходимые сведения по каждому показателю.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сводная статистическая информация формируется к 10 числу месяца, следующего за отчетным периодом. Ежегодная сводная статистическая информация - к 15 числу первого месяца, следующего за отчетным годом.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Структурное подразделение, осуществляющее координацию деятельности Комитета в части свода данных специальной таможенной статистики Республики Казахстан, после осуществления сбора сводной информации, сведения специальной таможенной статистики размещает на ftp – ресурсе Комитета (ftp://192.168.204.210) согласно форме, представленной в соответствии с приложением "Основные показатели деятельности Комитета государственных доходов Министерства финансов Республики Казахстан" к настоящим Правилам.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Ответственность за полноту, достоверность и своевременность предоставления специальной таможенной статистики,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несут руководители соответствующих структурных подразделений Комитета.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Основные показатели деятельности Комитета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Министерства финансов Республики Казахстан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    ОтчҰтный период "__" _________ 20__год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Индекс: 1-ТС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Периодичность: ежемесячная/годовая.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Представляют: структурные подразделения Комитета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на основании сведений,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 Комитета государственных доходов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статистической отчетности, предоставляемой территориальными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органами государственных доходов.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Куда представляется форма: в структурное подразделение, осуществляющее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координацию деятельности Комитета государственных доходов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части свода данных специальной таможенной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Срок представления – ежемесячно к 10 числу месяца,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периодом. Ежегодная сводная статистическая информация - к 15 числу первого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7"/>
        <w:gridCol w:w="1153"/>
        <w:gridCol w:w="1795"/>
        <w:gridCol w:w="1795"/>
      </w:tblGrid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Республике Казахстан</w:t>
            </w:r>
          </w:p>
          <w:bookmarkEnd w:id="4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_ года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_ года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информация </w:t>
            </w:r>
          </w:p>
          <w:bookmarkEnd w:id="46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Департаментов государственных доходов</w:t>
            </w:r>
          </w:p>
          <w:bookmarkEnd w:id="4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самостоятельных таможен</w:t>
            </w:r>
          </w:p>
          <w:bookmarkEnd w:id="4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подчиненных таможен</w:t>
            </w:r>
          </w:p>
          <w:bookmarkEnd w:id="4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внутренних таможенных постов, в том числе: </w:t>
            </w:r>
          </w:p>
          <w:bookmarkEnd w:id="5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таможенного оформления</w:t>
            </w:r>
          </w:p>
          <w:bookmarkEnd w:id="5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 зон</w:t>
            </w:r>
          </w:p>
          <w:bookmarkEnd w:id="5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приграничных таможенных постов, в том числе контрольно-пропускных пунктов:</w:t>
            </w:r>
          </w:p>
          <w:bookmarkEnd w:id="5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</w:p>
          <w:bookmarkEnd w:id="5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</w:p>
          <w:bookmarkEnd w:id="5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</w:t>
            </w:r>
          </w:p>
          <w:bookmarkEnd w:id="5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</w:t>
            </w:r>
          </w:p>
          <w:bookmarkEnd w:id="5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государственной границы Республики Казахстан</w:t>
            </w:r>
          </w:p>
          <w:bookmarkEnd w:id="58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Общая, в том числе: </w:t>
            </w:r>
          </w:p>
          <w:bookmarkEnd w:id="5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Российской Федерацией</w:t>
            </w:r>
          </w:p>
          <w:bookmarkEnd w:id="6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Кыргызской Республикой </w:t>
            </w:r>
          </w:p>
          <w:bookmarkEnd w:id="6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Республикой Узбекистан</w:t>
            </w:r>
          </w:p>
          <w:bookmarkEnd w:id="6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Туркменистаном </w:t>
            </w:r>
          </w:p>
          <w:bookmarkEnd w:id="6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Китайской Народной Республикой </w:t>
            </w:r>
          </w:p>
          <w:bookmarkEnd w:id="6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Граница, проходящая вдоль береговой линии Каспийского моря (по побережью) </w:t>
            </w:r>
          </w:p>
          <w:bookmarkEnd w:id="6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декларирования</w:t>
            </w:r>
          </w:p>
          <w:bookmarkEnd w:id="66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  <w:bookmarkEnd w:id="6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железнодорожных средств</w:t>
            </w:r>
          </w:p>
          <w:bookmarkEnd w:id="6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автотранспортных средств</w:t>
            </w:r>
          </w:p>
          <w:bookmarkEnd w:id="6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 международных дорожных перевозок (МДП)</w:t>
            </w:r>
          </w:p>
          <w:bookmarkEnd w:id="7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книжек МДП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оформленных транзитных деклараций (ТД)</w:t>
            </w:r>
          </w:p>
          <w:bookmarkEnd w:id="7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оформленных деклараций на товары (ЭК-10) </w:t>
            </w:r>
          </w:p>
          <w:bookmarkEnd w:id="7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оформленных деклараций на товары (Им-40) </w:t>
            </w:r>
          </w:p>
          <w:bookmarkEnd w:id="7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время таможенной очистки товаров, выпущенных по таможенной процедуре экспорта (ЭК-10) </w:t>
            </w:r>
          </w:p>
          <w:bookmarkEnd w:id="7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таможенной очистки товаров, выпущенных по таможенной процедуре выпуск для внутреннего потребления (Им-40)</w:t>
            </w:r>
          </w:p>
          <w:bookmarkEnd w:id="7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Результативность применения системы управления рисками* </w:t>
            </w:r>
          </w:p>
          <w:bookmarkEnd w:id="7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таможенных операций в автомобильных пунктах пропуска (с круглосуточным режимом работы)</w:t>
            </w:r>
          </w:p>
          <w:bookmarkEnd w:id="7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деклараций, подаваемых в электронной форме**</w:t>
            </w:r>
          </w:p>
          <w:bookmarkEnd w:id="7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лицах, осуществляющих деятельность в сфере таможенного дела</w:t>
            </w:r>
          </w:p>
          <w:bookmarkEnd w:id="79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таможенных представителей согласно Реестру</w:t>
            </w:r>
          </w:p>
          <w:bookmarkEnd w:id="8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8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таможенных перевозчиков согласно Реестру</w:t>
            </w:r>
          </w:p>
          <w:bookmarkEnd w:id="8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8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Уполномоченных экономических операторов (УЭО) согласно Реестру</w:t>
            </w:r>
          </w:p>
          <w:bookmarkEnd w:id="8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8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складов временного хранения (СВХ) согласно Реестру</w:t>
            </w:r>
          </w:p>
          <w:bookmarkEnd w:id="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8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таможенных складов согласно Реестру</w:t>
            </w:r>
          </w:p>
          <w:bookmarkEnd w:id="8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8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магазинов беспошлинной торговли согласно Реестру</w:t>
            </w:r>
          </w:p>
          <w:bookmarkEnd w:id="9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9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 свободных складов согласно Реестру</w:t>
            </w:r>
          </w:p>
          <w:bookmarkEnd w:id="9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действующие</w:t>
            </w:r>
          </w:p>
          <w:bookmarkEnd w:id="9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таможенных платежей и налогов в бюджет</w:t>
            </w:r>
          </w:p>
          <w:bookmarkEnd w:id="94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сборы </w:t>
            </w:r>
          </w:p>
          <w:bookmarkEnd w:id="9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Импортная таможенная пошлина</w:t>
            </w:r>
          </w:p>
          <w:bookmarkEnd w:id="9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Экспортная таможенная пошлина</w:t>
            </w:r>
          </w:p>
          <w:bookmarkEnd w:id="9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таможенная пошлина</w:t>
            </w:r>
          </w:p>
          <w:bookmarkEnd w:id="9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импортируемые товары (общий)</w:t>
            </w:r>
          </w:p>
          <w:bookmarkEnd w:id="10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импорт</w:t>
            </w:r>
          </w:p>
          <w:bookmarkEnd w:id="10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</w:t>
            </w:r>
          </w:p>
          <w:bookmarkEnd w:id="10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ставка таможенных пошлин, налогов</w:t>
            </w:r>
          </w:p>
          <w:bookmarkEnd w:id="10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Распределенные импортные пошлины Российской Федерации и Республики Беларусь и защитные пошлины</w:t>
            </w:r>
          </w:p>
          <w:bookmarkEnd w:id="10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проведенных пост-таможенных проверках </w:t>
            </w:r>
          </w:p>
          <w:bookmarkEnd w:id="105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таможенных проверок</w:t>
            </w:r>
          </w:p>
          <w:bookmarkEnd w:id="10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выездных плановых проверок</w:t>
            </w:r>
          </w:p>
          <w:bookmarkEnd w:id="10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 внеплановых проверок</w:t>
            </w:r>
          </w:p>
          <w:bookmarkEnd w:id="108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камеральных таможенных проверок</w:t>
            </w:r>
          </w:p>
          <w:bookmarkEnd w:id="10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Доначислено таможенные платежи и налоги</w:t>
            </w:r>
          </w:p>
          <w:bookmarkEnd w:id="11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таможенные платежи и налоги</w:t>
            </w:r>
          </w:p>
          <w:bookmarkEnd w:id="111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состав территориальных органов государственных доходов</w:t>
            </w:r>
          </w:p>
          <w:bookmarkEnd w:id="112"/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численность таможенных постов территориальных органов государственных доходов </w:t>
            </w:r>
          </w:p>
          <w:bookmarkEnd w:id="1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фактическая численность составляет:</w:t>
            </w:r>
          </w:p>
          <w:bookmarkEnd w:id="1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текучести персонала в таможенных постах за отчетный период </w:t>
            </w:r>
          </w:p>
          <w:bookmarkEnd w:id="115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*отношение количества деклараций на товары, по которым в отчетном периоде выявлены нарушения в рамках системы управления рисками, к общему количеству деклараций на товары, с профилями риска и умноженное на 100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после запуска электронного декларирования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(или лицо, уполномоченное на подписание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(подпись)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(число, месяц, год)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"Основные показатели деятельности Комитета государственных доходов Министерства финансов Республики Казахстан" приведены в приложении к указанной форме.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 (далее - Форма).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30 июня 2010 года "О таможенном деле в Республике Казахстан" в целях систематизированного ведения специальной таможенной статистики.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структурными подразделениями Комитета государственных доходов Министерства финансов Республики Казахстан на основании сведений, содержащихся в информационных системах Комитета государственных доходов Министерства финансов Республики Казахстан и статистической отчетности, предоставляемой территориальными органами государственных доходов, ежемесячно/годовой.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(или лицо, уполномоченное на подписание отчета), указывается месяц, день, год.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заполняется краткое описание показателей (информации).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единицы измерения.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период получения (сбора) данных (месяц/год) за предоставляемый год. Далее в соответствующих строках по установленным показателям, графа заполняется количественными сведениями в соответствии с установленной единицей измерения.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период получения (сбора) данных (месяц/год) за аналогичный период прошлого года. Далее в соответствующих строках по установленным показателям, графа заполняется количественными сведениями в соответствии с установленной единицей измерения.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