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afd9" w14:textId="bd5a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символах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августа 2017 года № 92. Зарегистрирован в Министерстве юстиции Республики Казахстан 28 сентября 2017 года № 15783. Утратил силу приказом Генерального Прокурора РК от 20.01.2025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20.01.2025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описания символов органов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изготовление символов органов прокуратуры Республики Казахстан осуществляется предприятиями, изготавливающими государственную символику Республики Казахстан, за счет и в пределах средств, предусмотренных в республиканском бюджете на содержание органов прокуратуры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Изображения символов органов прокуратуры Республики Казахстан размещаются на печатной, сувенирной продукции, видео и фотоматериалах, выпускаемых по заказу органов прокуратуры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финансов, информатизации и защиты информационных ресурсов Генеральной прокуратуры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интернет-ресурсе Генеральной прокуратуры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директораДепартамента финансов, информатизации и защиты информационных ресурсов Генеральной прокуратуры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92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символа органов прокуратуры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Символ органов прокуратуры Республики Казахстан представляет собой изображение орнаментированной восьмиугольной звезды синего цвета, в которой расположен круглый щит синего цвета. Щит наложен на две диагонально перекрещенные сабли остриями вниз. В центре щита выполнено изображение Государственного Герба Республики Казахстан. Щит обрамлен элементом национального орнамента. По контуру щита расположена надпись "Қазақстан прокуратурасы" цвета золота, с изображением 3 точек, расположенных между словами с двух сторон.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Изображения Государственного Герба Республики Казахстан, сабель, элемента национального орнамента, точек, углов звезды - цвета золота.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Символ органов прокуратуры Республики Казахстан допускается выполнять в одноцветном изображении.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Изображение символа органов прокуратуры Республики Казахстан прилагается к настоящему описанию.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 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92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символа органов прокуратуры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6642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92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символа Академии правоохранительных органов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Генеральной прокуратуре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Символ Академии правоохранительных органов при Генеральной прокуратуре Республики Казахстан представляет собой изображение орнаментированной восьмиугольной звезды синего цвета, в которой расположен круглый щит золотого цвета. Щит наложен на две диагонально перекрещенные сабли остриями вниз. В центре щита выполнено изображение книги золотого цвета на синем фоне. Щит обрамлен элементом национального орнамента. По контуру щита на белом фоне расположена надпись "Құқыққорғауоргандарыныңакадемиясы" темно синего цвета, с изображением 1 точки темно синего цвета, расположенной между словами "Құқық" и "академиясы".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Изображения книги, сабель, элемента национального орнамента, точек по контуру щита, углов звезды - цвета золота.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Символ Академии правоохранительных органов при Генеральной прокуратуре Республики Казахстан допускается выполнять в одноцветном изображении.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Изображение символа Академии правоохранительных органов при Генеральной прокуратуре Республики Казахстан прилагается к настоящему описанию.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92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символа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Академии правоохранительных органов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Генеральной прокуратуре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5786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