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9af05" w14:textId="c99af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отходов, потерь и расходов сырья при переработке продукции осетровых видов рыб субъектом государственной монополии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сельского хозяйства Республики Казахстан от 15 августа 2017 года № 334. Зарегистрирован в Министерстве юстиции Республики Казахстан 28 сентября 2017 года № 15800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77-6)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9 Закона Республики Казахстан от 9 июля 2004 года "Об охране, воспроизводстве и использовании животного мира"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отходов, потерь и расходов сырья при производстве продукции осетровых видов рыб субъектом государственной монополии.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лесного хозяйства и животного мира Министерства сельского хозяйства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сельского хозяйства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Курманов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 Т. Сулейменов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28 августа 2017 года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августа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334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отходов, потерь и расходов сырья при переработке продукции осетровых видов рыб субъектом государственной монополии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отходов, потерь и выхода потрошеной рыбы при разделке осетровых рыб урало-каспийского бассейна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 процентах к массе неразделанной промытой рыбы)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6"/>
        <w:gridCol w:w="526"/>
        <w:gridCol w:w="1256"/>
        <w:gridCol w:w="963"/>
        <w:gridCol w:w="963"/>
        <w:gridCol w:w="963"/>
        <w:gridCol w:w="963"/>
        <w:gridCol w:w="963"/>
        <w:gridCol w:w="1257"/>
        <w:gridCol w:w="1405"/>
        <w:gridCol w:w="1257"/>
        <w:gridCol w:w="1258"/>
      </w:tblGrid>
      <w:tr>
        <w:trPr>
          <w:trHeight w:val="30" w:hRule="atLeast"/>
        </w:trPr>
        <w:tc>
          <w:tcPr>
            <w:tcW w:w="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рыбы</w:t>
            </w:r>
          </w:p>
          <w:bookmarkEnd w:id="12"/>
        </w:tc>
        <w:tc>
          <w:tcPr>
            <w:tcW w:w="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направленного сырья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при потрошении</w:t>
            </w:r>
          </w:p>
        </w:tc>
        <w:tc>
          <w:tcPr>
            <w:tcW w:w="1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Потери при обескровливании, потрошении, за чистке мойке</w:t>
            </w:r>
          </w:p>
        </w:tc>
        <w:tc>
          <w:tcPr>
            <w:tcW w:w="1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отходов и потерь</w:t>
            </w:r>
          </w:p>
        </w:tc>
        <w:tc>
          <w:tcPr>
            <w:tcW w:w="12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потрошеной рыбы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пищевые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непищевые</w:t>
            </w:r>
          </w:p>
        </w:tc>
        <w:tc>
          <w:tcPr>
            <w:tcW w:w="1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икра или молоки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печень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плава-тельный пузырь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вязига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скрип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кишечник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Белуга</w:t>
            </w:r>
          </w:p>
          <w:bookmarkEnd w:id="13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неразделанная икряная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21,4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неикряная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87,7</w:t>
            </w:r>
          </w:p>
        </w:tc>
      </w:tr>
      <w:tr>
        <w:trPr>
          <w:trHeight w:val="30" w:hRule="atLeast"/>
        </w:trPr>
        <w:tc>
          <w:tcPr>
            <w:tcW w:w="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Осетр, шип</w:t>
            </w:r>
          </w:p>
          <w:bookmarkEnd w:id="14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неразделанная икряная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22,1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неикряная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87,3</w:t>
            </w:r>
          </w:p>
        </w:tc>
      </w:tr>
      <w:tr>
        <w:trPr>
          <w:trHeight w:val="30" w:hRule="atLeast"/>
        </w:trPr>
        <w:tc>
          <w:tcPr>
            <w:tcW w:w="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Севрюга</w:t>
            </w:r>
          </w:p>
          <w:bookmarkEnd w:id="15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неразделанная икряная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22,8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28,7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неикряная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87,6</w:t>
            </w:r>
          </w:p>
        </w:tc>
      </w:tr>
    </w:tbl>
    <w:bookmarkStart w:name="z2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отходов, потерь и расхода сырья при производстве мороженой продукции из осетровых рыб урало-каспийского бассейна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7"/>
        <w:gridCol w:w="2858"/>
        <w:gridCol w:w="3726"/>
        <w:gridCol w:w="4589"/>
      </w:tblGrid>
      <w:tr>
        <w:trPr>
          <w:trHeight w:val="30" w:hRule="atLeast"/>
        </w:trPr>
        <w:tc>
          <w:tcPr>
            <w:tcW w:w="1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рыбы</w:t>
            </w:r>
          </w:p>
          <w:bookmarkEnd w:id="1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массе направленного сырья</w:t>
            </w:r>
          </w:p>
        </w:tc>
        <w:tc>
          <w:tcPr>
            <w:tcW w:w="4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сырья на единицу готовой продукции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Потери при замораживании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готовой продукции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 осетровая</w:t>
            </w:r>
          </w:p>
          <w:bookmarkEnd w:id="18"/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98,6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bookmarkStart w:name="z3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отходов, потерь и расхода сырья при производстве балычных изделий холодного копчения из осетровых рыб урало-каспийского бассейна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9"/>
        <w:gridCol w:w="932"/>
        <w:gridCol w:w="1215"/>
        <w:gridCol w:w="1216"/>
        <w:gridCol w:w="1216"/>
        <w:gridCol w:w="1216"/>
        <w:gridCol w:w="1216"/>
        <w:gridCol w:w="1216"/>
        <w:gridCol w:w="1216"/>
        <w:gridCol w:w="1498"/>
      </w:tblGrid>
      <w:tr>
        <w:trPr>
          <w:trHeight w:val="30" w:hRule="atLeast"/>
        </w:trPr>
        <w:tc>
          <w:tcPr>
            <w:tcW w:w="13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направленного сырья</w:t>
            </w:r>
          </w:p>
          <w:bookmarkEnd w:id="20"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и потери в % к массе рыбы, поступившей на данную операцию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массе направленного сырья</w:t>
            </w:r>
          </w:p>
        </w:tc>
        <w:tc>
          <w:tcPr>
            <w:tcW w:w="14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сырья на единицу готовой продукции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отходов и потерь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готовой продукции, в том числе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боковник, спинка или филе </w:t>
            </w:r>
          </w:p>
        </w:tc>
        <w:tc>
          <w:tcPr>
            <w:tcW w:w="1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размораживание, мойка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разделка, зачистка, мойка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посол, выравнивание, отмачивание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копчение, уборка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 осетровая, потрошеная, с головой, мороженая</w:t>
            </w:r>
          </w:p>
          <w:bookmarkEnd w:id="21"/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56,9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32,8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