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e0d2" w14:textId="20ee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лова рыбы на водных объектах, входящих в состав особо охраняемых природных территорий со статусом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15 сентября 2017 года № 17-1/249. Зарегистрирован в Министерстве юстиции Республики Казахстан 28 сентября 2017 года № 15806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7 июля 2006 года "Об особо охраняемых природных территориях"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объемы лова рыбы на водных объектах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, входящих в состав особо охраняемых природных территорий со статусом юридического лица, согласно приложению к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Комитета лесного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животного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 № 17-1/249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лова рыбы на водных объектах, входящих в состав особо охраняемых природных территорий со статусом юридического лица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3119"/>
        <w:gridCol w:w="3119"/>
        <w:gridCol w:w="2130"/>
        <w:gridCol w:w="3"/>
        <w:gridCol w:w="2625"/>
      </w:tblGrid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9"/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видам 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любительский (спортивный) 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в воспроизводственных целях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государственный национальный природный 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водоемов – 3)</w:t>
            </w:r>
          </w:p>
          <w:bookmarkEnd w:id="10"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Жасыбай </w:t>
            </w:r>
          </w:p>
          <w:bookmarkEnd w:id="11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  <w:bookmarkEnd w:id="12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  <w:bookmarkEnd w:id="13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Сабындыколь </w:t>
            </w:r>
          </w:p>
          <w:bookmarkEnd w:id="14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  <w:bookmarkEnd w:id="15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16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Торайгыр</w:t>
            </w:r>
          </w:p>
          <w:bookmarkEnd w:id="17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18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9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государственный национальный природный парк (количество водоемов - 3)</w:t>
            </w:r>
          </w:p>
          <w:bookmarkEnd w:id="20"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Язевое</w:t>
            </w:r>
          </w:p>
          <w:bookmarkEnd w:id="21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  <w:bookmarkEnd w:id="22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Каумыш</w:t>
            </w:r>
          </w:p>
          <w:bookmarkEnd w:id="23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хариус</w:t>
            </w:r>
          </w:p>
          <w:bookmarkEnd w:id="24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Маралье</w:t>
            </w:r>
          </w:p>
          <w:bookmarkEnd w:id="25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хариус</w:t>
            </w:r>
          </w:p>
          <w:bookmarkEnd w:id="26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27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государственный природный заповедник (количество водоемов – 1)</w:t>
            </w:r>
          </w:p>
          <w:bookmarkEnd w:id="28"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Маркаколь </w:t>
            </w:r>
          </w:p>
          <w:bookmarkEnd w:id="29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ленок </w:t>
            </w:r>
          </w:p>
          <w:bookmarkEnd w:id="30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хариус </w:t>
            </w:r>
          </w:p>
          <w:bookmarkEnd w:id="31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2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25,003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"Көлсай көлдері" (количество водоемов – 2 )</w:t>
            </w:r>
          </w:p>
          <w:bookmarkEnd w:id="33"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Нижний Кольсай </w:t>
            </w:r>
          </w:p>
          <w:bookmarkEnd w:id="34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микижа (форель) </w:t>
            </w:r>
          </w:p>
          <w:bookmarkEnd w:id="35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Средний Кольсай </w:t>
            </w:r>
          </w:p>
          <w:bookmarkEnd w:id="36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микижа (форель) </w:t>
            </w:r>
          </w:p>
          <w:bookmarkEnd w:id="37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8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"Кокшетау", по Акмолинской области (количество водоемов – 1)</w:t>
            </w:r>
          </w:p>
          <w:bookmarkEnd w:id="39"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Зерендинское</w:t>
            </w:r>
          </w:p>
          <w:bookmarkEnd w:id="40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  <w:bookmarkEnd w:id="41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  <w:bookmarkEnd w:id="42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43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  <w:bookmarkEnd w:id="44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45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46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  <w:bookmarkEnd w:id="47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  <w:bookmarkEnd w:id="48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9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"Кокшетау", по Северо-Казахстанской области (количество водоемов – 3)</w:t>
            </w:r>
          </w:p>
          <w:bookmarkEnd w:id="50"/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51"/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тонн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по видам 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любительский (спортивный) лов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мелиоративный лов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  <w:bookmarkEnd w:id="52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  <w:bookmarkEnd w:id="53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  <w:bookmarkEnd w:id="54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  <w:bookmarkEnd w:id="55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56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  <w:bookmarkEnd w:id="57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58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  <w:bookmarkEnd w:id="59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  <w:bookmarkEnd w:id="60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  <w:bookmarkEnd w:id="61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Лобанова</w:t>
            </w:r>
          </w:p>
          <w:bookmarkEnd w:id="62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  <w:bookmarkEnd w:id="63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  <w:bookmarkEnd w:id="64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  <w:bookmarkEnd w:id="65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66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Шалкар </w:t>
            </w:r>
          </w:p>
          <w:bookmarkEnd w:id="67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  <w:bookmarkEnd w:id="68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  <w:bookmarkEnd w:id="69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  <w:bookmarkEnd w:id="70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  <w:bookmarkEnd w:id="71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2"/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