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fba8" w14:textId="f38f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 аэродромов (вертодромов) государственной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16 августа 2017 года № 453. Зарегистрирован в Министерстве юстиции Республики Казахстан 28 сентября 2017 года № 15808.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Об утверждении Правил государственной регистрации аэродромов (вертодромов) государственной авиации 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ПРИКAЗЫВAЮ: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11.10.2024 </w:t>
      </w:r>
      <w:r>
        <w:rPr>
          <w:rFonts w:ascii="Times New Roman"/>
          <w:b w:val="false"/>
          <w:i w:val="false"/>
          <w:color w:val="000000"/>
          <w:sz w:val="28"/>
        </w:rPr>
        <w:t>№ 1167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аэродромов (вертодромов) государственной авиации.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 размещение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 направление сведений в Юридический департамент Министерства обороны Республики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обороны–начальника Генерального штаба Вооруженных Сил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453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регистрации аэродромов (вертодромов) государственной авиации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государственной регистрации аэродромов (вертодромов) государственной авиации (далее – Правила) определяют порядок государственной регистрации аэродромов (вертодромов) государственной авиации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регистрация аэродромов (вертодромов) государственной авиации Республики Казахстан осуществляется Управлением главнокомандующего Силами воздушной обороны Вооруженных Сил Республики Казахстан (далее – Управление), при этом аэродром (вертодром) государственной авиации вносится в Реестр аэродромов (вертодромов) государственной авиации Республики Казахстан (далее – Реестр)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занесению аэродрома (вертодрома) в Реестр, Управлением выдается Свидетельство о государственной регистрации аэродрома (вертодрома) (далее – Свидетельство)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сроком на 5 лет. По истечении указанного срока производится повторная регистрация аэродрома (вертодрома).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технических характеристик аэродрома (вертодрома) в результате их реконструкции, перепланировки, и (или) переоборудования является основанием для его регистрации, независимо от пятилетнего срока в соответствии с требованиями Норм годности к эксплуатации аэродромов (вертодромов), аэродромных участков автомобильных дорог и тактико-технические требования, предъявляемые к аэродромам государственной авиации Республики Казахстан, утвержденным приказом Министра обороны Республики Казахстан от 24 сентября 2019 года № 761дсп (зарегистрирован в Реестре государственной регистрации нормативных правовых актов под № 19521) (далее – НГВА), аналогично процедуре регистрации аэродрома (вертодрома).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11.10.2024 </w:t>
      </w:r>
      <w:r>
        <w:rPr>
          <w:rFonts w:ascii="Times New Roman"/>
          <w:b w:val="false"/>
          <w:i w:val="false"/>
          <w:color w:val="000000"/>
          <w:sz w:val="28"/>
        </w:rPr>
        <w:t>№ 1167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внесения аэродрома (вертодрома) государственной авиации в Реестр является ходатайство командира авиационной части (старшего авиационного начальника аэродрома), по форме согласно приложению 3 к настоящим Правилам, с приложением копий акта обследования аэродрома (вертодрома) и приказа о допуске аэродрома (вертодрома) к эксплуатации.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подается в течение 5 рабочих дней после приема аэродрома (вертодрома) в эксплуатацию.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 течение 15 календарных дней со дня поступления ходатайства осуществляет государственную регистрацию аэродрома (вертодрома) и выдает Свидетельство командиру авиационной части (старшему авиационному начальнику аэродрома) или отказывает в регистрации в случае не соответствия аэродрома требованиям НГВА.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регистрации аэродрома (вертодрома), командир части в течение 10 рабочих дней устраняет несоответствия требованиям НГВА и направляет повторное ходатайство о регистрации аэродрома (вертодрома) в соответствии с требованием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Сноска. Пункт 4 - в редакции приказа Министра обороны РК от 11.10.2024 </w:t>
      </w:r>
      <w:r>
        <w:rPr>
          <w:rFonts w:ascii="Times New Roman"/>
          <w:b w:val="false"/>
          <w:i w:val="false"/>
          <w:color w:val="000000"/>
          <w:sz w:val="28"/>
        </w:rPr>
        <w:t>№ 1167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Свидетельство учитывается и хранится в базирующейся на аэродроме (вертодроме) авиационной части, авиационном подразделении, авиационной организации. Копии Свидетельств хранятся в Управлении в течение 5 лет со дня истечения его срока действия.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обороны РК от 01.03.2021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утери (хищения) или порчи Свидетельства, командир авиационной части (старший авиационный начальник аэродрома) обращается в Управление с заявлением произвольной формы о выдаче дубликата Свидетельства.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случае, Управление в срок до 5 календарных дней выдает дубликат Свидетельства под тем же номером и датой и производит соответствующую отметку в Реестре.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(вертодромов) государственной авиации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ограничения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аэродромов (вертодромов) государственной авиации Республики Казахстан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  <w:bookmarkEnd w:id="2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аэродрома (вертодрома)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(геодезические координаты контрольной точки аэродрома), расстояние от ближайшего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часть, эксплуатирующая аэродром (вертодром)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аэродрома (вертодром)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размеры искусственных и грунтовых взлетнопосадочных полос, (тип покрытия, толщина покрытия, классификационное число)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размеры магистральной рулежной дорожки, места стоянки, (тип покрытия, толщина покрытия, классификационное число)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аэродрома (вертодрома) по типам воздушных судов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выдаче, продлении срока действия Свидетельства (основание, № акта обследования, дата)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приостановлении действия Свидетельства (основание)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исключении (основание)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(вертодромов) государственной авиации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№____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 аэродрома (вертодрома)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обороны РК от 11.10.2024 </w:t>
      </w:r>
      <w:r>
        <w:rPr>
          <w:rFonts w:ascii="Times New Roman"/>
          <w:b w:val="false"/>
          <w:i w:val="false"/>
          <w:color w:val="ff0000"/>
          <w:sz w:val="28"/>
        </w:rPr>
        <w:t>№ 1167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аэродрома (вертодрома) ______________________________________</w:t>
      </w:r>
    </w:p>
    <w:bookmarkEnd w:id="26"/>
    <w:p>
      <w:pPr>
        <w:spacing w:after="0"/>
        <w:ind w:left="0"/>
        <w:jc w:val="both"/>
      </w:pPr>
      <w:bookmarkStart w:name="z60" w:id="27"/>
      <w:r>
        <w:rPr>
          <w:rFonts w:ascii="Times New Roman"/>
          <w:b w:val="false"/>
          <w:i w:val="false"/>
          <w:color w:val="000000"/>
          <w:sz w:val="28"/>
        </w:rPr>
        <w:t>
      2. Местонахождение ________________________________________________________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bookmarkStart w:name="z61" w:id="28"/>
      <w:r>
        <w:rPr>
          <w:rFonts w:ascii="Times New Roman"/>
          <w:b w:val="false"/>
          <w:i w:val="false"/>
          <w:color w:val="000000"/>
          <w:sz w:val="28"/>
        </w:rPr>
        <w:t>
      3. Владелец аэродрома (вертодрома) __________________________________________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Класс аэродрома (вертодрома) _____________________________________________</w:t>
      </w:r>
    </w:p>
    <w:bookmarkEnd w:id="29"/>
    <w:p>
      <w:pPr>
        <w:spacing w:after="0"/>
        <w:ind w:left="0"/>
        <w:jc w:val="both"/>
      </w:pPr>
      <w:bookmarkStart w:name="z63" w:id="30"/>
      <w:r>
        <w:rPr>
          <w:rFonts w:ascii="Times New Roman"/>
          <w:b w:val="false"/>
          <w:i w:val="false"/>
          <w:color w:val="000000"/>
          <w:sz w:val="28"/>
        </w:rPr>
        <w:t>
      5. Размеры основной взлетно-посадочной полосы (грунтовой взлетно-посадочной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полосы) и тип покрытия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bookmarkStart w:name="z64" w:id="31"/>
      <w:r>
        <w:rPr>
          <w:rFonts w:ascii="Times New Roman"/>
          <w:b w:val="false"/>
          <w:i w:val="false"/>
          <w:color w:val="000000"/>
          <w:sz w:val="28"/>
        </w:rPr>
        <w:t>
      6. Аэродром (вертодром) оборудован посадочными системами 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(типы радиотехнического оборудования)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bookmarkStart w:name="z65" w:id="32"/>
      <w:r>
        <w:rPr>
          <w:rFonts w:ascii="Times New Roman"/>
          <w:b w:val="false"/>
          <w:i w:val="false"/>
          <w:color w:val="000000"/>
          <w:sz w:val="28"/>
        </w:rPr>
        <w:t>
      7. Настоящим удостоверяется, что аэродром (вертодром) _________________________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 в Реестре за № ___ и допущен к эксплуатации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тип воздушного судна, допустимые взлетные веса, время года и суток)</w:t>
      </w:r>
    </w:p>
    <w:p>
      <w:pPr>
        <w:spacing w:after="0"/>
        <w:ind w:left="0"/>
        <w:jc w:val="both"/>
      </w:pPr>
      <w:bookmarkStart w:name="z66" w:id="33"/>
      <w:r>
        <w:rPr>
          <w:rFonts w:ascii="Times New Roman"/>
          <w:b w:val="false"/>
          <w:i w:val="false"/>
          <w:color w:val="000000"/>
          <w:sz w:val="28"/>
        </w:rPr>
        <w:t>
      8. Аэродром (вертодром) допущен к приему воздушных судов по метеоминимуму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посадки __________________________________________________________</w:t>
      </w:r>
    </w:p>
    <w:p>
      <w:pPr>
        <w:spacing w:after="0"/>
        <w:ind w:left="0"/>
        <w:jc w:val="both"/>
      </w:pPr>
      <w:bookmarkStart w:name="z67" w:id="34"/>
      <w:r>
        <w:rPr>
          <w:rFonts w:ascii="Times New Roman"/>
          <w:b w:val="false"/>
          <w:i w:val="false"/>
          <w:color w:val="000000"/>
          <w:sz w:val="28"/>
        </w:rPr>
        <w:t>
      9. Основание для государственной регистрации и выдачи Свидетельства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Главнокомандующий Силами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воздушной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Вооруженных Сил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Изменения, происшедшие в период эксплуатации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аэродромов (вертодромов)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Главнокомандующему Силами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воздушной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Республики</w:t>
            </w:r>
          </w:p>
        </w:tc>
      </w:tr>
    </w:tbl>
    <w:bookmarkStart w:name="z6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Министра обороны РК от 11.10.2024 </w:t>
      </w:r>
      <w:r>
        <w:rPr>
          <w:rFonts w:ascii="Times New Roman"/>
          <w:b w:val="false"/>
          <w:i w:val="false"/>
          <w:color w:val="ff0000"/>
          <w:sz w:val="28"/>
        </w:rPr>
        <w:t>№ 1167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0" w:id="36"/>
      <w:r>
        <w:rPr>
          <w:rFonts w:ascii="Times New Roman"/>
          <w:b w:val="false"/>
          <w:i w:val="false"/>
          <w:color w:val="000000"/>
          <w:sz w:val="28"/>
        </w:rPr>
        <w:t>
      Прошу Вас зарегистрировать аэродром _______________________________________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аэродрома)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Реестре аэродромов (вертодромов) государственной авиации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(причина регистрации).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ходатайству прилагаю копии акта обследования аэродрома (вертодрома),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приказа о допуске аэродрома (вертодрома) к эксплуатации.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 войсковой части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