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e8ab" w14:textId="064e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сентября 2017 года № 460. Зарегистрирован в Министерстве юстиции Республики Казахстан 29 сентября 2017 года № 15818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(Кобенова Г.)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14 мая 2012 года № 211 "Об утверждении перечня специальностей высшего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(зарегистрированный в Реестре государственной регистрации нормативных правовых актов под № 7674, опубликованный 29 мая 2012 года в газете "Казахстанская правда" № 157-158 (26976-26977).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апреля 2013 года № 145 "О внесении изменений в приказ исполняющего обязанности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(зарегистрированный в Реестре государственной регистрации нормативных правовых актов под № 8446, опубликованный 19 июня 2013 года в газете "Казахстанская правда" № 207-208 (27481-27482).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2016 года № 326 "О внесении изменений в приказ исполняющего обязанности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(зарегистрированный в Реестре государственной регистрации нормативных правовых актов под № 13739, опубликованный в Информационно-правовой системе "Әділет" 31 мая 2016 года).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апреля 2013 года № 153 "Об утверждении перечня специальностей, требующих специальной или творческой подготовки, и Правил проведения специальных или творческих экзаменов" (зарегистрированный в Реестре государственной регистрации нормативных правовых актов под № 8479, опубликованный 19 июня 2013 года в газете "Казахстанская правда" № 207-208 (27481-27482).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июня 2015 года № 362 "О внесении изменений и дополнений в приказы исполняющего обязанности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и Министра образования и науки Республики Казахстан от 25 апреля 2013 года № 153 "Об утверждении перечня специальностей, требующих специальной или творческой подготовки, и Правил проведения специальных или творческих экзаменов" (зарегистрированный в Реестре государственной регистрации нормативных правовых актов под № 11423, опубликованный 30 июня 2015 года в газете "Казахстанская правда" № 121 (27997).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