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c453" w14:textId="194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положенности специальных транспортных средств и определении критериев отнесения автотранспорта к специальным транспортным средствам по сферам деятельности, отнесенным к их компетенции в республиканских государственных предприятиях, подведомственных Министерству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сентября 2017 года № 681. Зарегистрирован в Министерстве юстиции Республики Казахстан 29 сентября 2017 года № 15823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положенности специальных транспортных средств республиканских государственных предприятий, подведомственных Министерству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критерии отнесения автотранспорта к специальным транспортным средствам по сферам деятельности, отнесенным к их компетенции,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республиканских государственных предприятий, подведомственных Министерству здравоохранения Республики Казахстан, принять меры по регистрации транспортных средств, установленных настоящим приказом как специального транспортного средства в регистрационно-экзаменационных пунктах Управления административной полиции Департаментов внутренних дел областей, городов Астана и Алматы до 1 ноября 2017 года и проинформировать Министерство здравоохранения Республики Казахстан до 5 ноября 2017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государственных закупок и активов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Департамент государственных закупок и активов Министерства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сентября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 681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положенности специальных транспортных средств республиканских государственных предприятий, подведомственных Министерству здравоохранения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15"/>
        <w:gridCol w:w="2185"/>
        <w:gridCol w:w="704"/>
        <w:gridCol w:w="3521"/>
        <w:gridCol w:w="1301"/>
        <w:gridCol w:w="1013"/>
        <w:gridCol w:w="241"/>
        <w:gridCol w:w="241"/>
        <w:gridCol w:w="241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"/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помощи пациентам, перевозки пациентов в другие медицинские организации в целях оказания консультативно-диагностической помощи, доставки пациентов из одного отделения в другое, находящихся в разных частях города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оперативной доставки крови и ее компонентов в медицинские организации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выявления фальсифицированных/контрафактных, некачественных лекарственных средств - мобильная экспресс лаборатория, для оценки факторов окружающей среды, шума, электромагнитных излучений, загрязнения воздуха, для массовых рентген обследований населения с целью раннего обнаружения туберкулеза и других заболеваний органов грудной клетки, для забора донорской крови в выездных условиях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и выгрузки твердых бытовых отходов, удаления и утилизации жидких отходов, уборки территории, перевозки грузов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сотрудников и обучающихся в медицинских организациях студентов (автобусы и микроавтобусы)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травматологии и ортопедии"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кардиологии и внутренних болезней"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научно-исследовательский институт онкологии и радиологии"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центр акушерства, гинекологии и перинатологии"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имени С.Д. Асфендиярова"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"Научно-производственный центр трансфузиологии"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центр санитарной авиации"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"Научно-исследовательский институт радиационной медицины и экологии"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центр педиатрии и детской хирургии"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психического здоровья"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гигиены труда и профессиональных заболеваний"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фтизиопульмоноло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центр реабилитации "Бурабай"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"Центральный клинический госпиталь для инвалидов Отечественной войны"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центр крови"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 681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автотранспорта к специальным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транспортным средствам по сферам деятельности, отнесенным к их компетенции в республиканских государственных предприятиях, подведомственных Министерству здравоохранения Республики Казахстан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оказания экстренной помощи пациентам, перевозки пациентов в другие медицинские организации в целях оказания консультативно-диагностической помощи, доставки пациентов из одного отделения в другое, находящихся в разных частях города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медицинским оборудованием: аппарат искусственной вентиляции легких, редуктор-ингалятор кислородный с 2 литровым баллоном, приҰмным устройством;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Оснащение кушеткой или тележкой-каталкой со съҰмными кресельными носилками для перевозки больных;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Оснащение биксом для оказания первой медицинской помощи;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Оснащение бескаркасными носилками;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Оснащение комплектом транспортных складных шин;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Оснащение фельдшерским набором.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оперативной доставки крови и ее компонентов в медицинские организации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холодильным оборудованием;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термоконтейнером.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Специальное транспортное средство, предназначенное для выявления фальсифицированных/контрафактных, некачественных лекарственных средств - мобильная экспресс лаборатория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пыле-, вибро- влагоустойчивым спектрометром ближнего инфракрасного диапазона.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оценки факторов окружающей среды, шума, электромагнитных излучений, загрязнения воздуха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многофункциональным автономным преобразователем;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бензиновым генератором переменного тока;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Оснащение холодильником;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Оснащение лабораторным столом с мойкой и полками для приборов;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Оснащение приборами (газоанализаторы, шумо-виброизмерительное оборудование и аппаратура, приборы для измерения электромагнитного окружения, для измерения микроклиматических параметров, для измерения освещенности).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Специальное транспортное средство, предназначенное для массовых рентген обследований населения с целью раннего обнаружения туберкулеза и других заболеваний органов грудной клетки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рентгеновским флюорографическим передвижным цифровым аппаратом.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Специальное транспортное средство, предназначенное для забора донорской крови в выездных условиях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креслами и столиками для доноров;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биомиксерами;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Оснащение запаивателями;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Оснащение термоконтейнерами.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Специальное транспортное средство, предназначенное для транспортировки и выгрузки твердых бытовых отходов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боковым/задним манипулятором;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средствами самопогрузки-саморазгрузки.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удаления и утилизации жидких отходов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насосом с приводом;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емкостью для отходов;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Оснащение приемным люком со специальным шлангом;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Оснащение цистерной.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уборки территории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навесным оборудованием: снегоочиститель;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средствами самопогрузки-саморазгрузки.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перевозки грузов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кузовом;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тентом.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Специальное транспортное средство, предназначенное для перевозки сотрудников и обучающихся в медицинских организациях студентов (автобусы и микроавтобусы)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прочно закрепленными посадочными местами для перевозки людей (более 7 мест в салоне), поручнями и противосолнечными приспособлениями на окнах (шторы или затемнение стекол), а также аварийными люками;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биксом для оказания первой медицинской помощи;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Оснащение салона системами отопления и охлаждения.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специальному транспортному средству относятся транспортные средства, имеющие один из вышеуказанных критериев.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