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fb15" w14:textId="bd5f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Алматинской, Актюбинской областей и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октября 2017 года № 593. Зарегистрирован в Министерстве юстиции Республики Казахстан 5 октября 2017 года № 15843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и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Алматинской, Актюбинской областей и города Астаны государственных ценных бумаг для обращения на внутреннем рынке: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2017 год;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области – не более 1 550 000 000 (один миллиард пятьсот пятьдесят миллионов)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области – не более 13 000 000 000 (тринадцать миллиардов)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Астаны – не более 500 000 000 (пятьсот миллионов)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