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dbe7" w14:textId="5c7d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9 августа 2017 года № 287. Зарегистрирован в Министерстве юстиции Республики Казахстан 5 октября 2017 года № 15850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(зарегистрированный в Реестре государственной регистрации нормативных правовых актов за № 13353, опубликованный 14 марта 2016 года в информационно-правовой системе "Әділет")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цены на товары (работы, услуги), производимые и (или) реализуемые Государственной корпорацией "Правительство для граждан" в сфере пенсионного и социального обеспечения согласно приложению 2 к настоящему приказу;";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 на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(работы, услуги), производимые и (или) реализуемые Государственной корпорацией "Правительство для граждан" в сфере пенсионного и социального обеспечения,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760"/>
        <w:gridCol w:w="879"/>
        <w:gridCol w:w="2403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макета для получателей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макет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850,44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государственных услуг Министерства информации и коммуникаций Республики Казахстан (Хатиев А.Н.)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августа 2017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августа 2017 года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августа 2017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сентября 2017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