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fe00" w14:textId="12bf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24 августа 2015 года № 7-1/764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сентября 2017 года № 392. Зарегистрирован в Министерстве юстиции Республики Казахстан 5 октября 2017 года № 15851. Утратил силу приказом Министра сельского хозяйства Республики Казахстан от 27 мая 2021 года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27.05.2021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августа 2015 года № 7-1/764 "Об утверждении регламентов государственных услуг в области ветеринарии" (зарегистрированный в Реестре государственной регистрации нормативных правовых актов № 12097, опубликованный 6 октября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регистрирует представленное услугополучателем заявление на получение государственной услуги, и направляет руководству заявление для определения ответственного исполнителя (далее – исполнитель) – 30 (тридцать) минут;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– ознакамливается с заявлением, определяет исполнителя – 60 (шестьдесят) минут;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ознакамливается с представленным заявлением, проверяет полноту представленных документов, направляет запрос в ведомство на выдачу разрешения на импорт, экспорт и транзит перемещаемого (перевозимого) объекта – в течение 2 (двух) рабочих дней с момента получения документов услугополучателя.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документов, исполнитель в указанные сроки дает мотивированный отказ в дальнейшем рассмотрении заявления;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услугодателя рассматривает запрос в течение 5 (пяти) рабочих дней, за исключением разрешений, требующих транзитного согласования со службами других государств: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транзитный провоз перемещаемого (перевозимого) объекта – в течение 30 (тридцати) рабочих дней;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прохождения карантина живых животных – в течение 60 (шестидесяти) календарных дней.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выдает разрешение на импорт, экспорт и транзит перемещаемого (перевозимого) объекта, либо мотивированный отказ в случаях и по основаниям, предусмотренным пунктом 10 стандарта, а также информирует соответствующее территориальное подразделение направившее запрос, ветеринарный контрольный пост о выдаче разрешения или об отказе в выдаче разрешения;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регистрирует номер разрешения и выдает услугополучателю – 30 (тридцать) минут.";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регистрирует представленное услугополучателем заявление на получение государственной услуги, и направляет руководству заявление для определения исполнителя – 30 (тридцать) минут;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– ознакамливается с заявлением, определяет исполнителя – 60 (шестьдесят) минут;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ознакамливается с представленным заявлением, проверяет полноту представленных документов, направляет запрос в ведомство на выдачу разрешения на импорт, экспорт и транзит перемещаемого (перевозимого) объекта – в течение 2 (двух) рабочих дней с момента получения документов услугополучателя.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документов, исполнитель в указанные сроки дает мотивированный отказ в дальнейшем рассмотрении заявления;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услугодателя рассматривает запрос в течение 5 (пяти) рабочих дней, за исключением разрешений, требующих транзитного согласования со службами других государств: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транзитный провоз перемещаемого (перевозимого) объекта – в течение 30 (тридцати) рабочих дней;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прохождения карантина живых животных – в течение 60 (шестидесяти) календарных дней.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выдает разрешение на импорт, экспорт и транзит перемещаемого (перевозимого) объекта, либо мотивированный отказ в случаях и по основаниям, предусмотренным пунктом 10 стандарта, а также информирует соответствующее территориальное подразделение направившее запрос, ветеринарный контрольный пост о выдаче разрешения или об отказе в выдаче разрешения;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регистрирует номер разрешения и выдает услугополучателю – 30 (тридцать) минут.";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нормативно-технической документации на новые, усовершенствованные ветеринарные препараты, кормовые добавки", утвержденном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(далее – канцелярия) регистрирует представленное услугополучателем заявление на получение государственной услуги, и направляет руководству услугодателя (далее – руководство) заявление для определения ответственного исполнителя услугодателя (далее – исполнитель) – 30 (тридцать) минут;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– ознакамливается с заявлением, определяет исполнителя – 60 (шестьдесят) минут;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представленным заявлением, проверяет полноту представленных документов – в течение 2 (двух) рабочих дней с момента получения документов услугополучателя.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исполнитель в указанные сроки подготавливает и передает в канцелярию для выдачи услугополучателю подписанный руководством мотивированный отказ в дальнейшем рассмотрении заявления;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 предъявляемым требованиям, направляет нормативно-техническую документацию на новые, усовершенствованные ветеринарные препараты, кормовые добавки (далее – НТД) в государственную ветеринарную организацию для проведения экспертизы;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НТД не более 23 (двадцати трех) рабочих дней со дня направления НТД на экспертизу;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экспертном заключении, направляет заявителю письменный мотивированный отказ в согласовании НТД с указанием конкретных причин;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экспертном заключении согласовывает НТД и направляет руководителю результат оказанной государственной услуги в трех экземплярах для подписания – в течение 5 (пяти) рабочих дней со дня получения экспертного заключения;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– рассматривает представленные документы, подписывает, направляет в канцелярию – 60 (шестьдесят) минут;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выдает результат оказанной государственной услуги услугополучателю – 30 (тридцать) минут.";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регистрирует представленное услугополучателем заявление на получение государственной услуги, и направляет руководству заявление для определения исполнителя – 30 (тридцать) минут;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– ознакамливается с заявлением, определяет исполнителя – 60 (шестьдесят) минут;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представленным заявлением, проверяет полноту представленных документов – в течение 2 (двух) рабочих дней с момента получения документов услугополучателя.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исполнитель в указанные сроки подготавливает и передает в канцелярию для выдачи услугополучателю подписанный руководством мотивированный отказ в дальнейшем рассмотрении заявления;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 предъявляемым требованиям, направляет НТД в государственную ветеринарную организацию для проведения экспертизы;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НТД не более 23 (двадцати трех) рабочих дней со дня направления НТД на экспертизу;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экспертном заключении, направляет заявителю письменный мотивированный отказ в согласовании НТД с указанием конкретных причин;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экспертном заключении согласовывает НТД и направляет руководителю результат оказанной государственной услуги в трех экземплярах для подписания – в течение 5 (пяти) рабочих дней со дня получения экспертного заключения;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– рассматривает представленные документы, подписывает, направляет в канцелярию – 60 (шестьдесят) минут;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выдает результат оказанной государственной услуги услугополучателю – 30 (тридцать) минут.";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экспорт, импорт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 учетом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эпизоотической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территории"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</w:t>
      </w:r>
    </w:p>
    <w:bookmarkEnd w:id="56"/>
    <w:bookmarkStart w:name="z69" w:id="57"/>
    <w:p>
      <w:pPr>
        <w:spacing w:after="0"/>
        <w:ind w:left="0"/>
        <w:jc w:val="left"/>
      </w:pP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4676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новые,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препараты,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добавки"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"Согласование нормативно-технической документации на новые, усовершенствованные ветеринарные препараты, кормовые добавки"</w:t>
      </w:r>
    </w:p>
    <w:bookmarkEnd w:id="59"/>
    <w:bookmarkStart w:name="z74" w:id="60"/>
    <w:p>
      <w:pPr>
        <w:spacing w:after="0"/>
        <w:ind w:left="0"/>
        <w:jc w:val="left"/>
      </w:pP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2771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