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3392" w14:textId="d8a3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транспорта и коммуникаций Республики Казахстан и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июня 2017 года № 415. Зарегистрирован Министерством юстиции Республики Казахстан 6 октября 2017 года № 15857</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транспорта и коммуникаций Республики Казахстан и Министерства по инвестициям и развитию Республики Казахстан, в которые вносятся изменения и дополнения, согласно приложению к настоящему приказу.</w:t>
      </w:r>
    </w:p>
    <w:bookmarkEnd w:id="1"/>
    <w:bookmarkStart w:name="z5"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Қасымбек</w:t>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_______________К. Касымов</w:t>
      </w:r>
      <w:r>
        <w:br/>
      </w:r>
      <w:r>
        <w:rPr>
          <w:rFonts w:ascii="Times New Roman"/>
          <w:b w:val="false"/>
          <w:i w:val="false"/>
          <w:color w:val="000000"/>
          <w:sz w:val="28"/>
        </w:rPr>
        <w:t>20 сентября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Б. Султанов</w:t>
      </w:r>
      <w:r>
        <w:br/>
      </w:r>
      <w:r>
        <w:rPr>
          <w:rFonts w:ascii="Times New Roman"/>
          <w:b w:val="false"/>
          <w:i w:val="false"/>
          <w:color w:val="000000"/>
          <w:sz w:val="28"/>
        </w:rPr>
        <w:t>4 августа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Т. Сулейменов</w:t>
      </w:r>
      <w:r>
        <w:br/>
      </w:r>
      <w:r>
        <w:rPr>
          <w:rFonts w:ascii="Times New Roman"/>
          <w:b w:val="false"/>
          <w:i w:val="false"/>
          <w:color w:val="000000"/>
          <w:sz w:val="28"/>
        </w:rPr>
        <w:t>25 июля 2017 года</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30 июня 2017 года № 415</w:t>
            </w:r>
          </w:p>
        </w:tc>
      </w:tr>
    </w:tbl>
    <w:bookmarkStart w:name="z16" w:id="11"/>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Министерства транспорта и коммуникаций Республики Казахстан и Министерства по инвестициям и развитию Республики Казахстан, в которые вносятся изменения и дополнения</w:t>
      </w:r>
    </w:p>
    <w:bookmarkEnd w:id="11"/>
    <w:bookmarkStart w:name="z18"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23 июля 2004 года № 283-I "Об утверждении Правил открытия и закрытия железнодорожных станций, разъездов для выполнения всех или отдельных операций" (зарегистрированный в Реестре государственной регистрации нормативных правовых актов за № 2969, опубликованный в газете "Юридическая газета" от 12 августа 2005 года № 147-148) следующие изменения:</w:t>
      </w:r>
    </w:p>
    <w:bookmarkEnd w:id="12"/>
    <w:bookmarkStart w:name="z19" w:id="13"/>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и закрытия железнодорожных станций, разъездов для выполнения всех или отдельных операций, утвержденных указанным приказом:</w:t>
      </w:r>
    </w:p>
    <w:bookmarkEnd w:id="15"/>
    <w:bookmarkStart w:name="z22" w:id="16"/>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xml:space="preserve">
      "1. Настоящие Правила открытия и закрытия железнодорожных станций, разъездов для выполнения всех или отдельных операций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от 8 декабря 2001 года "О железнодорожном транспорте". </w:t>
      </w:r>
    </w:p>
    <w:bookmarkEnd w:id="17"/>
    <w:bookmarkStart w:name="z25" w:id="18"/>
    <w:p>
      <w:pPr>
        <w:spacing w:after="0"/>
        <w:ind w:left="0"/>
        <w:jc w:val="both"/>
      </w:pPr>
      <w:r>
        <w:rPr>
          <w:rFonts w:ascii="Times New Roman"/>
          <w:b w:val="false"/>
          <w:i w:val="false"/>
          <w:color w:val="000000"/>
          <w:sz w:val="28"/>
        </w:rPr>
        <w:t>
      Правила регулируют отношения между Национальным оператором инфраструктуры, участниками перевозочного процесса и уполномоченным органом, осуществляющим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 (далее – уполномоченный орган).".</w:t>
      </w:r>
    </w:p>
    <w:bookmarkEnd w:id="18"/>
    <w:bookmarkStart w:name="z26" w:id="1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23 июля 2004 года № 284-I "Об утверждении Правил по определению размера, режима пользования землями охранных зон и использования земель для нужд железнодорожного транспорта в полосе отвода" (зарегистрированный в Реестре государственной регистрации нормативных правовых актов за № 2989, опубликованный в газете "Юридическая газета" от 11 августа 2005 года № 146) следующие изменения:</w:t>
      </w:r>
    </w:p>
    <w:bookmarkEnd w:id="19"/>
    <w:bookmarkStart w:name="z27" w:id="20"/>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1"/>
    <w:bookmarkStart w:name="z29"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указанным приказом:</w:t>
      </w:r>
    </w:p>
    <w:bookmarkEnd w:id="22"/>
    <w:bookmarkStart w:name="z30" w:id="23"/>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5"/>
    <w:bookmarkStart w:name="z33"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6</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"15. Размеры охранных зон, в пределах которых проведение различных видов хозяйственной деятельности может повлиять на устойчивость земляного полотна и искусственных сооружений, определяются на основе инженерных изысканий, осуществляемых специализированными организациями, за счет Национального оператора инфраструктуры или ветвевладельца.";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7" w:id="28"/>
    <w:p>
      <w:pPr>
        <w:spacing w:after="0"/>
        <w:ind w:left="0"/>
        <w:jc w:val="both"/>
      </w:pPr>
      <w:r>
        <w:rPr>
          <w:rFonts w:ascii="Times New Roman"/>
          <w:b w:val="false"/>
          <w:i w:val="false"/>
          <w:color w:val="000000"/>
          <w:sz w:val="28"/>
        </w:rPr>
        <w:t>
      "19. Обозначение границ полосы отвода осуществляется Национальным оператором инфраструктуры, ветвевладельцами.";</w:t>
      </w:r>
    </w:p>
    <w:bookmarkEnd w:id="28"/>
    <w:bookmarkStart w:name="z38" w:id="2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29"/>
    <w:bookmarkStart w:name="z39" w:id="30"/>
    <w:p>
      <w:pPr>
        <w:spacing w:after="0"/>
        <w:ind w:left="0"/>
        <w:jc w:val="both"/>
      </w:pPr>
      <w:r>
        <w:rPr>
          <w:rFonts w:ascii="Times New Roman"/>
          <w:b w:val="false"/>
          <w:i w:val="false"/>
          <w:color w:val="000000"/>
          <w:sz w:val="28"/>
        </w:rPr>
        <w:t>
      "21. В пределах полосы отвода в целях обеспечения безопасности движения и эксплуатации железнодорожного подвижного состава и иных технических средств, связанных с перевозочным процессом на железнодорожном транспорте, создания безопасных для жизни и здоровья пассажиров условий проезда, экологической безопасности, создания необходимых условий для качественного функционирования инженерных сооружений и других объектов железнодорожного транспорта Национальный оператор инфраструктуры, участники перевозочного процесса:";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"23. Сервитут в пределах полосы отвода для строительства и эксплуатации инженерных коммуникаций, путепроводов, переездов, линий связи, электропередачи, нефте-, газопроводов, а также других пересекающих железнодорожные пути объектов или находящихся в непосредственной близости от них, представляется заинтересованным лицам по согласованию с Национальным оператором инфраструктуры, ветвевладельцами.</w:t>
      </w:r>
    </w:p>
    <w:bookmarkEnd w:id="31"/>
    <w:bookmarkStart w:name="z42" w:id="32"/>
    <w:p>
      <w:pPr>
        <w:spacing w:after="0"/>
        <w:ind w:left="0"/>
        <w:jc w:val="both"/>
      </w:pPr>
      <w:r>
        <w:rPr>
          <w:rFonts w:ascii="Times New Roman"/>
          <w:b w:val="false"/>
          <w:i w:val="false"/>
          <w:color w:val="000000"/>
          <w:sz w:val="28"/>
        </w:rPr>
        <w:t>
      24. Условия размещения, строительства и эксплуатации инженерных коммуникаций, путепроводов, переездов, линий связи, электропередачи, нефте-, газопроводов, а также других пересекающих железнодорожные пути объектов или находящихся в непосредственной близости от них сооружений в пределах полосы отвода определяются договорами между их владельцами и Национальным оператором инфраструктуры, ветвевладельцами в соответствии с государственными стандартами и нормативными правовыми актами.";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"26. Для согласования размещения какого-либо объекта в пределах полосы отвода заявитель представляет Национальному оператору инфраструктуры, ветвевладельцу план, схему земельного участка в масштабе 1:200-1:1000 с обозначением размера и границ земельного участка, указанием площади объекта и чертежами этого объекта.";</w:t>
      </w:r>
    </w:p>
    <w:bookmarkEnd w:id="33"/>
    <w:bookmarkStart w:name="z45"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27</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"29. Контроль за соблюдением режима хозяйственной и иной деятельности в пределах охранных зон, за размещением в пределах полосы отвода зданий и сооружений осуществляют уполномоченный орган в области транспорта, Национальный оператор инфраструктуры и ветвевладельцы.".</w:t>
      </w:r>
    </w:p>
    <w:bookmarkEnd w:id="35"/>
    <w:bookmarkStart w:name="z48" w:id="3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марта 2007 года № 70 "Об утверждении Правил предоставления услуг локомотивной тяги" (зарегистрированный в Реестре государственной регистрации нормативных правовых актов за № 4619, опубликованный в Бюллетене нормативных правовых актов центральных исполнительных и иных государственных органов Республики Казахстан, 2007 г., № 5, ст. 257) следующие изменения:</w:t>
      </w:r>
    </w:p>
    <w:bookmarkEnd w:id="36"/>
    <w:bookmarkStart w:name="z49"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услуг локомотивной тяги, утвержденных указанным приказом:</w:t>
      </w:r>
    </w:p>
    <w:bookmarkEnd w:id="37"/>
    <w:bookmarkStart w:name="z50"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52" w:id="39"/>
    <w:p>
      <w:pPr>
        <w:spacing w:after="0"/>
        <w:ind w:left="0"/>
        <w:jc w:val="both"/>
      </w:pPr>
      <w:r>
        <w:rPr>
          <w:rFonts w:ascii="Times New Roman"/>
          <w:b w:val="false"/>
          <w:i w:val="false"/>
          <w:color w:val="000000"/>
          <w:sz w:val="28"/>
        </w:rPr>
        <w:t>
      "3) разрешение Национального оператора инфраструктуры на работу локомотива - предоставление допуска локомотиву и локомотивной бригаде для работы на магистральной железнодорожной сети;";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54" w:id="40"/>
    <w:p>
      <w:pPr>
        <w:spacing w:after="0"/>
        <w:ind w:left="0"/>
        <w:jc w:val="both"/>
      </w:pPr>
      <w:r>
        <w:rPr>
          <w:rFonts w:ascii="Times New Roman"/>
          <w:b w:val="false"/>
          <w:i w:val="false"/>
          <w:color w:val="000000"/>
          <w:sz w:val="28"/>
        </w:rPr>
        <w:t>
      "5) зона обслуживания локомотивной бригадой – часть участка обращения локомотива, на которой Национальным оператором инфраструктуры установлена продолжительность непрерывной работы локомотивной бригады;</w:t>
      </w:r>
    </w:p>
    <w:bookmarkEnd w:id="40"/>
    <w:bookmarkStart w:name="z55" w:id="41"/>
    <w:p>
      <w:pPr>
        <w:spacing w:after="0"/>
        <w:ind w:left="0"/>
        <w:jc w:val="both"/>
      </w:pPr>
      <w:r>
        <w:rPr>
          <w:rFonts w:ascii="Times New Roman"/>
          <w:b w:val="false"/>
          <w:i w:val="false"/>
          <w:color w:val="000000"/>
          <w:sz w:val="28"/>
        </w:rPr>
        <w:t>
      6) участок обращения локомотива – часть магистральной железнодорожной сети ограниченная станциями, на которых Национальным оператором инфраструктуры установлена смена локомотива;</w:t>
      </w:r>
    </w:p>
    <w:bookmarkEnd w:id="41"/>
    <w:bookmarkStart w:name="z56" w:id="42"/>
    <w:p>
      <w:pPr>
        <w:spacing w:after="0"/>
        <w:ind w:left="0"/>
        <w:jc w:val="both"/>
      </w:pPr>
      <w:r>
        <w:rPr>
          <w:rFonts w:ascii="Times New Roman"/>
          <w:b w:val="false"/>
          <w:i w:val="false"/>
          <w:color w:val="000000"/>
          <w:sz w:val="28"/>
        </w:rPr>
        <w:t>
      7) технологическая схема использования локомотивной тяги - установленные Национальным оператором инфраструктуры технические параметры к локомотивам и технологический порядок взаимодействия Национального оператора инфраструктуры и оператора при работе локомотивов, локомотивных бригад на магистральной железнодорожной сети;";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 </w:t>
      </w:r>
    </w:p>
    <w:bookmarkStart w:name="z58" w:id="43"/>
    <w:p>
      <w:pPr>
        <w:spacing w:after="0"/>
        <w:ind w:left="0"/>
        <w:jc w:val="both"/>
      </w:pPr>
      <w:r>
        <w:rPr>
          <w:rFonts w:ascii="Times New Roman"/>
          <w:b w:val="false"/>
          <w:i w:val="false"/>
          <w:color w:val="000000"/>
          <w:sz w:val="28"/>
        </w:rPr>
        <w:t>
      "9) учет локомотива - внесение данных технического паспорта локомотива в автоматизированную базу данных Национального оператора инфраструктуры;";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 </w:t>
      </w:r>
    </w:p>
    <w:bookmarkStart w:name="z60" w:id="44"/>
    <w:p>
      <w:pPr>
        <w:spacing w:after="0"/>
        <w:ind w:left="0"/>
        <w:jc w:val="both"/>
      </w:pPr>
      <w:r>
        <w:rPr>
          <w:rFonts w:ascii="Times New Roman"/>
          <w:b w:val="false"/>
          <w:i w:val="false"/>
          <w:color w:val="000000"/>
          <w:sz w:val="28"/>
        </w:rPr>
        <w:t>
      "14) информационно-вычислительный центр Национального оператора инфраструктуры – подразделение Национального оператора инфраструктуры осуществляющее информационное обеспечение перевозочного процесса и обеспечивающее работы по внедрению, бесперебойному функционированию и развитию, сопровождению и эксплуатации автоматизированных систем управления железнодорожным транспортом.";</w:t>
      </w:r>
    </w:p>
    <w:bookmarkEnd w:id="44"/>
    <w:bookmarkStart w:name="z61" w:id="4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45"/>
    <w:bookmarkStart w:name="z62" w:id="46"/>
    <w:p>
      <w:pPr>
        <w:spacing w:after="0"/>
        <w:ind w:left="0"/>
        <w:jc w:val="both"/>
      </w:pPr>
      <w:r>
        <w:rPr>
          <w:rFonts w:ascii="Times New Roman"/>
          <w:b w:val="false"/>
          <w:i w:val="false"/>
          <w:color w:val="000000"/>
          <w:sz w:val="28"/>
        </w:rPr>
        <w:t>
      "2) у каждой локомотивной бригады свидетельства на право управления локомотивом в форме, установленной Национальным оператором инфраструктуры, и разрешение Национального оператора инфраструктуры на работу локомотива.";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64" w:id="47"/>
    <w:p>
      <w:pPr>
        <w:spacing w:after="0"/>
        <w:ind w:left="0"/>
        <w:jc w:val="both"/>
      </w:pPr>
      <w:r>
        <w:rPr>
          <w:rFonts w:ascii="Times New Roman"/>
          <w:b w:val="false"/>
          <w:i w:val="false"/>
          <w:color w:val="000000"/>
          <w:sz w:val="28"/>
        </w:rPr>
        <w:t>
      "5. Оператор подтверждает перевозчику и Национальному оператору инфраструктуры:</w:t>
      </w:r>
    </w:p>
    <w:bookmarkEnd w:id="47"/>
    <w:bookmarkStart w:name="z65" w:id="48"/>
    <w:p>
      <w:pPr>
        <w:spacing w:after="0"/>
        <w:ind w:left="0"/>
        <w:jc w:val="both"/>
      </w:pPr>
      <w:r>
        <w:rPr>
          <w:rFonts w:ascii="Times New Roman"/>
          <w:b w:val="false"/>
          <w:i w:val="false"/>
          <w:color w:val="000000"/>
          <w:sz w:val="28"/>
        </w:rPr>
        <w:t>
      1) наличие собственных (арендованных) локомотивов и мотор-вагонного подвижного состава (МВПС), документы (свидетельство о государственной регистрации железнодорожного подвижного состава), в том числе регистрации в информационно-вычислительном центре Национального оператора инфраструктуры;</w:t>
      </w:r>
    </w:p>
    <w:bookmarkEnd w:id="48"/>
    <w:bookmarkStart w:name="z66" w:id="49"/>
    <w:p>
      <w:pPr>
        <w:spacing w:after="0"/>
        <w:ind w:left="0"/>
        <w:jc w:val="both"/>
      </w:pPr>
      <w:r>
        <w:rPr>
          <w:rFonts w:ascii="Times New Roman"/>
          <w:b w:val="false"/>
          <w:i w:val="false"/>
          <w:color w:val="000000"/>
          <w:sz w:val="28"/>
        </w:rPr>
        <w:t>
      2) справку о количестве локомотивных бригад (стаж, наличие свидетельств на право управления локомотивом, класс квалификации установленной Национальным оператором инфраструктуры формы);</w:t>
      </w:r>
    </w:p>
    <w:bookmarkEnd w:id="49"/>
    <w:bookmarkStart w:name="z67" w:id="50"/>
    <w:p>
      <w:pPr>
        <w:spacing w:after="0"/>
        <w:ind w:left="0"/>
        <w:jc w:val="both"/>
      </w:pPr>
      <w:r>
        <w:rPr>
          <w:rFonts w:ascii="Times New Roman"/>
          <w:b w:val="false"/>
          <w:i w:val="false"/>
          <w:color w:val="000000"/>
          <w:sz w:val="28"/>
        </w:rPr>
        <w:t>
      3) технические характеристики локомотивов и МВПС (мощность, конструктивная скорость, нагрузка на ось, род тока, наличие устройств, приборов безопасности и связи);</w:t>
      </w:r>
    </w:p>
    <w:bookmarkEnd w:id="50"/>
    <w:bookmarkStart w:name="z68" w:id="51"/>
    <w:p>
      <w:pPr>
        <w:spacing w:after="0"/>
        <w:ind w:left="0"/>
        <w:jc w:val="both"/>
      </w:pPr>
      <w:r>
        <w:rPr>
          <w:rFonts w:ascii="Times New Roman"/>
          <w:b w:val="false"/>
          <w:i w:val="false"/>
          <w:color w:val="000000"/>
          <w:sz w:val="28"/>
        </w:rPr>
        <w:t>
      4) справку о материально–технической базе для производства технического осмотра, технического обслуживания и экипировки, ремонта локомотивов (МВПС) или наличие договоров с организациями, имеющими соответствующее разрешение (лицензию) на оказание данных услуг;</w:t>
      </w:r>
    </w:p>
    <w:bookmarkEnd w:id="51"/>
    <w:bookmarkStart w:name="z69" w:id="52"/>
    <w:p>
      <w:pPr>
        <w:spacing w:after="0"/>
        <w:ind w:left="0"/>
        <w:jc w:val="both"/>
      </w:pPr>
      <w:r>
        <w:rPr>
          <w:rFonts w:ascii="Times New Roman"/>
          <w:b w:val="false"/>
          <w:i w:val="false"/>
          <w:color w:val="000000"/>
          <w:sz w:val="28"/>
        </w:rPr>
        <w:t>
      5) наличие договоров с организациями по оказанию услуг по предоставлению в пунктах оборота места для отдыха локомотивных бригад;</w:t>
      </w:r>
    </w:p>
    <w:bookmarkEnd w:id="52"/>
    <w:bookmarkStart w:name="z70" w:id="53"/>
    <w:p>
      <w:pPr>
        <w:spacing w:after="0"/>
        <w:ind w:left="0"/>
        <w:jc w:val="both"/>
      </w:pPr>
      <w:r>
        <w:rPr>
          <w:rFonts w:ascii="Times New Roman"/>
          <w:b w:val="false"/>
          <w:i w:val="false"/>
          <w:color w:val="000000"/>
          <w:sz w:val="28"/>
        </w:rPr>
        <w:t>
      6) наличие договора на проведение предрейсовых медицинских осмотров и периодических медицинских освидетельствований работников локомотивных бригад.";</w:t>
      </w:r>
    </w:p>
    <w:bookmarkEnd w:id="53"/>
    <w:bookmarkStart w:name="z71" w:id="5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54"/>
    <w:bookmarkStart w:name="z72" w:id="55"/>
    <w:p>
      <w:pPr>
        <w:spacing w:after="0"/>
        <w:ind w:left="0"/>
        <w:jc w:val="both"/>
      </w:pPr>
      <w:r>
        <w:rPr>
          <w:rFonts w:ascii="Times New Roman"/>
          <w:b w:val="false"/>
          <w:i w:val="false"/>
          <w:color w:val="000000"/>
          <w:sz w:val="28"/>
        </w:rPr>
        <w:t>
      "2) с Национальным оператором инфраструктуры на основании:</w:t>
      </w:r>
    </w:p>
    <w:bookmarkEnd w:id="55"/>
    <w:bookmarkStart w:name="z73" w:id="56"/>
    <w:p>
      <w:pPr>
        <w:spacing w:after="0"/>
        <w:ind w:left="0"/>
        <w:jc w:val="both"/>
      </w:pPr>
      <w:r>
        <w:rPr>
          <w:rFonts w:ascii="Times New Roman"/>
          <w:b w:val="false"/>
          <w:i w:val="false"/>
          <w:color w:val="000000"/>
          <w:sz w:val="28"/>
        </w:rPr>
        <w:t>
      разрешения Национального оператора инфраструктуры на работу локомотива;</w:t>
      </w:r>
    </w:p>
    <w:bookmarkEnd w:id="56"/>
    <w:bookmarkStart w:name="z74" w:id="57"/>
    <w:p>
      <w:pPr>
        <w:spacing w:after="0"/>
        <w:ind w:left="0"/>
        <w:jc w:val="both"/>
      </w:pPr>
      <w:r>
        <w:rPr>
          <w:rFonts w:ascii="Times New Roman"/>
          <w:b w:val="false"/>
          <w:i w:val="false"/>
          <w:color w:val="000000"/>
          <w:sz w:val="28"/>
        </w:rPr>
        <w:t>
      договора на оказание информационных услуг;</w:t>
      </w:r>
    </w:p>
    <w:bookmarkEnd w:id="57"/>
    <w:bookmarkStart w:name="z75" w:id="58"/>
    <w:p>
      <w:pPr>
        <w:spacing w:after="0"/>
        <w:ind w:left="0"/>
        <w:jc w:val="both"/>
      </w:pPr>
      <w:r>
        <w:rPr>
          <w:rFonts w:ascii="Times New Roman"/>
          <w:b w:val="false"/>
          <w:i w:val="false"/>
          <w:color w:val="000000"/>
          <w:sz w:val="28"/>
        </w:rPr>
        <w:t>
      технологической схемы использования локомотивной тяги;</w:t>
      </w:r>
    </w:p>
    <w:bookmarkEnd w:id="58"/>
    <w:bookmarkStart w:name="z76" w:id="59"/>
    <w:p>
      <w:pPr>
        <w:spacing w:after="0"/>
        <w:ind w:left="0"/>
        <w:jc w:val="both"/>
      </w:pPr>
      <w:r>
        <w:rPr>
          <w:rFonts w:ascii="Times New Roman"/>
          <w:b w:val="false"/>
          <w:i w:val="false"/>
          <w:color w:val="000000"/>
          <w:sz w:val="28"/>
        </w:rPr>
        <w:t>
      договора предоставления услуг локомотивной тяги при выполнении хозяйственной и маневровой работы.";</w:t>
      </w:r>
    </w:p>
    <w:bookmarkEnd w:id="59"/>
    <w:bookmarkStart w:name="z77" w:id="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60"/>
    <w:bookmarkStart w:name="z78" w:id="61"/>
    <w:p>
      <w:pPr>
        <w:spacing w:after="0"/>
        <w:ind w:left="0"/>
        <w:jc w:val="both"/>
      </w:pPr>
      <w:r>
        <w:rPr>
          <w:rFonts w:ascii="Times New Roman"/>
          <w:b w:val="false"/>
          <w:i w:val="false"/>
          <w:color w:val="000000"/>
          <w:sz w:val="28"/>
        </w:rPr>
        <w:t>
      "14. Национальный оператор инфраструктуры в соответствии с технологической схемой использования локомотивной тяги предоставляет оператору и перевозчикам и/или иным участникам перевозочного процесса следующую информацию:";</w:t>
      </w:r>
    </w:p>
    <w:bookmarkEnd w:id="61"/>
    <w:bookmarkStart w:name="z79" w:id="6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 </w:t>
      </w:r>
    </w:p>
    <w:bookmarkEnd w:id="62"/>
    <w:bookmarkStart w:name="z80" w:id="63"/>
    <w:p>
      <w:pPr>
        <w:spacing w:after="0"/>
        <w:ind w:left="0"/>
        <w:jc w:val="both"/>
      </w:pPr>
      <w:r>
        <w:rPr>
          <w:rFonts w:ascii="Times New Roman"/>
          <w:b w:val="false"/>
          <w:i w:val="false"/>
          <w:color w:val="000000"/>
          <w:sz w:val="28"/>
        </w:rPr>
        <w:t>
      "15. Национальный оператор инфраструктуры обеспечивает:";</w:t>
      </w:r>
    </w:p>
    <w:bookmarkEnd w:id="63"/>
    <w:bookmarkStart w:name="z81"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64"/>
    <w:bookmarkStart w:name="z82" w:id="65"/>
    <w:p>
      <w:pPr>
        <w:spacing w:after="0"/>
        <w:ind w:left="0"/>
        <w:jc w:val="both"/>
      </w:pPr>
      <w:r>
        <w:rPr>
          <w:rFonts w:ascii="Times New Roman"/>
          <w:b w:val="false"/>
          <w:i w:val="false"/>
          <w:color w:val="000000"/>
          <w:sz w:val="28"/>
        </w:rPr>
        <w:t xml:space="preserve">
      подпункты 5) и 6) изложить в следующей редакции: </w:t>
      </w:r>
    </w:p>
    <w:bookmarkEnd w:id="65"/>
    <w:bookmarkStart w:name="z83" w:id="66"/>
    <w:p>
      <w:pPr>
        <w:spacing w:after="0"/>
        <w:ind w:left="0"/>
        <w:jc w:val="both"/>
      </w:pPr>
      <w:r>
        <w:rPr>
          <w:rFonts w:ascii="Times New Roman"/>
          <w:b w:val="false"/>
          <w:i w:val="false"/>
          <w:color w:val="000000"/>
          <w:sz w:val="28"/>
        </w:rPr>
        <w:t>
      "5) организовывает обучение, повышение квалификации и совместно с Национальным оператором инфраструктуры проводит аттестацию работников локомотивных бригад;</w:t>
      </w:r>
    </w:p>
    <w:bookmarkEnd w:id="66"/>
    <w:bookmarkStart w:name="z84" w:id="67"/>
    <w:p>
      <w:pPr>
        <w:spacing w:after="0"/>
        <w:ind w:left="0"/>
        <w:jc w:val="both"/>
      </w:pPr>
      <w:r>
        <w:rPr>
          <w:rFonts w:ascii="Times New Roman"/>
          <w:b w:val="false"/>
          <w:i w:val="false"/>
          <w:color w:val="000000"/>
          <w:sz w:val="28"/>
        </w:rPr>
        <w:t>
      6) оформляет маршрут машиниста и обеспечивает передачу данных о маршруте в информационно-вычислительный центр Национального оператора инфраструктуры;";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86" w:id="68"/>
    <w:p>
      <w:pPr>
        <w:spacing w:after="0"/>
        <w:ind w:left="0"/>
        <w:jc w:val="both"/>
      </w:pPr>
      <w:r>
        <w:rPr>
          <w:rFonts w:ascii="Times New Roman"/>
          <w:b w:val="false"/>
          <w:i w:val="false"/>
          <w:color w:val="000000"/>
          <w:sz w:val="28"/>
        </w:rPr>
        <w:t xml:space="preserve">
      "17. Учет времени работы локомотива и локомотивной бригады в процессе выполнения услуги локомотивной тяги проводится в следующем порядке: </w:t>
      </w:r>
    </w:p>
    <w:bookmarkEnd w:id="68"/>
    <w:bookmarkStart w:name="z87" w:id="69"/>
    <w:p>
      <w:pPr>
        <w:spacing w:after="0"/>
        <w:ind w:left="0"/>
        <w:jc w:val="both"/>
      </w:pPr>
      <w:r>
        <w:rPr>
          <w:rFonts w:ascii="Times New Roman"/>
          <w:b w:val="false"/>
          <w:i w:val="false"/>
          <w:color w:val="000000"/>
          <w:sz w:val="28"/>
        </w:rPr>
        <w:t>
      1) Национальный оператор инфраструктуры:</w:t>
      </w:r>
    </w:p>
    <w:bookmarkEnd w:id="69"/>
    <w:bookmarkStart w:name="z88" w:id="70"/>
    <w:p>
      <w:pPr>
        <w:spacing w:after="0"/>
        <w:ind w:left="0"/>
        <w:jc w:val="both"/>
      </w:pPr>
      <w:r>
        <w:rPr>
          <w:rFonts w:ascii="Times New Roman"/>
          <w:b w:val="false"/>
          <w:i w:val="false"/>
          <w:color w:val="000000"/>
          <w:sz w:val="28"/>
        </w:rPr>
        <w:t xml:space="preserve">
      устанавливает временной график выполнения услуги локомотивной тяги; </w:t>
      </w:r>
    </w:p>
    <w:bookmarkEnd w:id="70"/>
    <w:bookmarkStart w:name="z89" w:id="71"/>
    <w:p>
      <w:pPr>
        <w:spacing w:after="0"/>
        <w:ind w:left="0"/>
        <w:jc w:val="both"/>
      </w:pPr>
      <w:r>
        <w:rPr>
          <w:rFonts w:ascii="Times New Roman"/>
          <w:b w:val="false"/>
          <w:i w:val="false"/>
          <w:color w:val="000000"/>
          <w:sz w:val="28"/>
        </w:rPr>
        <w:t xml:space="preserve">
      регистрирует учетный документ-маршрут машиниста оператора; </w:t>
      </w:r>
    </w:p>
    <w:bookmarkEnd w:id="71"/>
    <w:bookmarkStart w:name="z90" w:id="72"/>
    <w:p>
      <w:pPr>
        <w:spacing w:after="0"/>
        <w:ind w:left="0"/>
        <w:jc w:val="both"/>
      </w:pPr>
      <w:r>
        <w:rPr>
          <w:rFonts w:ascii="Times New Roman"/>
          <w:b w:val="false"/>
          <w:i w:val="false"/>
          <w:color w:val="000000"/>
          <w:sz w:val="28"/>
        </w:rPr>
        <w:t xml:space="preserve">
      2) оператор: </w:t>
      </w:r>
    </w:p>
    <w:bookmarkEnd w:id="72"/>
    <w:bookmarkStart w:name="z91" w:id="73"/>
    <w:p>
      <w:pPr>
        <w:spacing w:after="0"/>
        <w:ind w:left="0"/>
        <w:jc w:val="both"/>
      </w:pPr>
      <w:r>
        <w:rPr>
          <w:rFonts w:ascii="Times New Roman"/>
          <w:b w:val="false"/>
          <w:i w:val="false"/>
          <w:color w:val="000000"/>
          <w:sz w:val="28"/>
        </w:rPr>
        <w:t xml:space="preserve">
      оформляет при поездке локомотивной бригады учетный документ-маршрут машиниста; </w:t>
      </w:r>
    </w:p>
    <w:bookmarkEnd w:id="73"/>
    <w:bookmarkStart w:name="z92" w:id="74"/>
    <w:p>
      <w:pPr>
        <w:spacing w:after="0"/>
        <w:ind w:left="0"/>
        <w:jc w:val="both"/>
      </w:pPr>
      <w:r>
        <w:rPr>
          <w:rFonts w:ascii="Times New Roman"/>
          <w:b w:val="false"/>
          <w:i w:val="false"/>
          <w:color w:val="000000"/>
          <w:sz w:val="28"/>
        </w:rPr>
        <w:t>
      передает дополнительный экземпляр маршрута машиниста Национальному оператору инфраструктуры после выполнения работы.</w:t>
      </w:r>
    </w:p>
    <w:bookmarkEnd w:id="74"/>
    <w:bookmarkStart w:name="z93" w:id="75"/>
    <w:p>
      <w:pPr>
        <w:spacing w:after="0"/>
        <w:ind w:left="0"/>
        <w:jc w:val="both"/>
      </w:pPr>
      <w:r>
        <w:rPr>
          <w:rFonts w:ascii="Times New Roman"/>
          <w:b w:val="false"/>
          <w:i w:val="false"/>
          <w:color w:val="000000"/>
          <w:sz w:val="28"/>
        </w:rPr>
        <w:t>
      18. Порядок оформления и обработки маршрута машиниста для анализа и учета работы локомотива и локомотивной бригады устанавливается Национальным оператором инфраструктуры.".</w:t>
      </w:r>
    </w:p>
    <w:bookmarkEnd w:id="75"/>
    <w:bookmarkStart w:name="z94" w:id="7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 февраля 2011 года № 42 "Об утверждении Правил классификации железнодорожных путей" (зарегистрированный в Реестре государственной регистрации нормативных правовых актов за № 6785, опубликованный в газете "Казахстанская правда" от 21 июля 2011 года, № 225 (26646) следующее изменение:</w:t>
      </w:r>
    </w:p>
    <w:bookmarkEnd w:id="76"/>
    <w:bookmarkStart w:name="z95"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классификации железнодорожных путей, утвержденных указанным приказом: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97" w:id="78"/>
    <w:p>
      <w:pPr>
        <w:spacing w:after="0"/>
        <w:ind w:left="0"/>
        <w:jc w:val="both"/>
      </w:pPr>
      <w:r>
        <w:rPr>
          <w:rFonts w:ascii="Times New Roman"/>
          <w:b w:val="false"/>
          <w:i w:val="false"/>
          <w:color w:val="000000"/>
          <w:sz w:val="28"/>
        </w:rPr>
        <w:t>
      "4. Классы железнодорожным путям присваиваются Национальным оператором инфраструктуры.".</w:t>
      </w:r>
    </w:p>
    <w:bookmarkEnd w:id="78"/>
    <w:bookmarkStart w:name="z98" w:id="79"/>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17 февраля 2011 года № 74 "Об утверждении Особенностей учета рабочего времени и времени отдыха работника железнодорожного транспорта, непосредственно связанного с движением поездов" (зарегистрированный в Реестре государственной регистрации нормативных правовых актов за № 6859, опубликованный в газете "Казахстанская правда" от 31 мая 2011 года, № 172 (26593) следующие изменения:</w:t>
      </w:r>
    </w:p>
    <w:bookmarkEnd w:id="79"/>
    <w:bookmarkStart w:name="z99" w:id="80"/>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80"/>
    <w:bookmarkStart w:name="z100"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Особенностях учета</w:t>
      </w:r>
      <w:r>
        <w:rPr>
          <w:rFonts w:ascii="Times New Roman"/>
          <w:b w:val="false"/>
          <w:i w:val="false"/>
          <w:color w:val="000000"/>
          <w:sz w:val="28"/>
        </w:rPr>
        <w:t xml:space="preserve"> рабочего времени и времени отдыха работника железнодорожного транспорта, непосредственно связанного с движением поездов, утвержденных указанным приказом: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16 изложить в следующей редакции: </w:t>
      </w:r>
    </w:p>
    <w:bookmarkStart w:name="z102" w:id="82"/>
    <w:p>
      <w:pPr>
        <w:spacing w:after="0"/>
        <w:ind w:left="0"/>
        <w:jc w:val="both"/>
      </w:pPr>
      <w:r>
        <w:rPr>
          <w:rFonts w:ascii="Times New Roman"/>
          <w:b w:val="false"/>
          <w:i w:val="false"/>
          <w:color w:val="000000"/>
          <w:sz w:val="28"/>
        </w:rPr>
        <w:t xml:space="preserve">
      "1) типовыми графиками работы и отдыха работников, работающих в условиях круглосуточного сменного дежурства, утверждаемых Национальными операторами инфраструктуры и локомотивной тяги, а также перевозчиком, по согласованию с представителями работников с соблюдением месячной, квартальной, полугодовой нормы рабочего времени согласно Типовому графику 4-сменного дежурства с 12-часовой непрерывной продолжительностью работы и Пятисменным графиком дежурств 12 часовой продолжительности, предусмотренных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Особенностям учета;";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 </w:t>
      </w:r>
    </w:p>
    <w:bookmarkStart w:name="z104" w:id="83"/>
    <w:p>
      <w:pPr>
        <w:spacing w:after="0"/>
        <w:ind w:left="0"/>
        <w:jc w:val="both"/>
      </w:pPr>
      <w:r>
        <w:rPr>
          <w:rFonts w:ascii="Times New Roman"/>
          <w:b w:val="false"/>
          <w:i w:val="false"/>
          <w:color w:val="000000"/>
          <w:sz w:val="28"/>
        </w:rPr>
        <w:t>
      "53. При выездах на ликвидацию последствий аварий, крушений и стихийных бедствий, рабочее время постоянных работников, а также привлеченных работников других служб (служб пути, сигнализации и связи, энергоснабжения, вагонного хозяйства локомотивные бригады), для которых ликвидация последствий не является основной работой, включается все часы работы с момента выезда к месту работ до момента возвращения к месту дислокации структурного подразделения Национального оператора инфраструктуры.</w:t>
      </w:r>
    </w:p>
    <w:bookmarkEnd w:id="83"/>
    <w:bookmarkStart w:name="z105" w:id="84"/>
    <w:p>
      <w:pPr>
        <w:spacing w:after="0"/>
        <w:ind w:left="0"/>
        <w:jc w:val="both"/>
      </w:pPr>
      <w:r>
        <w:rPr>
          <w:rFonts w:ascii="Times New Roman"/>
          <w:b w:val="false"/>
          <w:i w:val="false"/>
          <w:color w:val="000000"/>
          <w:sz w:val="28"/>
        </w:rPr>
        <w:t>
      Рабочее время в пути следования учитывается согласно графику дежурств.".</w:t>
      </w:r>
    </w:p>
    <w:bookmarkEnd w:id="84"/>
    <w:bookmarkStart w:name="z106" w:id="85"/>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3 марта 2011 года № 110 "Об утверждении Правил технологического взаимодействия участников перевозочного процесса" (зарегистрированный в Реестре государственной регистрации нормативных правовых актов за № 6865, опубликованный в газете "Казахстанская правда" от 27 апреля 2011 года № 140 (26561) следующие изменения:</w:t>
      </w:r>
    </w:p>
    <w:bookmarkEnd w:id="85"/>
    <w:bookmarkStart w:name="z107"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технологического взаимодействия участников перевозочного процесса, утвержденных указанным приказом: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09" w:id="87"/>
    <w:p>
      <w:pPr>
        <w:spacing w:after="0"/>
        <w:ind w:left="0"/>
        <w:jc w:val="both"/>
      </w:pPr>
      <w:r>
        <w:rPr>
          <w:rFonts w:ascii="Times New Roman"/>
          <w:b w:val="false"/>
          <w:i w:val="false"/>
          <w:color w:val="000000"/>
          <w:sz w:val="28"/>
        </w:rPr>
        <w:t>
      "4. Взаимодействие между Национальным оператором инфраструктуры, перевозчиком, оператором локомотивной тяги, оператором вагонов (контейнеров), пассажирским агентством, пассажиром, грузоотправителем и грузополучателем осуществляется на основании заключаемых договоров в соответствии с гражданским законодательством Республики Казахстан, законодательством Республики Казахстан о железнодорожном транспорте и международными соглашениями (договорами).</w:t>
      </w:r>
    </w:p>
    <w:bookmarkEnd w:id="87"/>
    <w:bookmarkStart w:name="z110" w:id="88"/>
    <w:p>
      <w:pPr>
        <w:spacing w:after="0"/>
        <w:ind w:left="0"/>
        <w:jc w:val="both"/>
      </w:pPr>
      <w:r>
        <w:rPr>
          <w:rFonts w:ascii="Times New Roman"/>
          <w:b w:val="false"/>
          <w:i w:val="false"/>
          <w:color w:val="000000"/>
          <w:sz w:val="28"/>
        </w:rPr>
        <w:t>
      5. Взаимодействие Национального оператора инфраструктуры с перевозчиком осуществляется при предоставлении в пользование магистральной железнодорожной сети (далее – МЖС), организации пропуска подвижного состава по магистральным путям и обработке его на станционных путях, сооружениях.</w:t>
      </w:r>
    </w:p>
    <w:bookmarkEnd w:id="88"/>
    <w:bookmarkStart w:name="z111" w:id="89"/>
    <w:p>
      <w:pPr>
        <w:spacing w:after="0"/>
        <w:ind w:left="0"/>
        <w:jc w:val="both"/>
      </w:pPr>
      <w:r>
        <w:rPr>
          <w:rFonts w:ascii="Times New Roman"/>
          <w:b w:val="false"/>
          <w:i w:val="false"/>
          <w:color w:val="000000"/>
          <w:sz w:val="28"/>
        </w:rPr>
        <w:t>
      Национальный оператор инфраструктуры предоставляет перевозчику сведения:</w:t>
      </w:r>
    </w:p>
    <w:bookmarkEnd w:id="89"/>
    <w:bookmarkStart w:name="z112" w:id="90"/>
    <w:p>
      <w:pPr>
        <w:spacing w:after="0"/>
        <w:ind w:left="0"/>
        <w:jc w:val="both"/>
      </w:pPr>
      <w:r>
        <w:rPr>
          <w:rFonts w:ascii="Times New Roman"/>
          <w:b w:val="false"/>
          <w:i w:val="false"/>
          <w:color w:val="000000"/>
          <w:sz w:val="28"/>
        </w:rPr>
        <w:t>
      1) об имеющейся пропускной способности МЖС:</w:t>
      </w:r>
    </w:p>
    <w:bookmarkEnd w:id="90"/>
    <w:bookmarkStart w:name="z113" w:id="91"/>
    <w:p>
      <w:pPr>
        <w:spacing w:after="0"/>
        <w:ind w:left="0"/>
        <w:jc w:val="both"/>
      </w:pPr>
      <w:r>
        <w:rPr>
          <w:rFonts w:ascii="Times New Roman"/>
          <w:b w:val="false"/>
          <w:i w:val="false"/>
          <w:color w:val="000000"/>
          <w:sz w:val="28"/>
        </w:rPr>
        <w:t>
      перечень станций, с указанием классности, возможностей для грузовых, пассажирских операций, сортировки вагонов, контейнеров;</w:t>
      </w:r>
    </w:p>
    <w:bookmarkEnd w:id="91"/>
    <w:bookmarkStart w:name="z114" w:id="92"/>
    <w:p>
      <w:pPr>
        <w:spacing w:after="0"/>
        <w:ind w:left="0"/>
        <w:jc w:val="both"/>
      </w:pPr>
      <w:r>
        <w:rPr>
          <w:rFonts w:ascii="Times New Roman"/>
          <w:b w:val="false"/>
          <w:i w:val="false"/>
          <w:color w:val="000000"/>
          <w:sz w:val="28"/>
        </w:rPr>
        <w:t>
      схема МЖС, с указанием необходимых параметров;</w:t>
      </w:r>
    </w:p>
    <w:bookmarkEnd w:id="92"/>
    <w:bookmarkStart w:name="z115" w:id="93"/>
    <w:p>
      <w:pPr>
        <w:spacing w:after="0"/>
        <w:ind w:left="0"/>
        <w:jc w:val="both"/>
      </w:pPr>
      <w:r>
        <w:rPr>
          <w:rFonts w:ascii="Times New Roman"/>
          <w:b w:val="false"/>
          <w:i w:val="false"/>
          <w:color w:val="000000"/>
          <w:sz w:val="28"/>
        </w:rPr>
        <w:t>
      весовые нормы грузовых поездов;</w:t>
      </w:r>
    </w:p>
    <w:bookmarkEnd w:id="93"/>
    <w:bookmarkStart w:name="z116" w:id="94"/>
    <w:p>
      <w:pPr>
        <w:spacing w:after="0"/>
        <w:ind w:left="0"/>
        <w:jc w:val="both"/>
      </w:pPr>
      <w:r>
        <w:rPr>
          <w:rFonts w:ascii="Times New Roman"/>
          <w:b w:val="false"/>
          <w:i w:val="false"/>
          <w:color w:val="000000"/>
          <w:sz w:val="28"/>
        </w:rPr>
        <w:t>
      допустимое количество вагонов грузового и пассажирского движения по участкам;</w:t>
      </w:r>
    </w:p>
    <w:bookmarkEnd w:id="94"/>
    <w:bookmarkStart w:name="z117" w:id="95"/>
    <w:p>
      <w:pPr>
        <w:spacing w:after="0"/>
        <w:ind w:left="0"/>
        <w:jc w:val="both"/>
      </w:pPr>
      <w:r>
        <w:rPr>
          <w:rFonts w:ascii="Times New Roman"/>
          <w:b w:val="false"/>
          <w:i w:val="false"/>
          <w:color w:val="000000"/>
          <w:sz w:val="28"/>
        </w:rPr>
        <w:t>
      допускаемые скорости движения поездов по магистральным и станционным путям.</w:t>
      </w:r>
    </w:p>
    <w:bookmarkEnd w:id="95"/>
    <w:bookmarkStart w:name="z118" w:id="96"/>
    <w:p>
      <w:pPr>
        <w:spacing w:after="0"/>
        <w:ind w:left="0"/>
        <w:jc w:val="both"/>
      </w:pPr>
      <w:r>
        <w:rPr>
          <w:rFonts w:ascii="Times New Roman"/>
          <w:b w:val="false"/>
          <w:i w:val="false"/>
          <w:color w:val="000000"/>
          <w:sz w:val="28"/>
        </w:rPr>
        <w:t>
      2) об условиях допуска локомотивов на МЖС:</w:t>
      </w:r>
    </w:p>
    <w:bookmarkEnd w:id="96"/>
    <w:bookmarkStart w:name="z119" w:id="97"/>
    <w:p>
      <w:pPr>
        <w:spacing w:after="0"/>
        <w:ind w:left="0"/>
        <w:jc w:val="both"/>
      </w:pPr>
      <w:r>
        <w:rPr>
          <w:rFonts w:ascii="Times New Roman"/>
          <w:b w:val="false"/>
          <w:i w:val="false"/>
          <w:color w:val="000000"/>
          <w:sz w:val="28"/>
        </w:rPr>
        <w:t>
      технические требования к локомотивам, используемым на конкретном участке МЖС при выполнении поездной работы;</w:t>
      </w:r>
    </w:p>
    <w:bookmarkEnd w:id="97"/>
    <w:bookmarkStart w:name="z120" w:id="98"/>
    <w:p>
      <w:pPr>
        <w:spacing w:after="0"/>
        <w:ind w:left="0"/>
        <w:jc w:val="both"/>
      </w:pPr>
      <w:r>
        <w:rPr>
          <w:rFonts w:ascii="Times New Roman"/>
          <w:b w:val="false"/>
          <w:i w:val="false"/>
          <w:color w:val="000000"/>
          <w:sz w:val="28"/>
        </w:rPr>
        <w:t>
      порядок направления локомотивов на ремонт, экипировку и техническое обслуживание;</w:t>
      </w:r>
    </w:p>
    <w:bookmarkEnd w:id="98"/>
    <w:bookmarkStart w:name="z121" w:id="99"/>
    <w:p>
      <w:pPr>
        <w:spacing w:after="0"/>
        <w:ind w:left="0"/>
        <w:jc w:val="both"/>
      </w:pPr>
      <w:r>
        <w:rPr>
          <w:rFonts w:ascii="Times New Roman"/>
          <w:b w:val="false"/>
          <w:i w:val="false"/>
          <w:color w:val="000000"/>
          <w:sz w:val="28"/>
        </w:rPr>
        <w:t>
      типы и параметры средств безопасности и связи, устанавливаемых на локомотивах.</w:t>
      </w:r>
    </w:p>
    <w:bookmarkEnd w:id="99"/>
    <w:bookmarkStart w:name="z122" w:id="100"/>
    <w:p>
      <w:pPr>
        <w:spacing w:after="0"/>
        <w:ind w:left="0"/>
        <w:jc w:val="both"/>
      </w:pPr>
      <w:r>
        <w:rPr>
          <w:rFonts w:ascii="Times New Roman"/>
          <w:b w:val="false"/>
          <w:i w:val="false"/>
          <w:color w:val="000000"/>
          <w:sz w:val="28"/>
        </w:rPr>
        <w:t>
      Национальный оператор инфраструктуры, на основе месячных заявок по плану перевозок груза, представленных перевозчиками, разрабатывает проект сводного месячного плана перевозок грузов.</w:t>
      </w:r>
    </w:p>
    <w:bookmarkEnd w:id="100"/>
    <w:bookmarkStart w:name="z123" w:id="101"/>
    <w:p>
      <w:pPr>
        <w:spacing w:after="0"/>
        <w:ind w:left="0"/>
        <w:jc w:val="both"/>
      </w:pPr>
      <w:r>
        <w:rPr>
          <w:rFonts w:ascii="Times New Roman"/>
          <w:b w:val="false"/>
          <w:i w:val="false"/>
          <w:color w:val="000000"/>
          <w:sz w:val="28"/>
        </w:rPr>
        <w:t>
      6. Перевозчик, Национальный оператор инфраструктуры, оператор локомотивной тяги и ветвевладелец взаимодействует при осуществлении подачи-уборки вагонов на подъездные пути в соответствии с договором на подачу-уборку вагонов.</w:t>
      </w:r>
    </w:p>
    <w:bookmarkEnd w:id="101"/>
    <w:bookmarkStart w:name="z124" w:id="102"/>
    <w:p>
      <w:pPr>
        <w:spacing w:after="0"/>
        <w:ind w:left="0"/>
        <w:jc w:val="both"/>
      </w:pPr>
      <w:r>
        <w:rPr>
          <w:rFonts w:ascii="Times New Roman"/>
          <w:b w:val="false"/>
          <w:i w:val="false"/>
          <w:color w:val="000000"/>
          <w:sz w:val="28"/>
        </w:rPr>
        <w:t>
      7. Ветвевладелец, Национальный оператор инфраструктуры, перевозчик, оператор локомотивной тяги и контрагент взаимодействуют на договорной основе при осуществлении операций по подаче-уборке подвижного состава.</w:t>
      </w:r>
    </w:p>
    <w:bookmarkEnd w:id="102"/>
    <w:bookmarkStart w:name="z125" w:id="103"/>
    <w:p>
      <w:pPr>
        <w:spacing w:after="0"/>
        <w:ind w:left="0"/>
        <w:jc w:val="both"/>
      </w:pPr>
      <w:r>
        <w:rPr>
          <w:rFonts w:ascii="Times New Roman"/>
          <w:b w:val="false"/>
          <w:i w:val="false"/>
          <w:color w:val="000000"/>
          <w:sz w:val="28"/>
        </w:rPr>
        <w:t>
      8. Ветвевладелец и Национальный оператор инфраструктуры взаимодействует при согласовании примыкания и строительстве подъездных путей.";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27" w:id="104"/>
    <w:p>
      <w:pPr>
        <w:spacing w:after="0"/>
        <w:ind w:left="0"/>
        <w:jc w:val="both"/>
      </w:pPr>
      <w:r>
        <w:rPr>
          <w:rFonts w:ascii="Times New Roman"/>
          <w:b w:val="false"/>
          <w:i w:val="false"/>
          <w:color w:val="000000"/>
          <w:sz w:val="28"/>
        </w:rPr>
        <w:t>
      "10. Оператор вагонов (контейнеров) при использовании его грузовых, служебных, служебно-технических вагонов взаимодействует с Национальным оператором инфраструктуры при получении доступа на МЖС.</w:t>
      </w:r>
    </w:p>
    <w:bookmarkEnd w:id="104"/>
    <w:bookmarkStart w:name="z128" w:id="105"/>
    <w:p>
      <w:pPr>
        <w:spacing w:after="0"/>
        <w:ind w:left="0"/>
        <w:jc w:val="both"/>
      </w:pPr>
      <w:r>
        <w:rPr>
          <w:rFonts w:ascii="Times New Roman"/>
          <w:b w:val="false"/>
          <w:i w:val="false"/>
          <w:color w:val="000000"/>
          <w:sz w:val="28"/>
        </w:rPr>
        <w:t>
      11. Оператор вагонов (контейнеров) взаимодействует с УПП следующим образом:</w:t>
      </w:r>
    </w:p>
    <w:bookmarkEnd w:id="105"/>
    <w:bookmarkStart w:name="z129" w:id="106"/>
    <w:p>
      <w:pPr>
        <w:spacing w:after="0"/>
        <w:ind w:left="0"/>
        <w:jc w:val="both"/>
      </w:pPr>
      <w:r>
        <w:rPr>
          <w:rFonts w:ascii="Times New Roman"/>
          <w:b w:val="false"/>
          <w:i w:val="false"/>
          <w:color w:val="000000"/>
          <w:sz w:val="28"/>
        </w:rPr>
        <w:t>
      1) с грузоотправителем - на основании договора, при этом указывается в перевозочных документах как владелец вагонов;</w:t>
      </w:r>
    </w:p>
    <w:bookmarkEnd w:id="106"/>
    <w:bookmarkStart w:name="z130" w:id="107"/>
    <w:p>
      <w:pPr>
        <w:spacing w:after="0"/>
        <w:ind w:left="0"/>
        <w:jc w:val="both"/>
      </w:pPr>
      <w:r>
        <w:rPr>
          <w:rFonts w:ascii="Times New Roman"/>
          <w:b w:val="false"/>
          <w:i w:val="false"/>
          <w:color w:val="000000"/>
          <w:sz w:val="28"/>
        </w:rPr>
        <w:t>
      2) с перевозчиком - на договорной основе или иных законных основаниях, при этом указывается в перевозочных документах как владелец вагонов;</w:t>
      </w:r>
    </w:p>
    <w:bookmarkEnd w:id="107"/>
    <w:bookmarkStart w:name="z131" w:id="108"/>
    <w:p>
      <w:pPr>
        <w:spacing w:after="0"/>
        <w:ind w:left="0"/>
        <w:jc w:val="both"/>
      </w:pPr>
      <w:r>
        <w:rPr>
          <w:rFonts w:ascii="Times New Roman"/>
          <w:b w:val="false"/>
          <w:i w:val="false"/>
          <w:color w:val="000000"/>
          <w:sz w:val="28"/>
        </w:rPr>
        <w:t>
      3) с Национальным оператором инфраструктуры - на основании договора на пользование информационной системой Национального оператора инфраструктуры и договора на текущий отцепочный ремонт грузовых вагонов.".</w:t>
      </w:r>
    </w:p>
    <w:bookmarkEnd w:id="108"/>
    <w:bookmarkStart w:name="z132" w:id="109"/>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11 марта 2011 года № 130 "Об утверждении Правил прицепки и курсирования подвижного состава в составе пассажирских поездов" (зарегистрированный в Реестре государственной регистрации нормативных правовых актов за № 6881, опубликованный в газете "Казахстанская правда" от 11 мая 2011 г., № 152 (26573) следующее изменение: </w:t>
      </w:r>
    </w:p>
    <w:bookmarkEnd w:id="109"/>
    <w:bookmarkStart w:name="z133" w:id="110"/>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110"/>
    <w:bookmarkStart w:name="z134"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прицепки и курсирования подвижного состава в составе пассажирских поездов, утвержденных указанным приказом:</w:t>
      </w:r>
    </w:p>
    <w:bookmarkEnd w:id="111"/>
    <w:bookmarkStart w:name="z135" w:id="112"/>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112"/>
    <w:bookmarkStart w:name="z136" w:id="113"/>
    <w:p>
      <w:pPr>
        <w:spacing w:after="0"/>
        <w:ind w:left="0"/>
        <w:jc w:val="both"/>
      </w:pPr>
      <w:r>
        <w:rPr>
          <w:rFonts w:ascii="Times New Roman"/>
          <w:b w:val="false"/>
          <w:i w:val="false"/>
          <w:color w:val="000000"/>
          <w:sz w:val="28"/>
        </w:rPr>
        <w:t>
      "Условия прицепки служебно-технических вагонов в состав пассажирского поезда определяются перевозчиком либо Национальным оператором инфраструктуры.".</w:t>
      </w:r>
    </w:p>
    <w:bookmarkEnd w:id="113"/>
    <w:bookmarkStart w:name="z137" w:id="114"/>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25 марта 2011 года № 168 "Об утверждении Правил эксплуатации железнодорожных переездов" (зарегистрированный в Реестре государственной регистрации нормативных правовых актов за № 6899, опубликованный в газете "Юридическая газета" от 8 июня 2011 года № 79 (2069) следующие изменения:</w:t>
      </w:r>
    </w:p>
    <w:bookmarkEnd w:id="114"/>
    <w:bookmarkStart w:name="z138"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эксплуатации железнодорожных переездов, утвержденных указанным приказом:</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40" w:id="116"/>
    <w:p>
      <w:pPr>
        <w:spacing w:after="0"/>
        <w:ind w:left="0"/>
        <w:jc w:val="both"/>
      </w:pPr>
      <w:r>
        <w:rPr>
          <w:rFonts w:ascii="Times New Roman"/>
          <w:b w:val="false"/>
          <w:i w:val="false"/>
          <w:color w:val="000000"/>
          <w:sz w:val="28"/>
        </w:rPr>
        <w:t>
      "5. Ежегодно проводятся комиссионные обследования переездов Национальным оператором инфраструктуры с участием представителей местных органов управления, органов управления автомобильными дорогами и организаций, содержащих автомобильные дороги, пассажирских и других автотранспортных организаций, а также с уполномоченным органом по обеспечению безопасности дорожного движения.</w:t>
      </w:r>
    </w:p>
    <w:bookmarkEnd w:id="116"/>
    <w:bookmarkStart w:name="z141" w:id="117"/>
    <w:p>
      <w:pPr>
        <w:spacing w:after="0"/>
        <w:ind w:left="0"/>
        <w:jc w:val="both"/>
      </w:pPr>
      <w:r>
        <w:rPr>
          <w:rFonts w:ascii="Times New Roman"/>
          <w:b w:val="false"/>
          <w:i w:val="false"/>
          <w:color w:val="000000"/>
          <w:sz w:val="28"/>
        </w:rPr>
        <w:t>
      6. Пригодность эксплуатации переездов подтверждается контрольными проверками состояния переездов и подходов к ним, проводимыми ежегодно Национальным оператором инфраструктуры.";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43" w:id="118"/>
    <w:p>
      <w:pPr>
        <w:spacing w:after="0"/>
        <w:ind w:left="0"/>
        <w:jc w:val="both"/>
      </w:pPr>
      <w:r>
        <w:rPr>
          <w:rFonts w:ascii="Times New Roman"/>
          <w:b w:val="false"/>
          <w:i w:val="false"/>
          <w:color w:val="000000"/>
          <w:sz w:val="28"/>
        </w:rPr>
        <w:t>
      "8. Безопасность движения подвижного состава и транспортных средств при технологических проездах обеспечивается предприятием по согласованию с Национальным оператором инфраструктуры.";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45" w:id="119"/>
    <w:p>
      <w:pPr>
        <w:spacing w:after="0"/>
        <w:ind w:left="0"/>
        <w:jc w:val="both"/>
      </w:pPr>
      <w:r>
        <w:rPr>
          <w:rFonts w:ascii="Times New Roman"/>
          <w:b w:val="false"/>
          <w:i w:val="false"/>
          <w:color w:val="000000"/>
          <w:sz w:val="28"/>
        </w:rPr>
        <w:t>
      "10. Оборудование действующих переездов устройствами переездной сигнализации осуществляется Национальным оператором инфраструктуры.";</w:t>
      </w:r>
    </w:p>
    <w:bookmarkEnd w:id="119"/>
    <w:bookmarkStart w:name="z146" w:id="1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20"/>
    <w:bookmarkStart w:name="z147" w:id="121"/>
    <w:p>
      <w:pPr>
        <w:spacing w:after="0"/>
        <w:ind w:left="0"/>
        <w:jc w:val="both"/>
      </w:pPr>
      <w:r>
        <w:rPr>
          <w:rFonts w:ascii="Times New Roman"/>
          <w:b w:val="false"/>
          <w:i w:val="false"/>
          <w:color w:val="000000"/>
          <w:sz w:val="28"/>
        </w:rPr>
        <w:t xml:space="preserve">
      "Открытие вновь переездов IV категории, кроме перечисленных выше, допускается (если нет возможности найти иное решение) с разрешения Национального оператора инфраструктуры по согласованию с органами внутренних дел, органами управления автомобильной дорогой и организацией, содержащей автомобильную дорогу. Открытие вновь автобусного движения на переездах допускается с разрешения Национального оператора инфраструктуры при условии оборудования переезда переездной сигнализацией и заключения комиссии, состав которой определен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121"/>
    <w:bookmarkStart w:name="z148" w:id="1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22"/>
    <w:bookmarkStart w:name="z149" w:id="123"/>
    <w:p>
      <w:pPr>
        <w:spacing w:after="0"/>
        <w:ind w:left="0"/>
        <w:jc w:val="both"/>
      </w:pPr>
      <w:r>
        <w:rPr>
          <w:rFonts w:ascii="Times New Roman"/>
          <w:b w:val="false"/>
          <w:i w:val="false"/>
          <w:color w:val="000000"/>
          <w:sz w:val="28"/>
        </w:rPr>
        <w:t>
      "Перечень переездов, работающих не круглосуточно, и часы их работы устанавливаются Национальным оператором инфраструктуры по согласованию с органами местного самоуправления, уполномоченным органом по обеспечению безопасности дорожного движения и организациями, которым этот переезд необходим.";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51" w:id="124"/>
    <w:p>
      <w:pPr>
        <w:spacing w:after="0"/>
        <w:ind w:left="0"/>
        <w:jc w:val="both"/>
      </w:pPr>
      <w:r>
        <w:rPr>
          <w:rFonts w:ascii="Times New Roman"/>
          <w:b w:val="false"/>
          <w:i w:val="false"/>
          <w:color w:val="000000"/>
          <w:sz w:val="28"/>
        </w:rPr>
        <w:t>
      "14. Проверка интенсивности движения поездов и транспортных средств, условий работы переездов и пересмотр их категорий производятся Национальным оператором инфраструктуры по фактической потребности, но не реже 1 раза в год. Для установления категорий переездов интенсивность движения поездов берется из графика движения поездов, а интенсивность движения транспортных средств - по данным организаций дорожного хозяйства, осуществляющих содержание автомобильных дорог, или хронометражных наблюдений Национального оператора инфраструктуры. При этом составляется перечень переездов, на которых намечается отмена или восстановление (назначение вновь) обслуживания дежурным работником.";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53" w:id="125"/>
    <w:p>
      <w:pPr>
        <w:spacing w:after="0"/>
        <w:ind w:left="0"/>
        <w:jc w:val="both"/>
      </w:pPr>
      <w:r>
        <w:rPr>
          <w:rFonts w:ascii="Times New Roman"/>
          <w:b w:val="false"/>
          <w:i w:val="false"/>
          <w:color w:val="000000"/>
          <w:sz w:val="28"/>
        </w:rPr>
        <w:t>
      "16. Закрытие действующих переездов, перенос, восстановление закрытых переездов осуществляется Национальным оператором инфраструктуры по согласованию с местными исполнительными органами и территориальными подразделениями уполномоченного органа по обеспечению безопасности дорожного движения.";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55" w:id="126"/>
    <w:p>
      <w:pPr>
        <w:spacing w:after="0"/>
        <w:ind w:left="0"/>
        <w:jc w:val="both"/>
      </w:pPr>
      <w:r>
        <w:rPr>
          <w:rFonts w:ascii="Times New Roman"/>
          <w:b w:val="false"/>
          <w:i w:val="false"/>
          <w:color w:val="000000"/>
          <w:sz w:val="28"/>
        </w:rPr>
        <w:t>
      "18. Уровень освещенности доводится до 5 люкс по планам Национального оператора инфраструктуры в первую очередь переездов II категории, затем III и IV категорий.".</w:t>
      </w:r>
    </w:p>
    <w:bookmarkEnd w:id="126"/>
    <w:bookmarkStart w:name="z156" w:id="127"/>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12 мая 2011 года № 275 "Об утверждении Правил эксплуатации подъездных путей" (зарегистрированный в Реестре государственной регистрации нормативных правовых актов за № 7020, опубликованный в газете "Юридическая газета" от 21 июля 2011 № 103 (2093), следующие изменения:</w:t>
      </w:r>
    </w:p>
    <w:bookmarkEnd w:id="127"/>
    <w:bookmarkStart w:name="z157"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эксплуатации подъездных путей, утвержденных указанным приказом:</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9" w:id="129"/>
    <w:p>
      <w:pPr>
        <w:spacing w:after="0"/>
        <w:ind w:left="0"/>
        <w:jc w:val="both"/>
      </w:pPr>
      <w:r>
        <w:rPr>
          <w:rFonts w:ascii="Times New Roman"/>
          <w:b w:val="false"/>
          <w:i w:val="false"/>
          <w:color w:val="000000"/>
          <w:sz w:val="28"/>
        </w:rPr>
        <w:t xml:space="preserve">
      "1. Настоящие Правила эксплуатации подъездных путей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(далее – Закон) и определяют порядок эксплуатации подъездных путей, требования к подъездным путям, а также регулируют отношения между ветвевладельцем, контрагентом, перевозчиком, Национальным оператором инфраструктуры.";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1" w:id="130"/>
    <w:p>
      <w:pPr>
        <w:spacing w:after="0"/>
        <w:ind w:left="0"/>
        <w:jc w:val="both"/>
      </w:pPr>
      <w:r>
        <w:rPr>
          <w:rFonts w:ascii="Times New Roman"/>
          <w:b w:val="false"/>
          <w:i w:val="false"/>
          <w:color w:val="000000"/>
          <w:sz w:val="28"/>
        </w:rPr>
        <w:t>
      "3. Подъездные пути примыкают непосредственно или через другие подъездные пути к магистральным и (или) станционным путям. Граница подъездного пути отмечается знаком "Граница подъездного пути".</w:t>
      </w:r>
    </w:p>
    <w:bookmarkEnd w:id="130"/>
    <w:bookmarkStart w:name="z162" w:id="131"/>
    <w:p>
      <w:pPr>
        <w:spacing w:after="0"/>
        <w:ind w:left="0"/>
        <w:jc w:val="both"/>
      </w:pPr>
      <w:r>
        <w:rPr>
          <w:rFonts w:ascii="Times New Roman"/>
          <w:b w:val="false"/>
          <w:i w:val="false"/>
          <w:color w:val="000000"/>
          <w:sz w:val="28"/>
        </w:rPr>
        <w:t>
      Место установки такого знака определяется Национальным оператором инфраструктуры на основании акта на право частной собственности на земельный участок (подъездной путь).</w:t>
      </w:r>
    </w:p>
    <w:bookmarkEnd w:id="131"/>
    <w:bookmarkStart w:name="z163" w:id="132"/>
    <w:p>
      <w:pPr>
        <w:spacing w:after="0"/>
        <w:ind w:left="0"/>
        <w:jc w:val="both"/>
      </w:pPr>
      <w:r>
        <w:rPr>
          <w:rFonts w:ascii="Times New Roman"/>
          <w:b w:val="false"/>
          <w:i w:val="false"/>
          <w:color w:val="000000"/>
          <w:sz w:val="28"/>
        </w:rPr>
        <w:t>
      В случае примыкания подъездного пути к другому подъездному пути, знак "Граница подъездного пути" устанавливается по согласованию с ветвевладельцем".;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65" w:id="133"/>
    <w:p>
      <w:pPr>
        <w:spacing w:after="0"/>
        <w:ind w:left="0"/>
        <w:jc w:val="both"/>
      </w:pPr>
      <w:r>
        <w:rPr>
          <w:rFonts w:ascii="Times New Roman"/>
          <w:b w:val="false"/>
          <w:i w:val="false"/>
          <w:color w:val="000000"/>
          <w:sz w:val="28"/>
        </w:rPr>
        <w:t>
      "6. Ветвевладелец на каждый подъездной путь оформляет два экземпляра пакета документации, состоящего из:</w:t>
      </w:r>
    </w:p>
    <w:bookmarkEnd w:id="133"/>
    <w:bookmarkStart w:name="z166" w:id="134"/>
    <w:p>
      <w:pPr>
        <w:spacing w:after="0"/>
        <w:ind w:left="0"/>
        <w:jc w:val="both"/>
      </w:pPr>
      <w:r>
        <w:rPr>
          <w:rFonts w:ascii="Times New Roman"/>
          <w:b w:val="false"/>
          <w:i w:val="false"/>
          <w:color w:val="000000"/>
          <w:sz w:val="28"/>
        </w:rPr>
        <w:t>
      технического паспорта с продольным профилем пути;</w:t>
      </w:r>
    </w:p>
    <w:bookmarkEnd w:id="134"/>
    <w:bookmarkStart w:name="z167" w:id="135"/>
    <w:p>
      <w:pPr>
        <w:spacing w:after="0"/>
        <w:ind w:left="0"/>
        <w:jc w:val="both"/>
      </w:pPr>
      <w:r>
        <w:rPr>
          <w:rFonts w:ascii="Times New Roman"/>
          <w:b w:val="false"/>
          <w:i w:val="false"/>
          <w:color w:val="000000"/>
          <w:sz w:val="28"/>
        </w:rPr>
        <w:t>
      чертежей искусственных сооружений;</w:t>
      </w:r>
    </w:p>
    <w:bookmarkEnd w:id="135"/>
    <w:bookmarkStart w:name="z168" w:id="136"/>
    <w:p>
      <w:pPr>
        <w:spacing w:after="0"/>
        <w:ind w:left="0"/>
        <w:jc w:val="both"/>
      </w:pPr>
      <w:r>
        <w:rPr>
          <w:rFonts w:ascii="Times New Roman"/>
          <w:b w:val="false"/>
          <w:i w:val="false"/>
          <w:color w:val="000000"/>
          <w:sz w:val="28"/>
        </w:rPr>
        <w:t>
      масштабной схемы-плана с нанесенными на ней местами погрузки-выгрузки (разгрузки), с указанием специализации путей и складских площадей.</w:t>
      </w:r>
    </w:p>
    <w:bookmarkEnd w:id="136"/>
    <w:bookmarkStart w:name="z169" w:id="137"/>
    <w:p>
      <w:pPr>
        <w:spacing w:after="0"/>
        <w:ind w:left="0"/>
        <w:jc w:val="both"/>
      </w:pPr>
      <w:r>
        <w:rPr>
          <w:rFonts w:ascii="Times New Roman"/>
          <w:b w:val="false"/>
          <w:i w:val="false"/>
          <w:color w:val="000000"/>
          <w:sz w:val="28"/>
        </w:rPr>
        <w:t>
      Первый экземпляр остается у ветвевладельца, второй экземпляр документации ветвевладелец передает Национальному оператору инфраструктуры при заключении договора на услуги подъездного пути.</w:t>
      </w:r>
    </w:p>
    <w:bookmarkEnd w:id="137"/>
    <w:bookmarkStart w:name="z170" w:id="138"/>
    <w:p>
      <w:pPr>
        <w:spacing w:after="0"/>
        <w:ind w:left="0"/>
        <w:jc w:val="both"/>
      </w:pPr>
      <w:r>
        <w:rPr>
          <w:rFonts w:ascii="Times New Roman"/>
          <w:b w:val="false"/>
          <w:i w:val="false"/>
          <w:color w:val="000000"/>
          <w:sz w:val="28"/>
        </w:rPr>
        <w:t>
      После ввода в эксплуатацию новых объектов или их закрытия, ветвевладелец вносит в технический паспорт соответствующие изменения и один экземпляр технического паспорта передает Национальному оператору инфраструктуры, сообщая ему обо всех внесенных в технический паспорт изменениях. Национальный оператор инфраструктуры вносит изменения в техническо-распорядительный акт станции примыкания и составляет приложение к нему - ведомость подъездных путей.";</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72" w:id="139"/>
    <w:p>
      <w:pPr>
        <w:spacing w:after="0"/>
        <w:ind w:left="0"/>
        <w:jc w:val="both"/>
      </w:pPr>
      <w:r>
        <w:rPr>
          <w:rFonts w:ascii="Times New Roman"/>
          <w:b w:val="false"/>
          <w:i w:val="false"/>
          <w:color w:val="000000"/>
          <w:sz w:val="28"/>
        </w:rPr>
        <w:t>
      "7. Подъездные пути открываются для постоянной или временной эксплуатации. Открытие для постоянной эксплуатации построенного подъездного пути и подача на такой путь подвижного состава допускаются после принятия в эксплуатацию пути комиссией, в состав которой входит представитель Национального оператора инфраструктуры.</w:t>
      </w:r>
    </w:p>
    <w:bookmarkEnd w:id="139"/>
    <w:bookmarkStart w:name="z173" w:id="140"/>
    <w:p>
      <w:pPr>
        <w:spacing w:after="0"/>
        <w:ind w:left="0"/>
        <w:jc w:val="both"/>
      </w:pPr>
      <w:r>
        <w:rPr>
          <w:rFonts w:ascii="Times New Roman"/>
          <w:b w:val="false"/>
          <w:i w:val="false"/>
          <w:color w:val="000000"/>
          <w:sz w:val="28"/>
        </w:rPr>
        <w:t>
      8. Эксплуатация подъездного пути осуществляется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w:t>
      </w:r>
    </w:p>
    <w:bookmarkEnd w:id="140"/>
    <w:bookmarkStart w:name="z174" w:id="141"/>
    <w:p>
      <w:pPr>
        <w:spacing w:after="0"/>
        <w:ind w:left="0"/>
        <w:jc w:val="both"/>
      </w:pPr>
      <w:r>
        <w:rPr>
          <w:rFonts w:ascii="Times New Roman"/>
          <w:b w:val="false"/>
          <w:i w:val="false"/>
          <w:color w:val="000000"/>
          <w:sz w:val="28"/>
        </w:rPr>
        <w:t>
      9. Эксплуатация подъездных путей приостанавливается при обнаружении неисправностей подъездного пути, угрожающих безопасности движения и сохранности подвижного состава, контейнеров, грузов на основании акта органа государственного транспортного контроля о выявленных нарушениях с указанием сроков, необходимых и достаточных для устранения.</w:t>
      </w:r>
    </w:p>
    <w:bookmarkEnd w:id="141"/>
    <w:bookmarkStart w:name="z175" w:id="142"/>
    <w:p>
      <w:pPr>
        <w:spacing w:after="0"/>
        <w:ind w:left="0"/>
        <w:jc w:val="both"/>
      </w:pPr>
      <w:r>
        <w:rPr>
          <w:rFonts w:ascii="Times New Roman"/>
          <w:b w:val="false"/>
          <w:i w:val="false"/>
          <w:color w:val="000000"/>
          <w:sz w:val="28"/>
        </w:rPr>
        <w:t>
      На основании письменного уведомления уполномоченного органа Национальный оператор инфраструктуры прекращает подачу и уборку подвижного состава на данный участок подъездного пути до устранения неисправностей.";</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77" w:id="143"/>
    <w:p>
      <w:pPr>
        <w:spacing w:after="0"/>
        <w:ind w:left="0"/>
        <w:jc w:val="both"/>
      </w:pPr>
      <w:r>
        <w:rPr>
          <w:rFonts w:ascii="Times New Roman"/>
          <w:b w:val="false"/>
          <w:i w:val="false"/>
          <w:color w:val="000000"/>
          <w:sz w:val="28"/>
        </w:rPr>
        <w:t>
      "15. Ветвевладелец по договору с Национальным оператором инфраструктуры, перевозчиком предоставляет услуги маневровых работ и временного размещения вагонов.</w:t>
      </w:r>
    </w:p>
    <w:bookmarkEnd w:id="143"/>
    <w:bookmarkStart w:name="z178" w:id="144"/>
    <w:p>
      <w:pPr>
        <w:spacing w:after="0"/>
        <w:ind w:left="0"/>
        <w:jc w:val="both"/>
      </w:pPr>
      <w:r>
        <w:rPr>
          <w:rFonts w:ascii="Times New Roman"/>
          <w:b w:val="false"/>
          <w:i w:val="false"/>
          <w:color w:val="000000"/>
          <w:sz w:val="28"/>
        </w:rPr>
        <w:t>
      16. При обслуживании подъездного пути локомотивом ветвевладельца вагоны подаются локомотивом перевозчика, Национального оператора инфраструктуры на установленные договором приемосдаточные (выставочные) пути. Дальнейшее продвижение вагонов, расстановка их на места погрузки, выгрузки (разгрузки) и возврат на приемосдаточный (выставочный) путь обеспечиваются локомотивом ветвевладельца.</w:t>
      </w:r>
    </w:p>
    <w:bookmarkEnd w:id="144"/>
    <w:bookmarkStart w:name="z179" w:id="145"/>
    <w:p>
      <w:pPr>
        <w:spacing w:after="0"/>
        <w:ind w:left="0"/>
        <w:jc w:val="both"/>
      </w:pPr>
      <w:r>
        <w:rPr>
          <w:rFonts w:ascii="Times New Roman"/>
          <w:b w:val="false"/>
          <w:i w:val="false"/>
          <w:color w:val="000000"/>
          <w:sz w:val="28"/>
        </w:rPr>
        <w:t>
      При обслуживании подъездного пути локомотивом Национального оператора инфраструктуры, перевозчика вагоны подаются на подъездной путь и убираются с подъездного пути к местам их погрузки, выгрузки (разгрузки) данным локомотивом.";</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81" w:id="146"/>
    <w:p>
      <w:pPr>
        <w:spacing w:after="0"/>
        <w:ind w:left="0"/>
        <w:jc w:val="both"/>
      </w:pPr>
      <w:r>
        <w:rPr>
          <w:rFonts w:ascii="Times New Roman"/>
          <w:b w:val="false"/>
          <w:i w:val="false"/>
          <w:color w:val="000000"/>
          <w:sz w:val="28"/>
        </w:rPr>
        <w:t>
      "21. Время задержки подачи вагонов по вине Национального оператора инфраструктуры или перевозчика на места погрузки, выгрузки (разгрузки), на приемосдаточные (выставочные) пути исчисляется со времени, указанного в уведомлении о подаче вагонов.";</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83" w:id="147"/>
    <w:p>
      <w:pPr>
        <w:spacing w:after="0"/>
        <w:ind w:left="0"/>
        <w:jc w:val="both"/>
      </w:pPr>
      <w:r>
        <w:rPr>
          <w:rFonts w:ascii="Times New Roman"/>
          <w:b w:val="false"/>
          <w:i w:val="false"/>
          <w:color w:val="000000"/>
          <w:sz w:val="28"/>
        </w:rPr>
        <w:t xml:space="preserve">
      "23. В случае уборки вагонов по уведомлению, а также в случае неготовности вагонов к уборке по расписанию или через установленные интервалы грузоотправитель (грузополучатель), ветвевладелец предварительно (в сроки, установленные договором на подачу-уборку вагонов) сообщает Национальному оператору инфраструктуры, перевозчику о времени готовности вагонов к уборке. При уборке вагонов по уведомлению срок уборки исчисляется с момента передачи уведомления. При уборке вагонов по расписанию или через установленные интервалы срок уборки исчисляется со времени, предусмотренного расписанием или интервалом, если иное не предусмотрено договором.". </w:t>
      </w:r>
    </w:p>
    <w:bookmarkEnd w:id="147"/>
    <w:bookmarkStart w:name="z184" w:id="148"/>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19 октября 2012 года № 709 "Об утверждении Правил предоставления услуг оператора вагонов (контейнеров)" (зарегистрированный в Реестре государственной регистрации нормативных правовых актов за № 8118, опубликованный в газете "Казахстанская правда" от 12 января 2013 года № 10-11 (27284-27285), следующие изменения и дополнения: </w:t>
      </w:r>
    </w:p>
    <w:bookmarkEnd w:id="148"/>
    <w:bookmarkStart w:name="z185" w:id="149"/>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149"/>
    <w:bookmarkStart w:name="z186" w:id="150"/>
    <w:p>
      <w:pPr>
        <w:spacing w:after="0"/>
        <w:ind w:left="0"/>
        <w:jc w:val="both"/>
      </w:pPr>
      <w:r>
        <w:rPr>
          <w:rFonts w:ascii="Times New Roman"/>
          <w:b w:val="false"/>
          <w:i w:val="false"/>
          <w:color w:val="000000"/>
          <w:sz w:val="28"/>
        </w:rPr>
        <w:t>
      "Об утверждении Правил предоставления услуг операторов вагонов (контейнеров)";</w:t>
      </w:r>
    </w:p>
    <w:bookmarkEnd w:id="150"/>
    <w:bookmarkStart w:name="z187"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услуг оператора вагонов (контейнеров), утвержденных указанным приказом:</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89" w:id="152"/>
    <w:p>
      <w:pPr>
        <w:spacing w:after="0"/>
        <w:ind w:left="0"/>
        <w:jc w:val="both"/>
      </w:pPr>
      <w:r>
        <w:rPr>
          <w:rFonts w:ascii="Times New Roman"/>
          <w:b w:val="false"/>
          <w:i w:val="false"/>
          <w:color w:val="000000"/>
          <w:sz w:val="28"/>
        </w:rPr>
        <w:t>
      "5. Предоставление услуг оператора осуществляется путем взаимодействия с Национальным оператором инфраструктуры - на основании договора на оказание информационных услуг системой Национального оператора инфраструктуры и договора на текущий отцепочный ремонт грузовых вагонов.";</w:t>
      </w:r>
    </w:p>
    <w:bookmarkEnd w:id="152"/>
    <w:bookmarkStart w:name="z190" w:id="153"/>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4)</w:t>
      </w:r>
      <w:r>
        <w:rPr>
          <w:rFonts w:ascii="Times New Roman"/>
          <w:b w:val="false"/>
          <w:i w:val="false"/>
          <w:color w:val="000000"/>
          <w:sz w:val="28"/>
        </w:rPr>
        <w:t xml:space="preserve"> пункта 6 изложить в следующей редакции: </w:t>
      </w:r>
    </w:p>
    <w:bookmarkEnd w:id="153"/>
    <w:bookmarkStart w:name="z191" w:id="154"/>
    <w:p>
      <w:pPr>
        <w:spacing w:after="0"/>
        <w:ind w:left="0"/>
        <w:jc w:val="both"/>
      </w:pPr>
      <w:r>
        <w:rPr>
          <w:rFonts w:ascii="Times New Roman"/>
          <w:b w:val="false"/>
          <w:i w:val="false"/>
          <w:color w:val="000000"/>
          <w:sz w:val="28"/>
        </w:rPr>
        <w:t>
      "предоставления перевозчику и Национальному оператору инфраструктуры информации для обеспечения ведения первичного учета оперативной, статистической отчетности по использованию вагонов (контейнеров) на магистральных железнодорожных путях.".</w:t>
      </w:r>
    </w:p>
    <w:bookmarkEnd w:id="154"/>
    <w:bookmarkStart w:name="z192" w:id="155"/>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11 декабря 2012 года № 870 "Об утверждении Правил ведения учета и представления отчетности о перевозках пассажиров, багажа, грузобагажа, грузов и об использовании подвижного состава при перевозках" (зарегистрированный в Реестре государственной регистрации нормативных правовых актов за № 8281, опубликованный в газете "Казахстанская правда" от 27 августа 2013 года № 260 (27534), следующие изменения и дополнение:</w:t>
      </w:r>
    </w:p>
    <w:bookmarkEnd w:id="155"/>
    <w:bookmarkStart w:name="z193"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учета и представления отчетности о перевозках пассажиров, багажа, грузобагажа, грузов и об использовании подвижного состава при перевозках, утвержденных указанным приказом:</w:t>
      </w:r>
    </w:p>
    <w:bookmarkEnd w:id="156"/>
    <w:bookmarkStart w:name="z194"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96" w:id="158"/>
    <w:p>
      <w:pPr>
        <w:spacing w:after="0"/>
        <w:ind w:left="0"/>
        <w:jc w:val="both"/>
      </w:pPr>
      <w:r>
        <w:rPr>
          <w:rFonts w:ascii="Times New Roman"/>
          <w:b w:val="false"/>
          <w:i w:val="false"/>
          <w:color w:val="000000"/>
          <w:sz w:val="28"/>
        </w:rPr>
        <w:t>
      "8)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bookmarkEnd w:id="158"/>
    <w:bookmarkStart w:name="z197" w:id="159"/>
    <w:p>
      <w:pPr>
        <w:spacing w:after="0"/>
        <w:ind w:left="0"/>
        <w:jc w:val="both"/>
      </w:pPr>
      <w:r>
        <w:rPr>
          <w:rFonts w:ascii="Times New Roman"/>
          <w:b w:val="false"/>
          <w:i w:val="false"/>
          <w:color w:val="000000"/>
          <w:sz w:val="28"/>
        </w:rPr>
        <w:t>
      9)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w:t>
      </w:r>
    </w:p>
    <w:bookmarkEnd w:id="159"/>
    <w:bookmarkStart w:name="z198" w:id="160"/>
    <w:p>
      <w:pPr>
        <w:spacing w:after="0"/>
        <w:ind w:left="0"/>
        <w:jc w:val="both"/>
      </w:pPr>
      <w:r>
        <w:rPr>
          <w:rFonts w:ascii="Times New Roman"/>
          <w:b w:val="false"/>
          <w:i w:val="false"/>
          <w:color w:val="000000"/>
          <w:sz w:val="28"/>
        </w:rPr>
        <w:t>
      дополнить подпунктом 10) следующего содержания:</w:t>
      </w:r>
    </w:p>
    <w:bookmarkEnd w:id="160"/>
    <w:bookmarkStart w:name="z199" w:id="161"/>
    <w:p>
      <w:pPr>
        <w:spacing w:after="0"/>
        <w:ind w:left="0"/>
        <w:jc w:val="both"/>
      </w:pPr>
      <w:r>
        <w:rPr>
          <w:rFonts w:ascii="Times New Roman"/>
          <w:b w:val="false"/>
          <w:i w:val="false"/>
          <w:color w:val="000000"/>
          <w:sz w:val="28"/>
        </w:rPr>
        <w:t>
      "10) Национальный перевозчик грузов – юридическое лицо, определяемое Правительством Республики Казахстан, оказывающее услуги по перевозке грузов, в том числе выполняющее специальные и воинские перевозки, обеспечивающее реализацию плана формирования поездов на всей магистральной железнодорожной сети;";</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изложить в следующей редакции:</w:t>
      </w:r>
    </w:p>
    <w:bookmarkStart w:name="z201" w:id="162"/>
    <w:p>
      <w:pPr>
        <w:spacing w:after="0"/>
        <w:ind w:left="0"/>
        <w:jc w:val="both"/>
      </w:pPr>
      <w:r>
        <w:rPr>
          <w:rFonts w:ascii="Times New Roman"/>
          <w:b w:val="false"/>
          <w:i w:val="false"/>
          <w:color w:val="000000"/>
          <w:sz w:val="28"/>
        </w:rPr>
        <w:t>
      "1) о показателях перевозок пассажиров, багажа, грузобагажа, грузов Национальным перевозчиком пассажиров, Национальным перевозчиком грузов, перевозчиком, оператором вагонов (контейнеров);</w:t>
      </w:r>
    </w:p>
    <w:bookmarkEnd w:id="162"/>
    <w:bookmarkStart w:name="z202" w:id="163"/>
    <w:p>
      <w:pPr>
        <w:spacing w:after="0"/>
        <w:ind w:left="0"/>
        <w:jc w:val="both"/>
      </w:pPr>
      <w:r>
        <w:rPr>
          <w:rFonts w:ascii="Times New Roman"/>
          <w:b w:val="false"/>
          <w:i w:val="false"/>
          <w:color w:val="000000"/>
          <w:sz w:val="28"/>
        </w:rPr>
        <w:t>
      2) о показателях использования подвижного состава при перевозках оператором локомотивной тяги, Национальным перевозчиком пассажиров, Национальным перевозчиком грузов, перевозчиком, оператором вагонов (контейнеров).";</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04" w:id="164"/>
    <w:p>
      <w:pPr>
        <w:spacing w:after="0"/>
        <w:ind w:left="0"/>
        <w:jc w:val="both"/>
      </w:pPr>
      <w:r>
        <w:rPr>
          <w:rFonts w:ascii="Times New Roman"/>
          <w:b w:val="false"/>
          <w:i w:val="false"/>
          <w:color w:val="000000"/>
          <w:sz w:val="28"/>
        </w:rPr>
        <w:t>
      "8. Национальный перевозчик пассажиров, Национальный перевозчик грузов, перевозчик, оператор локомотивной тяги, оператор вагонов (контейнеров) обеспечивают достоверность ведения учета и своевременность заполнения первичных учетных документов, а также полноту, достоверность и своевременность представления первичных данных в автоматизированные системы Национальной железнодорожной компании.</w:t>
      </w:r>
    </w:p>
    <w:bookmarkEnd w:id="164"/>
    <w:bookmarkStart w:name="z205" w:id="165"/>
    <w:p>
      <w:pPr>
        <w:spacing w:after="0"/>
        <w:ind w:left="0"/>
        <w:jc w:val="both"/>
      </w:pPr>
      <w:r>
        <w:rPr>
          <w:rFonts w:ascii="Times New Roman"/>
          <w:b w:val="false"/>
          <w:i w:val="false"/>
          <w:color w:val="000000"/>
          <w:sz w:val="28"/>
        </w:rPr>
        <w:t>
      9. На основании первичных данных о показателях перевозок пассажиров, багажа, грузобагажа и грузов, представленных Национальным перевозчиком пассажиров, Национальным перевозчиком грузов, перевозчиком, оператором вагонов (контейнеров) и первичных данных о показателях использования подвижного состава при перевозках, представленных оператором локомотивной тяги, Национальным перевозчиком, перевозчиком, оператором вагонов (контейнеров) в автоматизированные системы Национальной железнодорожной компании, Национальная железнодорожная компания формирует в автоматизированном режиме отчетность о показателях перевозок пассажиров, багажа, грузобагажа, грузов и использования подвижного состава при перевозках.".</w:t>
      </w:r>
    </w:p>
    <w:bookmarkEnd w:id="165"/>
    <w:bookmarkStart w:name="z206" w:id="166"/>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366 "Об утверждении Правил пользования магистральной железнодорожной сетью" (зарегистрированный в Реестре государственной регистрации нормативных правовых актов за № 11257, опубликованный в информационно-правовой системе "Әділет" от 22 июня 2016 года) следующие изменения и дополнения:</w:t>
      </w:r>
    </w:p>
    <w:bookmarkEnd w:id="166"/>
    <w:bookmarkStart w:name="z207"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пользования магистральной железнодорожной сетью, утвержденных указанным приказом:</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2 изложить в следующей редакции:</w:t>
      </w:r>
    </w:p>
    <w:bookmarkStart w:name="z209" w:id="168"/>
    <w:p>
      <w:pPr>
        <w:spacing w:after="0"/>
        <w:ind w:left="0"/>
        <w:jc w:val="both"/>
      </w:pPr>
      <w:r>
        <w:rPr>
          <w:rFonts w:ascii="Times New Roman"/>
          <w:b w:val="false"/>
          <w:i w:val="false"/>
          <w:color w:val="000000"/>
          <w:sz w:val="28"/>
        </w:rPr>
        <w:t xml:space="preserve">
      "12) договор на оказание услуг магистральной железнодорожной сети (далее – договор) – договор на оказание услуг магистральной железнодорожной сети, заключенный между перевозчиком и национальным оператором инфраструктуры согласно типовому договору на оказание услуг магистральной железнодорожной сети, утверждаемый уполномоченным органом, осуществляющий руководство в сферах естественных монополий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7 Закона Республики Казахстан от 9 июля 1998 года "О естественных монополиях";";</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11" w:id="169"/>
    <w:p>
      <w:pPr>
        <w:spacing w:after="0"/>
        <w:ind w:left="0"/>
        <w:jc w:val="both"/>
      </w:pPr>
      <w:r>
        <w:rPr>
          <w:rFonts w:ascii="Times New Roman"/>
          <w:b w:val="false"/>
          <w:i w:val="false"/>
          <w:color w:val="000000"/>
          <w:sz w:val="28"/>
        </w:rPr>
        <w:t xml:space="preserve">
      "6. Оплата перевозчиком за оказанные услуги магистральной железнодорожной сети производится по тарифам, утвержденными уполномоченным органом, осуществляющим руководство в сферах естественных монополий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w:t>
      </w:r>
    </w:p>
    <w:bookmarkEnd w:id="169"/>
    <w:bookmarkStart w:name="z212" w:id="170"/>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70"/>
    <w:bookmarkStart w:name="z213" w:id="171"/>
    <w:p>
      <w:pPr>
        <w:spacing w:after="0"/>
        <w:ind w:left="0"/>
        <w:jc w:val="both"/>
      </w:pPr>
      <w:r>
        <w:rPr>
          <w:rFonts w:ascii="Times New Roman"/>
          <w:b w:val="false"/>
          <w:i w:val="false"/>
          <w:color w:val="000000"/>
          <w:sz w:val="28"/>
        </w:rPr>
        <w:t xml:space="preserve">
      "7. Доступ к услугам магистральной железнодорожной сети предоставляется в порядке, установленном настоящими Правилами и в соответствии с Правилами предоставления равных условий доступа к регулируемым услугам (товарам, работам) в сфере естественных монополий, утверждаемые уполномоченным органом, осуществляющий руководство в сферах естественных монополий согласно </w:t>
      </w:r>
      <w:r>
        <w:rPr>
          <w:rFonts w:ascii="Times New Roman"/>
          <w:b w:val="false"/>
          <w:i w:val="false"/>
          <w:color w:val="000000"/>
          <w:sz w:val="28"/>
        </w:rPr>
        <w:t>подпункту 3)</w:t>
      </w:r>
      <w:r>
        <w:rPr>
          <w:rFonts w:ascii="Times New Roman"/>
          <w:b w:val="false"/>
          <w:i w:val="false"/>
          <w:color w:val="000000"/>
          <w:sz w:val="28"/>
        </w:rPr>
        <w:t xml:space="preserve"> статьи 7 Закона Республики Казахстан от 9 июля 1998 года "О естественных монополиях", исходя из:";</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15" w:id="172"/>
    <w:p>
      <w:pPr>
        <w:spacing w:after="0"/>
        <w:ind w:left="0"/>
        <w:jc w:val="both"/>
      </w:pPr>
      <w:r>
        <w:rPr>
          <w:rFonts w:ascii="Times New Roman"/>
          <w:b w:val="false"/>
          <w:i w:val="false"/>
          <w:color w:val="000000"/>
          <w:sz w:val="28"/>
        </w:rPr>
        <w:t>
      "19. Перевозчик подает национальному оператору инфраструктуры заявку по форме, согласно приложению 1 к настоящим Правилам, к которой прилагаются следующие документы по форме, согласно приложениям 2, 3, 4 и 5 к настоящим Правилам, и информация:</w:t>
      </w:r>
    </w:p>
    <w:bookmarkEnd w:id="172"/>
    <w:bookmarkStart w:name="z216" w:id="173"/>
    <w:p>
      <w:pPr>
        <w:spacing w:after="0"/>
        <w:ind w:left="0"/>
        <w:jc w:val="both"/>
      </w:pPr>
      <w:r>
        <w:rPr>
          <w:rFonts w:ascii="Times New Roman"/>
          <w:b w:val="false"/>
          <w:i w:val="false"/>
          <w:color w:val="000000"/>
          <w:sz w:val="28"/>
        </w:rPr>
        <w:t>
      1) проект плана формирования поездов перевозчика по форме, утвержденной национальным оператором инфраструктуры;</w:t>
      </w:r>
    </w:p>
    <w:bookmarkEnd w:id="173"/>
    <w:bookmarkStart w:name="z217" w:id="174"/>
    <w:p>
      <w:pPr>
        <w:spacing w:after="0"/>
        <w:ind w:left="0"/>
        <w:jc w:val="both"/>
      </w:pPr>
      <w:r>
        <w:rPr>
          <w:rFonts w:ascii="Times New Roman"/>
          <w:b w:val="false"/>
          <w:i w:val="false"/>
          <w:color w:val="000000"/>
          <w:sz w:val="28"/>
        </w:rPr>
        <w:t>
      2) проект расписания и графика движения поездов перевозчика по форме, утвержденной национальным оператором инфраструктуры;</w:t>
      </w:r>
    </w:p>
    <w:bookmarkEnd w:id="174"/>
    <w:bookmarkStart w:name="z218" w:id="175"/>
    <w:p>
      <w:pPr>
        <w:spacing w:after="0"/>
        <w:ind w:left="0"/>
        <w:jc w:val="both"/>
      </w:pPr>
      <w:r>
        <w:rPr>
          <w:rFonts w:ascii="Times New Roman"/>
          <w:b w:val="false"/>
          <w:i w:val="false"/>
          <w:color w:val="000000"/>
          <w:sz w:val="28"/>
        </w:rPr>
        <w:t>
      3) планируемые годовые объемы перевозок (с разбивкой по кварталам и месяцам для каждой нитки графика) согласно приложению 2 к настоящим Правилам;</w:t>
      </w:r>
    </w:p>
    <w:bookmarkEnd w:id="175"/>
    <w:bookmarkStart w:name="z219" w:id="176"/>
    <w:p>
      <w:pPr>
        <w:spacing w:after="0"/>
        <w:ind w:left="0"/>
        <w:jc w:val="both"/>
      </w:pPr>
      <w:r>
        <w:rPr>
          <w:rFonts w:ascii="Times New Roman"/>
          <w:b w:val="false"/>
          <w:i w:val="false"/>
          <w:color w:val="000000"/>
          <w:sz w:val="28"/>
        </w:rPr>
        <w:t>
      4) объемы перевозок за предшествующий год с разбивкой по месяцам в разрезе по направлениям согласно приложению 3 к настоящим Правилам;</w:t>
      </w:r>
    </w:p>
    <w:bookmarkEnd w:id="176"/>
    <w:bookmarkStart w:name="z220" w:id="177"/>
    <w:p>
      <w:pPr>
        <w:spacing w:after="0"/>
        <w:ind w:left="0"/>
        <w:jc w:val="both"/>
      </w:pPr>
      <w:r>
        <w:rPr>
          <w:rFonts w:ascii="Times New Roman"/>
          <w:b w:val="false"/>
          <w:i w:val="false"/>
          <w:color w:val="000000"/>
          <w:sz w:val="28"/>
        </w:rPr>
        <w:t xml:space="preserve">
      5) свидетельство о государственной регистрации подвижного состава по форме, указанной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подвижного состава и его залога, утвержденных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за № 90591, опубликован в информационно-правовой системе "Әділет" от 18 июня 2015 года);</w:t>
      </w:r>
    </w:p>
    <w:bookmarkEnd w:id="177"/>
    <w:bookmarkStart w:name="z221" w:id="178"/>
    <w:p>
      <w:pPr>
        <w:spacing w:after="0"/>
        <w:ind w:left="0"/>
        <w:jc w:val="both"/>
      </w:pPr>
      <w:r>
        <w:rPr>
          <w:rFonts w:ascii="Times New Roman"/>
          <w:b w:val="false"/>
          <w:i w:val="false"/>
          <w:color w:val="000000"/>
          <w:sz w:val="28"/>
        </w:rPr>
        <w:t>
      6) документ, подтверждающий право собственности или право пользования подвижным составом;</w:t>
      </w:r>
    </w:p>
    <w:bookmarkEnd w:id="178"/>
    <w:bookmarkStart w:name="z222" w:id="179"/>
    <w:p>
      <w:pPr>
        <w:spacing w:after="0"/>
        <w:ind w:left="0"/>
        <w:jc w:val="both"/>
      </w:pPr>
      <w:r>
        <w:rPr>
          <w:rFonts w:ascii="Times New Roman"/>
          <w:b w:val="false"/>
          <w:i w:val="false"/>
          <w:color w:val="000000"/>
          <w:sz w:val="28"/>
        </w:rPr>
        <w:t>
      7) документ о наличии базы технического обслуживания и ремонта подвижного состава или при отсутствии такой базы, договора (договоров) на проведение ремонтных работ;</w:t>
      </w:r>
    </w:p>
    <w:bookmarkEnd w:id="179"/>
    <w:bookmarkStart w:name="z223" w:id="180"/>
    <w:p>
      <w:pPr>
        <w:spacing w:after="0"/>
        <w:ind w:left="0"/>
        <w:jc w:val="both"/>
      </w:pPr>
      <w:r>
        <w:rPr>
          <w:rFonts w:ascii="Times New Roman"/>
          <w:b w:val="false"/>
          <w:i w:val="false"/>
          <w:color w:val="000000"/>
          <w:sz w:val="28"/>
        </w:rPr>
        <w:t>
      8) перечень подвижного состава, планируемого к перевозке, согласно приложению 4 к настоящим Правилам, с указанием:</w:t>
      </w:r>
    </w:p>
    <w:bookmarkEnd w:id="180"/>
    <w:bookmarkStart w:name="z224" w:id="181"/>
    <w:p>
      <w:pPr>
        <w:spacing w:after="0"/>
        <w:ind w:left="0"/>
        <w:jc w:val="both"/>
      </w:pPr>
      <w:r>
        <w:rPr>
          <w:rFonts w:ascii="Times New Roman"/>
          <w:b w:val="false"/>
          <w:i w:val="false"/>
          <w:color w:val="000000"/>
          <w:sz w:val="28"/>
        </w:rPr>
        <w:t>
      вида и принадлежности;</w:t>
      </w:r>
    </w:p>
    <w:bookmarkEnd w:id="181"/>
    <w:bookmarkStart w:name="z225" w:id="182"/>
    <w:p>
      <w:pPr>
        <w:spacing w:after="0"/>
        <w:ind w:left="0"/>
        <w:jc w:val="both"/>
      </w:pPr>
      <w:r>
        <w:rPr>
          <w:rFonts w:ascii="Times New Roman"/>
          <w:b w:val="false"/>
          <w:i w:val="false"/>
          <w:color w:val="000000"/>
          <w:sz w:val="28"/>
        </w:rPr>
        <w:t>
      количества вагонов, планируемых к перевозке;</w:t>
      </w:r>
    </w:p>
    <w:bookmarkEnd w:id="182"/>
    <w:bookmarkStart w:name="z226" w:id="183"/>
    <w:p>
      <w:pPr>
        <w:spacing w:after="0"/>
        <w:ind w:left="0"/>
        <w:jc w:val="both"/>
      </w:pPr>
      <w:r>
        <w:rPr>
          <w:rFonts w:ascii="Times New Roman"/>
          <w:b w:val="false"/>
          <w:i w:val="false"/>
          <w:color w:val="000000"/>
          <w:sz w:val="28"/>
        </w:rPr>
        <w:t>
      типов и характеристик локомотивов, предусмотренных перевозчиком для обеспечения перевозок;</w:t>
      </w:r>
    </w:p>
    <w:bookmarkEnd w:id="183"/>
    <w:bookmarkStart w:name="z227" w:id="184"/>
    <w:p>
      <w:pPr>
        <w:spacing w:after="0"/>
        <w:ind w:left="0"/>
        <w:jc w:val="both"/>
      </w:pPr>
      <w:r>
        <w:rPr>
          <w:rFonts w:ascii="Times New Roman"/>
          <w:b w:val="false"/>
          <w:i w:val="false"/>
          <w:color w:val="000000"/>
          <w:sz w:val="28"/>
        </w:rPr>
        <w:t>
      9) информация (письмо, подписанное первым руководителем или лицом его заменяющим), подтверждающая наличие технической возможности составления и обработки перевозочных документов (вагонные и натурные листы), необходимых для передачи и обмена информацией с национальным оператором инфраструктуры для осуществления перевозочной деятельности либо договор с перевозчиком, имеющим такую возможность;</w:t>
      </w:r>
    </w:p>
    <w:bookmarkEnd w:id="184"/>
    <w:bookmarkStart w:name="z228" w:id="185"/>
    <w:p>
      <w:pPr>
        <w:spacing w:after="0"/>
        <w:ind w:left="0"/>
        <w:jc w:val="both"/>
      </w:pPr>
      <w:r>
        <w:rPr>
          <w:rFonts w:ascii="Times New Roman"/>
          <w:b w:val="false"/>
          <w:i w:val="false"/>
          <w:color w:val="000000"/>
          <w:sz w:val="28"/>
        </w:rPr>
        <w:t>
      10) в случае осуществления деятельности по перевозке грузов:</w:t>
      </w:r>
    </w:p>
    <w:bookmarkEnd w:id="185"/>
    <w:bookmarkStart w:name="z229" w:id="186"/>
    <w:p>
      <w:pPr>
        <w:spacing w:after="0"/>
        <w:ind w:left="0"/>
        <w:jc w:val="both"/>
      </w:pPr>
      <w:r>
        <w:rPr>
          <w:rFonts w:ascii="Times New Roman"/>
          <w:b w:val="false"/>
          <w:i w:val="false"/>
          <w:color w:val="000000"/>
          <w:sz w:val="28"/>
        </w:rPr>
        <w:t xml:space="preserve">
      копия лицензии на осуществление деятельности по перевозке грузов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186"/>
    <w:bookmarkStart w:name="z230" w:id="187"/>
    <w:p>
      <w:pPr>
        <w:spacing w:after="0"/>
        <w:ind w:left="0"/>
        <w:jc w:val="both"/>
      </w:pPr>
      <w:r>
        <w:rPr>
          <w:rFonts w:ascii="Times New Roman"/>
          <w:b w:val="false"/>
          <w:i w:val="false"/>
          <w:color w:val="000000"/>
          <w:sz w:val="28"/>
        </w:rPr>
        <w:t>
      информация о видах перевозимых грузов;</w:t>
      </w:r>
    </w:p>
    <w:bookmarkEnd w:id="187"/>
    <w:bookmarkStart w:name="z231" w:id="188"/>
    <w:p>
      <w:pPr>
        <w:spacing w:after="0"/>
        <w:ind w:left="0"/>
        <w:jc w:val="both"/>
      </w:pPr>
      <w:r>
        <w:rPr>
          <w:rFonts w:ascii="Times New Roman"/>
          <w:b w:val="false"/>
          <w:i w:val="false"/>
          <w:color w:val="000000"/>
          <w:sz w:val="28"/>
        </w:rPr>
        <w:t>
      11) в случае осуществления деятельности по перевозке пассажиров по социально значимым сообщениям выписка из протокола об итогах открытого тендера по определению перевозчиков, осуществляющих железнодорожные пассажирские перевозки по социально значимым межобластным сообщениям, или копия договора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w:t>
      </w:r>
    </w:p>
    <w:bookmarkEnd w:id="188"/>
    <w:bookmarkStart w:name="z232" w:id="189"/>
    <w:p>
      <w:pPr>
        <w:spacing w:after="0"/>
        <w:ind w:left="0"/>
        <w:jc w:val="both"/>
      </w:pPr>
      <w:r>
        <w:rPr>
          <w:rFonts w:ascii="Times New Roman"/>
          <w:b w:val="false"/>
          <w:i w:val="false"/>
          <w:color w:val="000000"/>
          <w:sz w:val="28"/>
        </w:rPr>
        <w:t>
      12) справка или свидетельство о государственной регистрации (перерегистрации) юридического лица либо филиала на территории нахождения магистральной железнодорожной сети;</w:t>
      </w:r>
    </w:p>
    <w:bookmarkEnd w:id="189"/>
    <w:bookmarkStart w:name="z233" w:id="190"/>
    <w:p>
      <w:pPr>
        <w:spacing w:after="0"/>
        <w:ind w:left="0"/>
        <w:jc w:val="both"/>
      </w:pPr>
      <w:r>
        <w:rPr>
          <w:rFonts w:ascii="Times New Roman"/>
          <w:b w:val="false"/>
          <w:i w:val="false"/>
          <w:color w:val="000000"/>
          <w:sz w:val="28"/>
        </w:rPr>
        <w:t>
      13) сведения об отсутствии (наличии) задолженности, учет по которым ведется в органах государственных доходов. В случае, если в сведениях указана задолженность, необходимо приложить документы, подтверждающие сроки образования данной задолженности;</w:t>
      </w:r>
    </w:p>
    <w:bookmarkEnd w:id="190"/>
    <w:bookmarkStart w:name="z234" w:id="191"/>
    <w:p>
      <w:pPr>
        <w:spacing w:after="0"/>
        <w:ind w:left="0"/>
        <w:jc w:val="both"/>
      </w:pPr>
      <w:r>
        <w:rPr>
          <w:rFonts w:ascii="Times New Roman"/>
          <w:b w:val="false"/>
          <w:i w:val="false"/>
          <w:color w:val="000000"/>
          <w:sz w:val="28"/>
        </w:rPr>
        <w:t>
      14) договоры страхования железнодорожного транспорта, грузов и гражданско-правовой ответственности, заключенные со страховой организацией в соответствии с законодательством Республики Казахстан о страховании и страховой деятельности;</w:t>
      </w:r>
    </w:p>
    <w:bookmarkEnd w:id="191"/>
    <w:bookmarkStart w:name="z235" w:id="192"/>
    <w:p>
      <w:pPr>
        <w:spacing w:after="0"/>
        <w:ind w:left="0"/>
        <w:jc w:val="both"/>
      </w:pPr>
      <w:r>
        <w:rPr>
          <w:rFonts w:ascii="Times New Roman"/>
          <w:b w:val="false"/>
          <w:i w:val="false"/>
          <w:color w:val="000000"/>
          <w:sz w:val="28"/>
        </w:rPr>
        <w:t>
      15) копия отчета последней аудиторской проверки и приложения к нему;</w:t>
      </w:r>
    </w:p>
    <w:bookmarkEnd w:id="192"/>
    <w:bookmarkStart w:name="z236" w:id="193"/>
    <w:p>
      <w:pPr>
        <w:spacing w:after="0"/>
        <w:ind w:left="0"/>
        <w:jc w:val="both"/>
      </w:pPr>
      <w:r>
        <w:rPr>
          <w:rFonts w:ascii="Times New Roman"/>
          <w:b w:val="false"/>
          <w:i w:val="false"/>
          <w:color w:val="000000"/>
          <w:sz w:val="28"/>
        </w:rPr>
        <w:t>
      16) денежное обеспечение заявки в размере, равном 0,1% (ноль целых одна десятая процента) от стоимости планируемого объема услуг (либо банковская гарантия на указанную сумму);</w:t>
      </w:r>
    </w:p>
    <w:bookmarkEnd w:id="193"/>
    <w:bookmarkStart w:name="z237" w:id="194"/>
    <w:p>
      <w:pPr>
        <w:spacing w:after="0"/>
        <w:ind w:left="0"/>
        <w:jc w:val="both"/>
      </w:pPr>
      <w:r>
        <w:rPr>
          <w:rFonts w:ascii="Times New Roman"/>
          <w:b w:val="false"/>
          <w:i w:val="false"/>
          <w:color w:val="000000"/>
          <w:sz w:val="28"/>
        </w:rPr>
        <w:t>
      17) доверенность на право подписания договора, в случае, если представителем юридического лица выступают не первый руководитель или лицо, исполняющее обязанности первого руководителя, при подписании данного договора представляет доверенное лицо;</w:t>
      </w:r>
    </w:p>
    <w:bookmarkEnd w:id="194"/>
    <w:bookmarkStart w:name="z238" w:id="195"/>
    <w:p>
      <w:pPr>
        <w:spacing w:after="0"/>
        <w:ind w:left="0"/>
        <w:jc w:val="both"/>
      </w:pPr>
      <w:r>
        <w:rPr>
          <w:rFonts w:ascii="Times New Roman"/>
          <w:b w:val="false"/>
          <w:i w:val="false"/>
          <w:color w:val="000000"/>
          <w:sz w:val="28"/>
        </w:rPr>
        <w:t>
      18) информация о квалификации локомотивных бригад и знании ими плана и профиля участков обслуживания согласно приложению 5 к настоящим Правилам.</w:t>
      </w:r>
    </w:p>
    <w:bookmarkEnd w:id="195"/>
    <w:bookmarkStart w:name="z239" w:id="196"/>
    <w:p>
      <w:pPr>
        <w:spacing w:after="0"/>
        <w:ind w:left="0"/>
        <w:jc w:val="both"/>
      </w:pPr>
      <w:r>
        <w:rPr>
          <w:rFonts w:ascii="Times New Roman"/>
          <w:b w:val="false"/>
          <w:i w:val="false"/>
          <w:color w:val="000000"/>
          <w:sz w:val="28"/>
        </w:rPr>
        <w:t>
      Требование, установленное подпунктом 16) настоящего пункта Правил, не распространяется на перевозчика, осуществляющего повагонные отправки.</w:t>
      </w:r>
    </w:p>
    <w:bookmarkEnd w:id="196"/>
    <w:bookmarkStart w:name="z240" w:id="197"/>
    <w:p>
      <w:pPr>
        <w:spacing w:after="0"/>
        <w:ind w:left="0"/>
        <w:jc w:val="both"/>
      </w:pPr>
      <w:r>
        <w:rPr>
          <w:rFonts w:ascii="Times New Roman"/>
          <w:b w:val="false"/>
          <w:i w:val="false"/>
          <w:color w:val="000000"/>
          <w:sz w:val="28"/>
        </w:rPr>
        <w:t xml:space="preserve">
      При этом, образцы форм проекта плана формирования поездов перевозчика и проекта расписания и графика движения поездов перевозчика, указанных в подпунктах 1), 2) </w:t>
      </w:r>
      <w:r>
        <w:rPr>
          <w:rFonts w:ascii="Times New Roman"/>
          <w:b w:val="false"/>
          <w:i w:val="false"/>
          <w:color w:val="000000"/>
          <w:sz w:val="28"/>
        </w:rPr>
        <w:t>пункта 19</w:t>
      </w:r>
      <w:r>
        <w:rPr>
          <w:rFonts w:ascii="Times New Roman"/>
          <w:b w:val="false"/>
          <w:i w:val="false"/>
          <w:color w:val="000000"/>
          <w:sz w:val="28"/>
        </w:rPr>
        <w:t xml:space="preserve"> настоящих Правил, размещаются на официальном интернет ресурсе Национального оператора инфраструктуры.";</w:t>
      </w:r>
    </w:p>
    <w:bookmarkEnd w:id="197"/>
    <w:bookmarkStart w:name="z241" w:id="198"/>
    <w:p>
      <w:pPr>
        <w:spacing w:after="0"/>
        <w:ind w:left="0"/>
        <w:jc w:val="both"/>
      </w:pPr>
      <w:r>
        <w:rPr>
          <w:rFonts w:ascii="Times New Roman"/>
          <w:b w:val="false"/>
          <w:i w:val="false"/>
          <w:color w:val="000000"/>
          <w:sz w:val="28"/>
        </w:rPr>
        <w:t xml:space="preserve">
      приложение 1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End w:id="198"/>
    <w:bookmarkStart w:name="z242" w:id="199"/>
    <w:p>
      <w:pPr>
        <w:spacing w:after="0"/>
        <w:ind w:left="0"/>
        <w:jc w:val="both"/>
      </w:pPr>
      <w:r>
        <w:rPr>
          <w:rFonts w:ascii="Times New Roman"/>
          <w:b w:val="false"/>
          <w:i w:val="false"/>
          <w:color w:val="000000"/>
          <w:sz w:val="28"/>
        </w:rPr>
        <w:t xml:space="preserve">
      дополнить приложениями 2, 3, 4, 5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перечню.".</w:t>
      </w:r>
    </w:p>
    <w:bookmarkEnd w:id="199"/>
    <w:bookmarkStart w:name="z243" w:id="200"/>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545 "Об утверждении Правил перевозок пассажиров, багажа, грузов, грузобагажа и почтовых отправлений" (зарегистрированный в Реестре государственной регистрации нормативных правовых актов за № 13714, опубликованный в информационно-правовой системе "Әділет" от 23 августа 2016 года) следующие изменения: </w:t>
      </w:r>
    </w:p>
    <w:bookmarkEnd w:id="200"/>
    <w:bookmarkStart w:name="z244"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багажа, грузов, грузобагажа и почтовых отправлений, утвержденных указанным приказом:</w:t>
      </w:r>
    </w:p>
    <w:bookmarkEnd w:id="201"/>
    <w:bookmarkStart w:name="z245" w:id="20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217</w:t>
      </w:r>
      <w:r>
        <w:rPr>
          <w:rFonts w:ascii="Times New Roman"/>
          <w:b w:val="false"/>
          <w:i w:val="false"/>
          <w:color w:val="000000"/>
          <w:sz w:val="28"/>
        </w:rPr>
        <w:t xml:space="preserve"> изложить в следующей редакции:</w:t>
      </w:r>
    </w:p>
    <w:bookmarkEnd w:id="202"/>
    <w:bookmarkStart w:name="z246" w:id="203"/>
    <w:p>
      <w:pPr>
        <w:spacing w:after="0"/>
        <w:ind w:left="0"/>
        <w:jc w:val="both"/>
      </w:pPr>
      <w:r>
        <w:rPr>
          <w:rFonts w:ascii="Times New Roman"/>
          <w:b w:val="false"/>
          <w:i w:val="false"/>
          <w:color w:val="000000"/>
          <w:sz w:val="28"/>
        </w:rPr>
        <w:t>
      "В графе "Отметки в пути следования" накладной и дорожной ведомости, которые следуют с основной отправкой, делается отметка с указанием номера отцепленного вагона (вагонов), наименования станции отцепки, причины отцепки, номера акта общей формы и даты его составления. Внесенные данные заверяются подписью соответствующего работника станции и календарным штемпелем. При недостатке места в накладной (дорожной ведомости) сведения об отцепленных в пути следования вагонах заносятся в дополнительные листы размером, равным размеру накладной. В верхней части указанных листов записывается: "Дополнительный лист №__ к накладной (дорожной ведомости) №__". Дополнительные листы прикрепляются к накладной и дорожной ведомости. В графе "Отметки Национального оператора инфраструктуры" накладной делается запись "Продолжение данных об отцепленных вагонах смотри в дополнительном листе №__".";</w:t>
      </w:r>
    </w:p>
    <w:bookmarkEnd w:id="203"/>
    <w:bookmarkStart w:name="z247" w:id="20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248</w:t>
      </w:r>
      <w:r>
        <w:rPr>
          <w:rFonts w:ascii="Times New Roman"/>
          <w:b w:val="false"/>
          <w:i w:val="false"/>
          <w:color w:val="000000"/>
          <w:sz w:val="28"/>
        </w:rPr>
        <w:t xml:space="preserve"> изложить в следующей редакции:</w:t>
      </w:r>
    </w:p>
    <w:bookmarkEnd w:id="204"/>
    <w:bookmarkStart w:name="z248" w:id="205"/>
    <w:p>
      <w:pPr>
        <w:spacing w:after="0"/>
        <w:ind w:left="0"/>
        <w:jc w:val="both"/>
      </w:pPr>
      <w:r>
        <w:rPr>
          <w:rFonts w:ascii="Times New Roman"/>
          <w:b w:val="false"/>
          <w:i w:val="false"/>
          <w:color w:val="000000"/>
          <w:sz w:val="28"/>
        </w:rPr>
        <w:t>
      "После рассмотрения протокола разногласий ЕТП подписывается перевозчиком или Национальным оператором инфраструктуры.";</w:t>
      </w:r>
    </w:p>
    <w:bookmarkEnd w:id="205"/>
    <w:bookmarkStart w:name="z249"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376</w:t>
      </w:r>
      <w:r>
        <w:rPr>
          <w:rFonts w:ascii="Times New Roman"/>
          <w:b w:val="false"/>
          <w:i w:val="false"/>
          <w:color w:val="000000"/>
          <w:sz w:val="28"/>
        </w:rPr>
        <w:t>:</w:t>
      </w:r>
    </w:p>
    <w:bookmarkEnd w:id="206"/>
    <w:bookmarkStart w:name="z250" w:id="207"/>
    <w:p>
      <w:pPr>
        <w:spacing w:after="0"/>
        <w:ind w:left="0"/>
        <w:jc w:val="both"/>
      </w:pPr>
      <w:r>
        <w:rPr>
          <w:rFonts w:ascii="Times New Roman"/>
          <w:b w:val="false"/>
          <w:i w:val="false"/>
          <w:color w:val="000000"/>
          <w:sz w:val="28"/>
        </w:rPr>
        <w:t>
      подпункт 1) изложить в следующей редакции:</w:t>
      </w:r>
    </w:p>
    <w:bookmarkEnd w:id="207"/>
    <w:bookmarkStart w:name="z251" w:id="208"/>
    <w:p>
      <w:pPr>
        <w:spacing w:after="0"/>
        <w:ind w:left="0"/>
        <w:jc w:val="both"/>
      </w:pPr>
      <w:r>
        <w:rPr>
          <w:rFonts w:ascii="Times New Roman"/>
          <w:b w:val="false"/>
          <w:i w:val="false"/>
          <w:color w:val="000000"/>
          <w:sz w:val="28"/>
        </w:rPr>
        <w:t>
      "1) прямые маршруты, сформированные из вагонов назначением на одну станцию выгрузки (разгрузки) в адрес одного или нескольких грузополучателей (перечень таких станций и грузополучателей, имеющих необходимые технические обустройства для приема грузов маршрутами, устанавливается Национальным оператором инфраструктуры);";</w:t>
      </w:r>
    </w:p>
    <w:bookmarkEnd w:id="208"/>
    <w:bookmarkStart w:name="z252" w:id="209"/>
    <w:p>
      <w:pPr>
        <w:spacing w:after="0"/>
        <w:ind w:left="0"/>
        <w:jc w:val="both"/>
      </w:pPr>
      <w:r>
        <w:rPr>
          <w:rFonts w:ascii="Times New Roman"/>
          <w:b w:val="false"/>
          <w:i w:val="false"/>
          <w:color w:val="000000"/>
          <w:sz w:val="28"/>
        </w:rPr>
        <w:t>
      подпункт 4) изложить в следующей редакции:</w:t>
      </w:r>
    </w:p>
    <w:bookmarkEnd w:id="209"/>
    <w:bookmarkStart w:name="z253" w:id="210"/>
    <w:p>
      <w:pPr>
        <w:spacing w:after="0"/>
        <w:ind w:left="0"/>
        <w:jc w:val="both"/>
      </w:pPr>
      <w:r>
        <w:rPr>
          <w:rFonts w:ascii="Times New Roman"/>
          <w:b w:val="false"/>
          <w:i w:val="false"/>
          <w:color w:val="000000"/>
          <w:sz w:val="28"/>
        </w:rPr>
        <w:t>
      4) маршруты в пункты распыления, где производится заадресовка вагонов по станциям выгрузки (разгрузки) и грузополучателям в пределах, установленных для этих пунктов районов действий (перечень пунктов распыления маршрутов и районов их действия устанавливается Национальным оператором инфраструктуры);";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Министерства транспорта и коммуникаций Республики Казахстан </w:t>
            </w:r>
            <w:r>
              <w:br/>
            </w:r>
            <w:r>
              <w:rPr>
                <w:rFonts w:ascii="Times New Roman"/>
                <w:b w:val="false"/>
                <w:i w:val="false"/>
                <w:color w:val="000000"/>
                <w:sz w:val="20"/>
              </w:rPr>
              <w:t xml:space="preserve">и Министерства 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пользования магистральной </w:t>
            </w:r>
            <w:r>
              <w:br/>
            </w:r>
            <w:r>
              <w:rPr>
                <w:rFonts w:ascii="Times New Roman"/>
                <w:b w:val="false"/>
                <w:i w:val="false"/>
                <w:color w:val="000000"/>
                <w:sz w:val="20"/>
              </w:rPr>
              <w:t xml:space="preserve">железнодорожной сетью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211"/>
    <w:p>
      <w:pPr>
        <w:spacing w:after="0"/>
        <w:ind w:left="0"/>
        <w:jc w:val="both"/>
      </w:pPr>
      <w:r>
        <w:rPr>
          <w:rFonts w:ascii="Times New Roman"/>
          <w:b w:val="false"/>
          <w:i w:val="false"/>
          <w:color w:val="000000"/>
          <w:sz w:val="28"/>
        </w:rPr>
        <w:t>
                   Заявка на предоставление</w:t>
      </w:r>
      <w:r>
        <w:br/>
      </w:r>
      <w:r>
        <w:rPr>
          <w:rFonts w:ascii="Times New Roman"/>
          <w:b w:val="false"/>
          <w:i w:val="false"/>
          <w:color w:val="000000"/>
          <w:sz w:val="28"/>
        </w:rPr>
        <w:t xml:space="preserve">                   права доступа к магистральной железнодорожной сети</w:t>
      </w:r>
      <w:r>
        <w:br/>
      </w:r>
      <w:r>
        <w:rPr>
          <w:rFonts w:ascii="Times New Roman"/>
          <w:b w:val="false"/>
          <w:i w:val="false"/>
          <w:color w:val="000000"/>
          <w:sz w:val="28"/>
        </w:rPr>
        <w:t>на период с _____________________ г. по ______________________ г. № _________________</w:t>
      </w:r>
      <w:r>
        <w:br/>
      </w:r>
      <w:r>
        <w:rPr>
          <w:rFonts w:ascii="Times New Roman"/>
          <w:b w:val="false"/>
          <w:i w:val="false"/>
          <w:color w:val="000000"/>
          <w:sz w:val="28"/>
        </w:rPr>
        <w:t>Национальный оператор инфраструктуры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юридический адрес, банковские реквизиты</w:t>
      </w:r>
      <w:r>
        <w:br/>
      </w:r>
      <w:r>
        <w:rPr>
          <w:rFonts w:ascii="Times New Roman"/>
          <w:b w:val="false"/>
          <w:i w:val="false"/>
          <w:color w:val="000000"/>
          <w:sz w:val="28"/>
        </w:rPr>
        <w:t>Перевозчик______________________________________________________________________</w:t>
      </w:r>
      <w:r>
        <w:br/>
      </w:r>
      <w:r>
        <w:rPr>
          <w:rFonts w:ascii="Times New Roman"/>
          <w:b w:val="false"/>
          <w:i w:val="false"/>
          <w:color w:val="000000"/>
          <w:sz w:val="28"/>
        </w:rPr>
        <w:t xml:space="preserve">    (наименование, юридический адрес, банковские реквизиты или Фамилия Имя Отчество)</w:t>
      </w:r>
      <w:r>
        <w:br/>
      </w:r>
      <w:r>
        <w:rPr>
          <w:rFonts w:ascii="Times New Roman"/>
          <w:b w:val="false"/>
          <w:i w:val="false"/>
          <w:color w:val="000000"/>
          <w:sz w:val="28"/>
        </w:rPr>
        <w:t>Плательщик_____________________________________________________________________</w:t>
      </w:r>
      <w:r>
        <w:br/>
      </w:r>
      <w:r>
        <w:rPr>
          <w:rFonts w:ascii="Times New Roman"/>
          <w:b w:val="false"/>
          <w:i w:val="false"/>
          <w:color w:val="000000"/>
          <w:sz w:val="28"/>
        </w:rPr>
        <w:t xml:space="preserve">                   (наименование, юридический адрес, банковские реквизиты)</w:t>
      </w:r>
      <w:r>
        <w:br/>
      </w:r>
      <w:r>
        <w:rPr>
          <w:rFonts w:ascii="Times New Roman"/>
          <w:b w:val="false"/>
          <w:i w:val="false"/>
          <w:color w:val="000000"/>
          <w:sz w:val="28"/>
        </w:rPr>
        <w:t>Номер договора на оказание услуг магистральной железнодорожной сети ________________</w:t>
      </w:r>
      <w:r>
        <w:br/>
      </w:r>
      <w:r>
        <w:rPr>
          <w:rFonts w:ascii="Times New Roman"/>
          <w:b w:val="false"/>
          <w:i w:val="false"/>
          <w:color w:val="000000"/>
          <w:sz w:val="28"/>
        </w:rPr>
        <w:t>Код плательщика ________________________________________________________________</w:t>
      </w:r>
      <w:r>
        <w:br/>
      </w:r>
      <w:r>
        <w:rPr>
          <w:rFonts w:ascii="Times New Roman"/>
          <w:b w:val="false"/>
          <w:i w:val="false"/>
          <w:color w:val="000000"/>
          <w:sz w:val="28"/>
        </w:rPr>
        <w:t>Вид сообщения __________________________________________________________________</w:t>
      </w:r>
      <w:r>
        <w:br/>
      </w:r>
      <w:r>
        <w:rPr>
          <w:rFonts w:ascii="Times New Roman"/>
          <w:b w:val="false"/>
          <w:i w:val="false"/>
          <w:color w:val="000000"/>
          <w:sz w:val="28"/>
        </w:rPr>
        <w:t xml:space="preserve">       Настоящей заявкой на предоставление доступа к магистральной</w:t>
      </w:r>
      <w:r>
        <w:br/>
      </w:r>
      <w:r>
        <w:rPr>
          <w:rFonts w:ascii="Times New Roman"/>
          <w:b w:val="false"/>
          <w:i w:val="false"/>
          <w:color w:val="000000"/>
          <w:sz w:val="28"/>
        </w:rPr>
        <w:t>железнодорожной сети перевозчик подтверждает, что он:</w:t>
      </w:r>
      <w:r>
        <w:br/>
      </w:r>
      <w:r>
        <w:rPr>
          <w:rFonts w:ascii="Times New Roman"/>
          <w:b w:val="false"/>
          <w:i w:val="false"/>
          <w:color w:val="000000"/>
          <w:sz w:val="28"/>
        </w:rPr>
        <w:t xml:space="preserve">       1) соответствует требованиям, предусмотренным законодательством</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2) обязуется соблюдать требования законодательства Республики Казахстан;</w:t>
      </w:r>
      <w:r>
        <w:br/>
      </w:r>
      <w:r>
        <w:rPr>
          <w:rFonts w:ascii="Times New Roman"/>
          <w:b w:val="false"/>
          <w:i w:val="false"/>
          <w:color w:val="000000"/>
          <w:sz w:val="28"/>
        </w:rPr>
        <w:t xml:space="preserve">       3) принимает существенные условия договора на оказание услуг магистральной </w:t>
      </w:r>
      <w:r>
        <w:br/>
      </w:r>
      <w:r>
        <w:rPr>
          <w:rFonts w:ascii="Times New Roman"/>
          <w:b w:val="false"/>
          <w:i w:val="false"/>
          <w:color w:val="000000"/>
          <w:sz w:val="28"/>
        </w:rPr>
        <w:t xml:space="preserve">железнодорожной сети и требования технических спецификаций участков магистральной </w:t>
      </w:r>
      <w:r>
        <w:br/>
      </w:r>
      <w:r>
        <w:rPr>
          <w:rFonts w:ascii="Times New Roman"/>
          <w:b w:val="false"/>
          <w:i w:val="false"/>
          <w:color w:val="000000"/>
          <w:sz w:val="28"/>
        </w:rPr>
        <w:t>железнодорожной сети;</w:t>
      </w:r>
      <w:r>
        <w:br/>
      </w:r>
      <w:r>
        <w:rPr>
          <w:rFonts w:ascii="Times New Roman"/>
          <w:b w:val="false"/>
          <w:i w:val="false"/>
          <w:color w:val="000000"/>
          <w:sz w:val="28"/>
        </w:rPr>
        <w:t xml:space="preserve">       4) будет использовать выделенную ему часть пропускной способности в соответствии </w:t>
      </w:r>
      <w:r>
        <w:br/>
      </w:r>
      <w:r>
        <w:rPr>
          <w:rFonts w:ascii="Times New Roman"/>
          <w:b w:val="false"/>
          <w:i w:val="false"/>
          <w:color w:val="000000"/>
          <w:sz w:val="28"/>
        </w:rPr>
        <w:t>с требованиями Правил пользования магистральной железнодорожной сети;</w:t>
      </w:r>
      <w:r>
        <w:br/>
      </w:r>
      <w:r>
        <w:rPr>
          <w:rFonts w:ascii="Times New Roman"/>
          <w:b w:val="false"/>
          <w:i w:val="false"/>
          <w:color w:val="000000"/>
          <w:sz w:val="28"/>
        </w:rPr>
        <w:t xml:space="preserve">       5) ознакомлен с требованиями, вытекающими из правовых актов, регулирующих </w:t>
      </w:r>
      <w:r>
        <w:br/>
      </w:r>
      <w:r>
        <w:rPr>
          <w:rFonts w:ascii="Times New Roman"/>
          <w:b w:val="false"/>
          <w:i w:val="false"/>
          <w:color w:val="000000"/>
          <w:sz w:val="28"/>
        </w:rPr>
        <w:t xml:space="preserve">перевозку опасных грузов, и обязуется их соблюдать при использовании пропускной </w:t>
      </w:r>
      <w:r>
        <w:br/>
      </w:r>
      <w:r>
        <w:rPr>
          <w:rFonts w:ascii="Times New Roman"/>
          <w:b w:val="false"/>
          <w:i w:val="false"/>
          <w:color w:val="000000"/>
          <w:sz w:val="28"/>
        </w:rPr>
        <w:t xml:space="preserve">способности для перевозки опасных грузов, если он намерен использовать пропускную </w:t>
      </w:r>
      <w:r>
        <w:br/>
      </w:r>
      <w:r>
        <w:rPr>
          <w:rFonts w:ascii="Times New Roman"/>
          <w:b w:val="false"/>
          <w:i w:val="false"/>
          <w:color w:val="000000"/>
          <w:sz w:val="28"/>
        </w:rPr>
        <w:t>способность для перевозки опасных грузов;</w:t>
      </w:r>
      <w:r>
        <w:br/>
      </w:r>
      <w:r>
        <w:rPr>
          <w:rFonts w:ascii="Times New Roman"/>
          <w:b w:val="false"/>
          <w:i w:val="false"/>
          <w:color w:val="000000"/>
          <w:sz w:val="28"/>
        </w:rPr>
        <w:t xml:space="preserve">       6) не является банкротом;</w:t>
      </w:r>
      <w:r>
        <w:br/>
      </w:r>
      <w:r>
        <w:rPr>
          <w:rFonts w:ascii="Times New Roman"/>
          <w:b w:val="false"/>
          <w:i w:val="false"/>
          <w:color w:val="000000"/>
          <w:sz w:val="28"/>
        </w:rPr>
        <w:t xml:space="preserve">       7) у него отсутствуют правовые препятствия для выделения ему доли пропускной </w:t>
      </w:r>
      <w:r>
        <w:br/>
      </w:r>
      <w:r>
        <w:rPr>
          <w:rFonts w:ascii="Times New Roman"/>
          <w:b w:val="false"/>
          <w:i w:val="false"/>
          <w:color w:val="000000"/>
          <w:sz w:val="28"/>
        </w:rPr>
        <w:t>способности;</w:t>
      </w:r>
      <w:r>
        <w:br/>
      </w:r>
      <w:r>
        <w:rPr>
          <w:rFonts w:ascii="Times New Roman"/>
          <w:b w:val="false"/>
          <w:i w:val="false"/>
          <w:color w:val="000000"/>
          <w:sz w:val="28"/>
        </w:rPr>
        <w:t xml:space="preserve">       8) дает гарантии обеспечения обязательств по договору на оказание услуг </w:t>
      </w:r>
      <w:r>
        <w:br/>
      </w:r>
      <w:r>
        <w:rPr>
          <w:rFonts w:ascii="Times New Roman"/>
          <w:b w:val="false"/>
          <w:i w:val="false"/>
          <w:color w:val="000000"/>
          <w:sz w:val="28"/>
        </w:rPr>
        <w:t>магистральной железнодорожной сети в части:</w:t>
      </w:r>
      <w:r>
        <w:br/>
      </w:r>
      <w:r>
        <w:rPr>
          <w:rFonts w:ascii="Times New Roman"/>
          <w:b w:val="false"/>
          <w:i w:val="false"/>
          <w:color w:val="000000"/>
          <w:sz w:val="28"/>
        </w:rPr>
        <w:t xml:space="preserve">       обеспечения соблюдения перевозчиком требований по безопасности</w:t>
      </w:r>
      <w:r>
        <w:br/>
      </w:r>
      <w:r>
        <w:rPr>
          <w:rFonts w:ascii="Times New Roman"/>
          <w:b w:val="false"/>
          <w:i w:val="false"/>
          <w:color w:val="000000"/>
          <w:sz w:val="28"/>
        </w:rPr>
        <w:t>движения при организации перевозочного процесса;</w:t>
      </w:r>
      <w:r>
        <w:br/>
      </w:r>
      <w:r>
        <w:rPr>
          <w:rFonts w:ascii="Times New Roman"/>
          <w:b w:val="false"/>
          <w:i w:val="false"/>
          <w:color w:val="000000"/>
          <w:sz w:val="28"/>
        </w:rPr>
        <w:t xml:space="preserve">       обеспечения соблюдения перевозчиком установленных законодательством </w:t>
      </w:r>
      <w:r>
        <w:br/>
      </w:r>
      <w:r>
        <w:rPr>
          <w:rFonts w:ascii="Times New Roman"/>
          <w:b w:val="false"/>
          <w:i w:val="false"/>
          <w:color w:val="000000"/>
          <w:sz w:val="28"/>
        </w:rPr>
        <w:t xml:space="preserve">Республики Казахстан требований нормативов в области охраны окружающей среды и </w:t>
      </w:r>
      <w:r>
        <w:br/>
      </w:r>
      <w:r>
        <w:rPr>
          <w:rFonts w:ascii="Times New Roman"/>
          <w:b w:val="false"/>
          <w:i w:val="false"/>
          <w:color w:val="000000"/>
          <w:sz w:val="28"/>
        </w:rPr>
        <w:t>санитарно-эпидемиологических норм;</w:t>
      </w:r>
      <w:r>
        <w:br/>
      </w:r>
      <w:r>
        <w:rPr>
          <w:rFonts w:ascii="Times New Roman"/>
          <w:b w:val="false"/>
          <w:i w:val="false"/>
          <w:color w:val="000000"/>
          <w:sz w:val="28"/>
        </w:rPr>
        <w:t xml:space="preserve">       приоритетности доступа к услугам магистральной железнодорожной сети.</w:t>
      </w:r>
      <w:r>
        <w:br/>
      </w:r>
      <w:r>
        <w:rPr>
          <w:rFonts w:ascii="Times New Roman"/>
          <w:b w:val="false"/>
          <w:i w:val="false"/>
          <w:color w:val="000000"/>
          <w:sz w:val="28"/>
        </w:rPr>
        <w:t xml:space="preserve">       Настоящим подтверждаю полноту и достоверность прилагаемых к заявке документов </w:t>
      </w:r>
      <w:r>
        <w:br/>
      </w:r>
      <w:r>
        <w:rPr>
          <w:rFonts w:ascii="Times New Roman"/>
          <w:b w:val="false"/>
          <w:i w:val="false"/>
          <w:color w:val="000000"/>
          <w:sz w:val="28"/>
        </w:rPr>
        <w:t>(информации).</w:t>
      </w:r>
      <w:r>
        <w:br/>
      </w:r>
      <w:r>
        <w:rPr>
          <w:rFonts w:ascii="Times New Roman"/>
          <w:b w:val="false"/>
          <w:i w:val="false"/>
          <w:color w:val="000000"/>
          <w:sz w:val="28"/>
        </w:rPr>
        <w:t>М.П. Перевозчик ______________________________ дата ________________ г.</w:t>
      </w:r>
      <w:r>
        <w:br/>
      </w:r>
      <w:r>
        <w:rPr>
          <w:rFonts w:ascii="Times New Roman"/>
          <w:b w:val="false"/>
          <w:i w:val="false"/>
          <w:color w:val="000000"/>
          <w:sz w:val="28"/>
        </w:rPr>
        <w:t xml:space="preserve">             (Фамилия Имя Отчество, подпись уполномоченного представителя)</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Министерства транспорта и коммуникаций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и Министерства по инвестициям и развитию</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пользования </w:t>
            </w:r>
            <w:r>
              <w:br/>
            </w:r>
            <w:r>
              <w:rPr>
                <w:rFonts w:ascii="Times New Roman"/>
                <w:b w:val="false"/>
                <w:i w:val="false"/>
                <w:color w:val="000000"/>
                <w:sz w:val="20"/>
              </w:rPr>
              <w:t>магистральной железнодорожной сетью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16"/>
        <w:gridCol w:w="216"/>
        <w:gridCol w:w="624"/>
        <w:gridCol w:w="216"/>
        <w:gridCol w:w="217"/>
        <w:gridCol w:w="217"/>
        <w:gridCol w:w="624"/>
        <w:gridCol w:w="217"/>
        <w:gridCol w:w="217"/>
        <w:gridCol w:w="217"/>
        <w:gridCol w:w="624"/>
        <w:gridCol w:w="217"/>
        <w:gridCol w:w="217"/>
        <w:gridCol w:w="217"/>
        <w:gridCol w:w="624"/>
        <w:gridCol w:w="1980"/>
        <w:gridCol w:w="107"/>
        <w:gridCol w:w="107"/>
        <w:gridCol w:w="107"/>
        <w:gridCol w:w="107"/>
        <w:gridCol w:w="489"/>
        <w:gridCol w:w="489"/>
        <w:gridCol w:w="353"/>
        <w:gridCol w:w="533"/>
        <w:gridCol w:w="170"/>
        <w:gridCol w:w="172"/>
        <w:gridCol w:w="172"/>
        <w:gridCol w:w="172"/>
        <w:gridCol w:w="172"/>
        <w:gridCol w:w="172"/>
        <w:gridCol w:w="172"/>
        <w:gridCol w:w="173"/>
        <w:gridCol w:w="173"/>
        <w:gridCol w:w="173"/>
        <w:gridCol w:w="173"/>
        <w:gridCol w:w="173"/>
        <w:gridCol w:w="173"/>
        <w:gridCol w:w="173"/>
        <w:gridCol w:w="173"/>
        <w:gridCol w:w="173"/>
        <w:gridCol w:w="173"/>
      </w:tblGrid>
      <w:tr>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2"/>
          <w:p>
            <w:pPr>
              <w:spacing w:after="0"/>
              <w:ind w:left="0"/>
              <w:jc w:val="both"/>
            </w:pPr>
            <w:r>
              <w:rPr>
                <w:rFonts w:ascii="Times New Roman"/>
                <w:b/>
                <w:i w:val="false"/>
                <w:color w:val="000000"/>
              </w:rPr>
              <w:t xml:space="preserve"> 1.1. Планируемые годовые объемы перевозок грузов по ниткам графика движения поездов</w:t>
            </w:r>
          </w:p>
          <w:bookmarkEnd w:id="212"/>
          <w:bookmarkStart w:name="z263" w:id="213"/>
          <w:p>
            <w:pPr>
              <w:spacing w:after="0"/>
              <w:ind w:left="0"/>
              <w:jc w:val="both"/>
            </w:pPr>
            <w:r>
              <w:rPr>
                <w:rFonts w:ascii="Times New Roman"/>
                <w:b/>
                <w:i w:val="false"/>
                <w:color w:val="000000"/>
              </w:rPr>
              <w:t xml:space="preserve"> на __________год,</w:t>
            </w:r>
          </w:p>
          <w:bookmarkEnd w:id="213"/>
          <w:p>
            <w:pPr>
              <w:spacing w:after="20"/>
              <w:ind w:left="20"/>
              <w:jc w:val="both"/>
            </w:pPr>
            <w:r>
              <w:rPr>
                <w:rFonts w:ascii="Times New Roman"/>
                <w:b w:val="false"/>
                <w:i w:val="false"/>
                <w:color w:val="000000"/>
                <w:sz w:val="20"/>
              </w:rPr>
              <w:t>
10 тыс. т-км нетто</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4"/>
          <w:p>
            <w:pPr>
              <w:spacing w:after="20"/>
              <w:ind w:left="20"/>
              <w:jc w:val="both"/>
            </w:pPr>
            <w:r>
              <w:rPr>
                <w:rFonts w:ascii="Times New Roman"/>
                <w:b w:val="false"/>
                <w:i w:val="false"/>
                <w:color w:val="000000"/>
                <w:sz w:val="20"/>
              </w:rPr>
              <w:t>
Станция формирования поезда</w:t>
            </w:r>
          </w:p>
          <w:bookmarkEnd w:id="214"/>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поезда</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поезда</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ниток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 _____ года, (тонно-км нетто)</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_____ год</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215"/>
    <w:p>
      <w:pPr>
        <w:spacing w:after="0"/>
        <w:ind w:left="0"/>
        <w:jc w:val="left"/>
      </w:pPr>
      <w:r>
        <w:rPr>
          <w:rFonts w:ascii="Times New Roman"/>
          <w:b/>
          <w:i w:val="false"/>
          <w:color w:val="000000"/>
        </w:rPr>
        <w:t xml:space="preserve"> 1.2. Планируемые годовые объемы перевозок пассажиров (по каждой нитке графика)</w:t>
      </w:r>
    </w:p>
    <w:bookmarkEnd w:id="215"/>
    <w:p>
      <w:pPr>
        <w:spacing w:after="0"/>
        <w:ind w:left="0"/>
        <w:jc w:val="both"/>
      </w:pPr>
      <w:r>
        <w:rPr>
          <w:rFonts w:ascii="Times New Roman"/>
          <w:b w:val="false"/>
          <w:i w:val="false"/>
          <w:color w:val="000000"/>
          <w:sz w:val="28"/>
        </w:rPr>
        <w:t>
      вагонооборот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345"/>
        <w:gridCol w:w="345"/>
        <w:gridCol w:w="345"/>
        <w:gridCol w:w="345"/>
        <w:gridCol w:w="993"/>
        <w:gridCol w:w="345"/>
        <w:gridCol w:w="345"/>
        <w:gridCol w:w="345"/>
        <w:gridCol w:w="993"/>
        <w:gridCol w:w="345"/>
        <w:gridCol w:w="345"/>
        <w:gridCol w:w="345"/>
        <w:gridCol w:w="994"/>
        <w:gridCol w:w="345"/>
        <w:gridCol w:w="345"/>
        <w:gridCol w:w="345"/>
        <w:gridCol w:w="994"/>
        <w:gridCol w:w="2719"/>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6"/>
          <w:p>
            <w:pPr>
              <w:spacing w:after="20"/>
              <w:ind w:left="20"/>
              <w:jc w:val="both"/>
            </w:pPr>
            <w:r>
              <w:rPr>
                <w:rFonts w:ascii="Times New Roman"/>
                <w:b w:val="false"/>
                <w:i w:val="false"/>
                <w:color w:val="000000"/>
                <w:sz w:val="20"/>
              </w:rPr>
              <w:t>
№ пп</w:t>
            </w:r>
          </w:p>
          <w:bookmarkEnd w:id="216"/>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w:t>
            </w:r>
            <w:r>
              <w:br/>
            </w:r>
            <w:r>
              <w:rPr>
                <w:rFonts w:ascii="Times New Roman"/>
                <w:b w:val="false"/>
                <w:i w:val="false"/>
                <w:color w:val="000000"/>
                <w:sz w:val="20"/>
              </w:rPr>
              <w:t>
_____ год</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Министерства транспорта 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пользования </w:t>
            </w:r>
            <w:r>
              <w:br/>
            </w:r>
            <w:r>
              <w:rPr>
                <w:rFonts w:ascii="Times New Roman"/>
                <w:b w:val="false"/>
                <w:i w:val="false"/>
                <w:color w:val="000000"/>
                <w:sz w:val="20"/>
              </w:rPr>
              <w:t>магистральной железнодорожной сетью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1000"/>
        <w:gridCol w:w="718"/>
        <w:gridCol w:w="719"/>
        <w:gridCol w:w="724"/>
        <w:gridCol w:w="724"/>
        <w:gridCol w:w="724"/>
        <w:gridCol w:w="725"/>
        <w:gridCol w:w="725"/>
        <w:gridCol w:w="725"/>
        <w:gridCol w:w="725"/>
        <w:gridCol w:w="725"/>
        <w:gridCol w:w="725"/>
        <w:gridCol w:w="725"/>
        <w:gridCol w:w="616"/>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7"/>
          <w:p>
            <w:pPr>
              <w:spacing w:after="0"/>
              <w:ind w:left="0"/>
              <w:jc w:val="both"/>
            </w:pPr>
            <w:r>
              <w:rPr>
                <w:rFonts w:ascii="Times New Roman"/>
                <w:b/>
                <w:i w:val="false"/>
                <w:color w:val="000000"/>
              </w:rPr>
              <w:t xml:space="preserve"> 2.1. Объемы перевозок грузов за предшествующий год с разбивкой по месяцам в разрезе по направлениям </w:t>
            </w:r>
          </w:p>
          <w:bookmarkEnd w:id="217"/>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8"/>
          <w:p>
            <w:pPr>
              <w:spacing w:after="20"/>
              <w:ind w:left="20"/>
              <w:jc w:val="both"/>
            </w:pPr>
            <w:r>
              <w:rPr>
                <w:rFonts w:ascii="Times New Roman"/>
                <w:b w:val="false"/>
                <w:i w:val="false"/>
                <w:color w:val="000000"/>
                <w:sz w:val="20"/>
              </w:rPr>
              <w:t>
Станция погрузки</w:t>
            </w:r>
          </w:p>
          <w:bookmarkEnd w:id="218"/>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выгрузки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поезда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 ______ года (тонно-км нетто)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19"/>
    <w:p>
      <w:pPr>
        <w:spacing w:after="0"/>
        <w:ind w:left="0"/>
        <w:jc w:val="left"/>
      </w:pPr>
      <w:r>
        <w:rPr>
          <w:rFonts w:ascii="Times New Roman"/>
          <w:b/>
          <w:i w:val="false"/>
          <w:color w:val="000000"/>
        </w:rPr>
        <w:t xml:space="preserve"> 2.2. Объемы перевозок пассажиров по направлениям за предшествующий __________ год</w:t>
      </w:r>
    </w:p>
    <w:bookmarkEnd w:id="219"/>
    <w:p>
      <w:pPr>
        <w:spacing w:after="0"/>
        <w:ind w:left="0"/>
        <w:jc w:val="both"/>
      </w:pPr>
      <w:r>
        <w:rPr>
          <w:rFonts w:ascii="Times New Roman"/>
          <w:b w:val="false"/>
          <w:i w:val="false"/>
          <w:color w:val="000000"/>
          <w:sz w:val="28"/>
        </w:rPr>
        <w:t>
      вагонооборот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74"/>
        <w:gridCol w:w="342"/>
        <w:gridCol w:w="342"/>
        <w:gridCol w:w="342"/>
        <w:gridCol w:w="342"/>
        <w:gridCol w:w="342"/>
        <w:gridCol w:w="342"/>
        <w:gridCol w:w="342"/>
        <w:gridCol w:w="342"/>
        <w:gridCol w:w="342"/>
        <w:gridCol w:w="342"/>
        <w:gridCol w:w="342"/>
        <w:gridCol w:w="342"/>
        <w:gridCol w:w="342"/>
        <w:gridCol w:w="6306"/>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поезда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Маршрут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январь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февраль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март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апрель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май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июнь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июль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август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сентябрь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октябрь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ноябрь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декабрь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br/>
            </w:r>
            <w:r>
              <w:rPr>
                <w:rFonts w:ascii="Times New Roman"/>
                <w:b w:val="false"/>
                <w:i w:val="false"/>
                <w:color w:val="000000"/>
                <w:sz w:val="20"/>
              </w:rPr>
              <w:t>
</w:t>
            </w:r>
            <w:r>
              <w:rPr>
                <w:rFonts w:ascii="Times New Roman"/>
                <w:b/>
                <w:i w:val="false"/>
                <w:color w:val="000000"/>
                <w:sz w:val="20"/>
              </w:rPr>
              <w:t>за ___</w:t>
            </w:r>
            <w:r>
              <w:rPr>
                <w:rFonts w:ascii="Times New Roman"/>
                <w:b/>
                <w:i w:val="false"/>
                <w:color w:val="000000"/>
                <w:sz w:val="20"/>
              </w:rPr>
              <w:t>___год</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Министерства транспорта 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пользования магистральной </w:t>
            </w:r>
            <w:r>
              <w:br/>
            </w:r>
            <w:r>
              <w:rPr>
                <w:rFonts w:ascii="Times New Roman"/>
                <w:b w:val="false"/>
                <w:i w:val="false"/>
                <w:color w:val="000000"/>
                <w:sz w:val="20"/>
              </w:rPr>
              <w:t>железнодорожной сетью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3534"/>
        <w:gridCol w:w="1468"/>
        <w:gridCol w:w="1468"/>
        <w:gridCol w:w="1865"/>
        <w:gridCol w:w="18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0"/>
          <w:p>
            <w:pPr>
              <w:spacing w:after="0"/>
              <w:ind w:left="0"/>
              <w:jc w:val="both"/>
            </w:pPr>
            <w:r>
              <w:rPr>
                <w:rFonts w:ascii="Times New Roman"/>
                <w:b/>
                <w:i w:val="false"/>
                <w:color w:val="000000"/>
              </w:rPr>
              <w:t xml:space="preserve"> Перечень подвижного состава, планируемого к перевозке</w:t>
            </w:r>
          </w:p>
          <w:bookmarkEnd w:id="220"/>
        </w:tc>
      </w:tr>
      <w:tr>
        <w:trPr>
          <w:trHeight w:val="3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1"/>
          <w:p>
            <w:pPr>
              <w:spacing w:after="20"/>
              <w:ind w:left="20"/>
              <w:jc w:val="both"/>
            </w:pPr>
            <w:r>
              <w:rPr>
                <w:rFonts w:ascii="Times New Roman"/>
                <w:b w:val="false"/>
                <w:i w:val="false"/>
                <w:color w:val="000000"/>
                <w:sz w:val="20"/>
              </w:rPr>
              <w:t>
№ п/п</w:t>
            </w:r>
          </w:p>
          <w:bookmarkEnd w:id="221"/>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(вид) вагона</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вагонов</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предусмотренные для обеспечения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Министерства транспорта 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пользования магистральной </w:t>
            </w:r>
            <w:r>
              <w:br/>
            </w:r>
            <w:r>
              <w:rPr>
                <w:rFonts w:ascii="Times New Roman"/>
                <w:b w:val="false"/>
                <w:i w:val="false"/>
                <w:color w:val="000000"/>
                <w:sz w:val="20"/>
              </w:rPr>
              <w:t>железнодорожной сетью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7"/>
        <w:gridCol w:w="3359"/>
        <w:gridCol w:w="2065"/>
        <w:gridCol w:w="20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2"/>
          <w:p>
            <w:pPr>
              <w:spacing w:after="0"/>
              <w:ind w:left="0"/>
              <w:jc w:val="both"/>
            </w:pPr>
            <w:r>
              <w:rPr>
                <w:rFonts w:ascii="Times New Roman"/>
                <w:b/>
                <w:i w:val="false"/>
                <w:color w:val="000000"/>
              </w:rPr>
              <w:t xml:space="preserve"> Информация о квалификации локомотивных бригад и знаний ими плана и профиля участков обслуживания</w:t>
            </w:r>
            <w:r>
              <w:br/>
            </w:r>
          </w:p>
          <w:bookmarkEnd w:id="222"/>
        </w:tc>
      </w:tr>
      <w:tr>
        <w:trPr>
          <w:trHeight w:val="30" w:hRule="atLeast"/>
        </w:trPr>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3"/>
          <w:p>
            <w:pPr>
              <w:spacing w:after="20"/>
              <w:ind w:left="20"/>
              <w:jc w:val="both"/>
            </w:pPr>
            <w:r>
              <w:rPr>
                <w:rFonts w:ascii="Times New Roman"/>
                <w:b w:val="false"/>
                <w:i w:val="false"/>
                <w:color w:val="000000"/>
                <w:sz w:val="20"/>
              </w:rPr>
              <w:t>
№ п/п</w:t>
            </w:r>
          </w:p>
          <w:bookmarkEnd w:id="223"/>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движения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4"/>
          <w:p>
            <w:pPr>
              <w:spacing w:after="20"/>
              <w:ind w:left="20"/>
              <w:jc w:val="both"/>
            </w:pPr>
            <w:r>
              <w:rPr>
                <w:rFonts w:ascii="Times New Roman"/>
                <w:b w:val="false"/>
                <w:i w:val="false"/>
                <w:color w:val="000000"/>
                <w:sz w:val="20"/>
              </w:rPr>
              <w:t>
 </w:t>
            </w:r>
          </w:p>
          <w:bookmarkEnd w:id="224"/>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5"/>
          <w:p>
            <w:pPr>
              <w:spacing w:after="20"/>
              <w:ind w:left="20"/>
              <w:jc w:val="both"/>
            </w:pPr>
            <w:r>
              <w:rPr>
                <w:rFonts w:ascii="Times New Roman"/>
                <w:b w:val="false"/>
                <w:i w:val="false"/>
                <w:color w:val="000000"/>
                <w:sz w:val="20"/>
              </w:rPr>
              <w:t>
 </w:t>
            </w:r>
          </w:p>
          <w:bookmarkEnd w:id="225"/>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226"/>
    <w:p>
      <w:pPr>
        <w:spacing w:after="0"/>
        <w:ind w:left="0"/>
        <w:jc w:val="both"/>
      </w:pPr>
      <w:r>
        <w:rPr>
          <w:rFonts w:ascii="Times New Roman"/>
          <w:b w:val="false"/>
          <w:i w:val="false"/>
          <w:color w:val="000000"/>
          <w:sz w:val="28"/>
        </w:rPr>
        <w:t>
      локомотивные бригады знаниями плана и профиля участков обслуживания владеют</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Министерства транспорта 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и дополнения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 ГУ-27-У-ВЦ</w:t>
            </w:r>
          </w:p>
        </w:tc>
      </w:tr>
    </w:tbl>
    <w:bookmarkStart w:name="z316" w:id="227"/>
    <w:p>
      <w:pPr>
        <w:spacing w:after="0"/>
        <w:ind w:left="0"/>
        <w:jc w:val="both"/>
      </w:pPr>
      <w:r>
        <w:rPr>
          <w:rFonts w:ascii="Times New Roman"/>
          <w:b w:val="false"/>
          <w:i w:val="false"/>
          <w:color w:val="000000"/>
          <w:sz w:val="28"/>
        </w:rPr>
        <w:t>
                         </w:t>
      </w:r>
      <w:r>
        <w:rPr>
          <w:rFonts w:ascii="Times New Roman"/>
          <w:b/>
          <w:i w:val="false"/>
          <w:color w:val="000000"/>
          <w:sz w:val="28"/>
        </w:rPr>
        <w:t>Накладная на перевозку грузов</w:t>
      </w:r>
      <w:r>
        <w:br/>
      </w:r>
      <w:r>
        <w:rPr>
          <w:rFonts w:ascii="Times New Roman"/>
          <w:b w:val="false"/>
          <w:i w:val="false"/>
          <w:color w:val="000000"/>
          <w:sz w:val="28"/>
        </w:rPr>
        <w:t xml:space="preserve">                               </w:t>
      </w:r>
      <w:r>
        <w:rPr>
          <w:rFonts w:ascii="Times New Roman"/>
          <w:b/>
          <w:i w:val="false"/>
          <w:color w:val="000000"/>
          <w:sz w:val="28"/>
        </w:rPr>
        <w:t>(кроме наливных)</w:t>
      </w:r>
      <w:r>
        <w:br/>
      </w:r>
      <w:r>
        <w:rPr>
          <w:rFonts w:ascii="Times New Roman"/>
          <w:b w:val="false"/>
          <w:i w:val="false"/>
          <w:color w:val="000000"/>
          <w:sz w:val="28"/>
        </w:rPr>
        <w:t>ОСОБЫЕ ОТМЕТКИ:</w:t>
      </w:r>
      <w:r>
        <w:br/>
      </w:r>
      <w:r>
        <w:rPr>
          <w:rFonts w:ascii="Times New Roman"/>
          <w:b w:val="false"/>
          <w:i w:val="false"/>
          <w:color w:val="000000"/>
          <w:sz w:val="28"/>
        </w:rPr>
        <w:t>По плану № погрузка назначена на Номер визы</w:t>
      </w:r>
      <w:r>
        <w:br/>
      </w:r>
      <w:r>
        <w:rPr>
          <w:rFonts w:ascii="Times New Roman"/>
          <w:b w:val="false"/>
          <w:i w:val="false"/>
          <w:color w:val="000000"/>
          <w:sz w:val="28"/>
        </w:rPr>
        <w:t>Нач.станции_____________ ГУ-27-У-ВЦ (учет по ГУ-27)</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 xml:space="preserve">                               </w:t>
      </w:r>
      <w:r>
        <w:rPr>
          <w:rFonts w:ascii="Times New Roman"/>
          <w:b/>
          <w:i w:val="false"/>
          <w:color w:val="000000"/>
          <w:sz w:val="28"/>
        </w:rPr>
        <w:t>УНИВЕРСАЛЬНАЯ НАКЛАДНАЯ</w:t>
      </w:r>
      <w:r>
        <w:br/>
      </w:r>
      <w:r>
        <w:rPr>
          <w:rFonts w:ascii="Times New Roman"/>
          <w:b w:val="false"/>
          <w:i w:val="false"/>
          <w:color w:val="000000"/>
          <w:sz w:val="28"/>
        </w:rPr>
        <w:t xml:space="preserve">             </w:t>
      </w:r>
      <w:r>
        <w:rPr>
          <w:rFonts w:ascii="Times New Roman"/>
          <w:b/>
          <w:i w:val="false"/>
          <w:color w:val="000000"/>
          <w:sz w:val="28"/>
        </w:rPr>
        <w:t>на_поваг.__на_мелкую_отправку_на_групповую_кнт_по_плану_поваг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 xml:space="preserve"> Скорость Ж.Д.Марка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 опред.: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ИТОГО МАССА: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За правильность внесенных в накладную сведений отвечаю. Грузоотправитель:</w:t>
      </w:r>
      <w:r>
        <w:br/>
      </w:r>
      <w:r>
        <w:rPr>
          <w:rFonts w:ascii="Times New Roman"/>
          <w:b w:val="false"/>
          <w:i w:val="false"/>
          <w:color w:val="000000"/>
          <w:sz w:val="28"/>
        </w:rPr>
        <w:t>Груз размещен и закреплен согласно: ГЛАВА: ПАРАГРАФ: РАЗДЕЛ:</w:t>
      </w:r>
      <w:r>
        <w:br/>
      </w:r>
      <w:r>
        <w:rPr>
          <w:rFonts w:ascii="Times New Roman"/>
          <w:b w:val="false"/>
          <w:i w:val="false"/>
          <w:color w:val="000000"/>
          <w:sz w:val="28"/>
        </w:rPr>
        <w:t>Грузоотправит.: От.перевозчика: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ТАРИФНЫЕ ОТМЕТКИ: Коды 00 00 00 00 Пр.зам.ваг.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СВЕДЕНИЯ О ВАГОНЕ: № Секции Провозная плата, тенге</w:t>
      </w:r>
      <w:r>
        <w:br/>
      </w:r>
      <w:r>
        <w:rPr>
          <w:rFonts w:ascii="Times New Roman"/>
          <w:b w:val="false"/>
          <w:i w:val="false"/>
          <w:color w:val="000000"/>
          <w:sz w:val="28"/>
        </w:rPr>
        <w:t>Род № вагона Рол Г/п Оси Масса,кг Пров. Негаб. Объем При отправлении</w:t>
      </w:r>
      <w:r>
        <w:br/>
      </w:r>
      <w:r>
        <w:rPr>
          <w:rFonts w:ascii="Times New Roman"/>
          <w:b w:val="false"/>
          <w:i w:val="false"/>
          <w:color w:val="000000"/>
          <w:sz w:val="28"/>
        </w:rPr>
        <w:t>При выдаче вагона Нетто Тара Брутто куз.</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Тариф</w:t>
      </w:r>
      <w:r>
        <w:br/>
      </w:r>
      <w:r>
        <w:rPr>
          <w:rFonts w:ascii="Times New Roman"/>
          <w:b w:val="false"/>
          <w:i w:val="false"/>
          <w:color w:val="000000"/>
          <w:sz w:val="28"/>
        </w:rPr>
        <w:t>ИТОГО: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ВЗЫСКАНО ПРИ ОТПРАВЛЕНИИ: тенге</w:t>
      </w:r>
      <w:r>
        <w:br/>
      </w:r>
      <w:r>
        <w:rPr>
          <w:rFonts w:ascii="Times New Roman"/>
          <w:b w:val="false"/>
          <w:i w:val="false"/>
          <w:color w:val="000000"/>
          <w:sz w:val="28"/>
        </w:rPr>
        <w:t>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ПРИ ВЫДАЧЕ ПО ОКОНЧАТЕЛЬНОМУ РАСЧЕТУ УПЛАТИЛ:__________ тенге</w:t>
      </w:r>
      <w:r>
        <w:br/>
      </w:r>
      <w:r>
        <w:rPr>
          <w:rFonts w:ascii="Times New Roman"/>
          <w:b w:val="false"/>
          <w:i w:val="false"/>
          <w:color w:val="000000"/>
          <w:sz w:val="28"/>
        </w:rPr>
        <w:t>Недобор______________тенге Перебор______________тенге</w:t>
      </w:r>
      <w:r>
        <w:br/>
      </w:r>
      <w:r>
        <w:rPr>
          <w:rFonts w:ascii="Times New Roman"/>
          <w:b w:val="false"/>
          <w:i w:val="false"/>
          <w:color w:val="000000"/>
          <w:sz w:val="28"/>
        </w:rPr>
        <w:t>Плательщик__________________________(________________)</w:t>
      </w:r>
      <w:r>
        <w:br/>
      </w:r>
      <w:r>
        <w:rPr>
          <w:rFonts w:ascii="Times New Roman"/>
          <w:b w:val="false"/>
          <w:i w:val="false"/>
          <w:color w:val="000000"/>
          <w:sz w:val="28"/>
        </w:rPr>
        <w:t>Вид расчета_______________ (___) Форма платежей:_________</w:t>
      </w:r>
      <w:r>
        <w:br/>
      </w:r>
      <w:r>
        <w:rPr>
          <w:rFonts w:ascii="Times New Roman"/>
          <w:b w:val="false"/>
          <w:i w:val="false"/>
          <w:color w:val="000000"/>
          <w:sz w:val="28"/>
        </w:rPr>
        <w:t>ТОВАРНЫЙ КАССИР_________________</w:t>
      </w:r>
      <w:r>
        <w:br/>
      </w:r>
      <w:r>
        <w:rPr>
          <w:rFonts w:ascii="Times New Roman"/>
          <w:b w:val="false"/>
          <w:i w:val="false"/>
          <w:color w:val="000000"/>
          <w:sz w:val="28"/>
        </w:rPr>
        <w:t>Груз принят к перевозке</w:t>
      </w:r>
      <w:r>
        <w:br/>
      </w:r>
      <w:r>
        <w:rPr>
          <w:rFonts w:ascii="Times New Roman"/>
          <w:b w:val="false"/>
          <w:i w:val="false"/>
          <w:color w:val="000000"/>
          <w:sz w:val="28"/>
        </w:rPr>
        <w:t>КАЛЕНДАРНЫЕ ШТЕМПЕЛЯ О ВРЕМЕНИ</w:t>
      </w:r>
      <w:r>
        <w:br/>
      </w:r>
      <w:r>
        <w:rPr>
          <w:rFonts w:ascii="Times New Roman"/>
          <w:b w:val="false"/>
          <w:i w:val="false"/>
          <w:color w:val="000000"/>
          <w:sz w:val="28"/>
        </w:rPr>
        <w:t>Приема груза к перевозке Выгрузки груза Ж.Д. Оформления выдачи груза</w:t>
      </w:r>
      <w:r>
        <w:br/>
      </w:r>
      <w:r>
        <w:rPr>
          <w:rFonts w:ascii="Times New Roman"/>
          <w:b w:val="false"/>
          <w:i w:val="false"/>
          <w:color w:val="000000"/>
          <w:sz w:val="28"/>
        </w:rPr>
        <w:t>или подачи под выгрузку</w:t>
      </w:r>
      <w:r>
        <w:br/>
      </w:r>
      <w:r>
        <w:rPr>
          <w:rFonts w:ascii="Times New Roman"/>
          <w:b w:val="false"/>
          <w:i w:val="false"/>
          <w:color w:val="000000"/>
          <w:sz w:val="28"/>
        </w:rPr>
        <w:t>средствами грузополучателя</w:t>
      </w:r>
      <w:r>
        <w:br/>
      </w:r>
      <w:r>
        <w:rPr>
          <w:rFonts w:ascii="Times New Roman"/>
          <w:b w:val="false"/>
          <w:i w:val="false"/>
          <w:color w:val="000000"/>
          <w:sz w:val="28"/>
        </w:rPr>
        <w:t>ОТМЕТКИ ПЕРЕВОЗЧИКА</w:t>
      </w:r>
      <w:r>
        <w:br/>
      </w:r>
      <w:r>
        <w:rPr>
          <w:rFonts w:ascii="Times New Roman"/>
          <w:b w:val="false"/>
          <w:i w:val="false"/>
          <w:color w:val="000000"/>
          <w:sz w:val="28"/>
        </w:rPr>
        <w:t>ОТМЕТКИ О ВЫДАЧЕ ГРУЗА</w:t>
      </w:r>
      <w:r>
        <w:br/>
      </w:r>
      <w:r>
        <w:rPr>
          <w:rFonts w:ascii="Times New Roman"/>
          <w:b w:val="false"/>
          <w:i w:val="false"/>
          <w:color w:val="000000"/>
          <w:sz w:val="28"/>
        </w:rPr>
        <w:t xml:space="preserve">                   </w:t>
      </w:r>
      <w:r>
        <w:rPr>
          <w:rFonts w:ascii="Times New Roman"/>
          <w:b/>
          <w:i w:val="false"/>
          <w:color w:val="000000"/>
          <w:sz w:val="28"/>
        </w:rPr>
        <w:t>Накладная ф. ГУ-27-У-ВЦ на перевозку наливных грузов</w:t>
      </w:r>
      <w:r>
        <w:br/>
      </w:r>
      <w:r>
        <w:rPr>
          <w:rFonts w:ascii="Times New Roman"/>
          <w:b w:val="false"/>
          <w:i w:val="false"/>
          <w:color w:val="000000"/>
          <w:sz w:val="28"/>
        </w:rPr>
        <w:t>ОСОБЫЕ ОТМЕТКИ:</w:t>
      </w:r>
      <w:r>
        <w:br/>
      </w:r>
      <w:r>
        <w:rPr>
          <w:rFonts w:ascii="Times New Roman"/>
          <w:b w:val="false"/>
          <w:i w:val="false"/>
          <w:color w:val="000000"/>
          <w:sz w:val="28"/>
        </w:rPr>
        <w:t>По плану № погрузка назначена на Номер визы</w:t>
      </w:r>
      <w:r>
        <w:br/>
      </w:r>
      <w:r>
        <w:rPr>
          <w:rFonts w:ascii="Times New Roman"/>
          <w:b w:val="false"/>
          <w:i w:val="false"/>
          <w:color w:val="000000"/>
          <w:sz w:val="28"/>
        </w:rPr>
        <w:t>Нач.станции_____________</w:t>
      </w:r>
      <w:r>
        <w:br/>
      </w:r>
      <w:r>
        <w:rPr>
          <w:rFonts w:ascii="Times New Roman"/>
          <w:b w:val="false"/>
          <w:i w:val="false"/>
          <w:color w:val="000000"/>
          <w:sz w:val="28"/>
        </w:rPr>
        <w:t>ГУ-27-У-ВЦ (учет по ГУ-27)</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УНИВЕРСАЛЬНАЯ НАКЛАДНАЯ</w:t>
      </w:r>
      <w:r>
        <w:br/>
      </w:r>
      <w:r>
        <w:rPr>
          <w:rFonts w:ascii="Times New Roman"/>
          <w:b w:val="false"/>
          <w:i w:val="false"/>
          <w:color w:val="000000"/>
          <w:sz w:val="28"/>
        </w:rPr>
        <w:t>на_поваг.__на_мелкую_отправку_на_групповую_кнт_по_плану_поваг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СООБЩЕНИЕ</w:t>
      </w:r>
      <w:r>
        <w:br/>
      </w:r>
      <w:r>
        <w:rPr>
          <w:rFonts w:ascii="Times New Roman"/>
          <w:b w:val="false"/>
          <w:i w:val="false"/>
          <w:color w:val="000000"/>
          <w:sz w:val="28"/>
        </w:rPr>
        <w:t>Скорость Ж.Д.Марка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ОСОБЫЕ ОТМЕТКИ:</w:t>
      </w:r>
      <w:r>
        <w:br/>
      </w:r>
      <w:r>
        <w:rPr>
          <w:rFonts w:ascii="Times New Roman"/>
          <w:b w:val="false"/>
          <w:i w:val="false"/>
          <w:color w:val="000000"/>
          <w:sz w:val="28"/>
        </w:rPr>
        <w:t>По плану № погрузка назначена на Номер визы</w:t>
      </w:r>
      <w:r>
        <w:br/>
      </w:r>
      <w:r>
        <w:rPr>
          <w:rFonts w:ascii="Times New Roman"/>
          <w:b w:val="false"/>
          <w:i w:val="false"/>
          <w:color w:val="000000"/>
          <w:sz w:val="28"/>
        </w:rPr>
        <w:t>Нач. станции__________________</w:t>
      </w:r>
      <w:r>
        <w:br/>
      </w:r>
      <w:r>
        <w:rPr>
          <w:rFonts w:ascii="Times New Roman"/>
          <w:b w:val="false"/>
          <w:i w:val="false"/>
          <w:color w:val="000000"/>
          <w:sz w:val="28"/>
        </w:rPr>
        <w:t xml:space="preserve">                                                       ГУ-27-У-ВЦ (учет по ГУ-27)</w:t>
      </w:r>
      <w:r>
        <w:br/>
      </w:r>
      <w:r>
        <w:rPr>
          <w:rFonts w:ascii="Times New Roman"/>
          <w:b w:val="false"/>
          <w:i w:val="false"/>
          <w:color w:val="000000"/>
          <w:sz w:val="28"/>
        </w:rPr>
        <w:t xml:space="preserve">                         </w:t>
      </w:r>
      <w:r>
        <w:rPr>
          <w:rFonts w:ascii="Times New Roman"/>
          <w:b/>
          <w:i w:val="false"/>
          <w:color w:val="000000"/>
          <w:sz w:val="28"/>
        </w:rPr>
        <w:t>УНИВЕРСАЛЬНАЯ НАКЛАДНАЯ</w:t>
      </w:r>
      <w:r>
        <w:br/>
      </w:r>
      <w:r>
        <w:rPr>
          <w:rFonts w:ascii="Times New Roman"/>
          <w:b w:val="false"/>
          <w:i w:val="false"/>
          <w:color w:val="000000"/>
          <w:sz w:val="28"/>
        </w:rPr>
        <w:t xml:space="preserve">       </w:t>
      </w:r>
      <w:r>
        <w:rPr>
          <w:rFonts w:ascii="Times New Roman"/>
          <w:b/>
          <w:i w:val="false"/>
          <w:color w:val="000000"/>
          <w:sz w:val="28"/>
        </w:rPr>
        <w:t>на_поваг.__на_мелкую_отправку_на_групповую_кнт_по_плану_поваг</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Скорость Ж.Д.Марка</w:t>
      </w:r>
      <w:r>
        <w:br/>
      </w:r>
      <w:r>
        <w:rPr>
          <w:rFonts w:ascii="Times New Roman"/>
          <w:b w:val="false"/>
          <w:i w:val="false"/>
          <w:color w:val="000000"/>
          <w:sz w:val="28"/>
        </w:rPr>
        <w:t>Станция отправления Код</w:t>
      </w:r>
      <w:r>
        <w:br/>
      </w:r>
      <w:r>
        <w:rPr>
          <w:rFonts w:ascii="Times New Roman"/>
          <w:b w:val="false"/>
          <w:i w:val="false"/>
          <w:color w:val="000000"/>
          <w:sz w:val="28"/>
        </w:rPr>
        <w:t>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 xml:space="preserve">                               </w:t>
      </w:r>
      <w:r>
        <w:rPr>
          <w:rFonts w:ascii="Times New Roman"/>
          <w:b/>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груза Упак. (пакет/мест) опред.: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ИТОГО МАССА: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w:t>
      </w:r>
      <w:r>
        <w:br/>
      </w:r>
      <w:r>
        <w:rPr>
          <w:rFonts w:ascii="Times New Roman"/>
          <w:b w:val="false"/>
          <w:i w:val="false"/>
          <w:color w:val="000000"/>
          <w:sz w:val="28"/>
        </w:rPr>
        <w:t>За правильность внесенных в накладную сведений отвечаю.</w:t>
      </w:r>
      <w:r>
        <w:br/>
      </w:r>
      <w:r>
        <w:rPr>
          <w:rFonts w:ascii="Times New Roman"/>
          <w:b w:val="false"/>
          <w:i w:val="false"/>
          <w:color w:val="000000"/>
          <w:sz w:val="28"/>
        </w:rPr>
        <w:t>Грузоотправитель: _______</w:t>
      </w:r>
      <w:r>
        <w:br/>
      </w:r>
      <w:r>
        <w:rPr>
          <w:rFonts w:ascii="Times New Roman"/>
          <w:b w:val="false"/>
          <w:i w:val="false"/>
          <w:color w:val="000000"/>
          <w:sz w:val="28"/>
        </w:rPr>
        <w:t>Груз размещен и закреплен согласно: ГЛАВА: ПАРАГРАФ: РАЗДЕЛ:</w:t>
      </w:r>
      <w:r>
        <w:br/>
      </w:r>
      <w:r>
        <w:rPr>
          <w:rFonts w:ascii="Times New Roman"/>
          <w:b w:val="false"/>
          <w:i w:val="false"/>
          <w:color w:val="000000"/>
          <w:sz w:val="28"/>
        </w:rPr>
        <w:t>Грузоотправит.: _______ От.Перевозчик.: _______</w:t>
      </w:r>
      <w:r>
        <w:br/>
      </w:r>
      <w:r>
        <w:rPr>
          <w:rFonts w:ascii="Times New Roman"/>
          <w:b w:val="false"/>
          <w:i w:val="false"/>
          <w:color w:val="000000"/>
          <w:sz w:val="28"/>
        </w:rPr>
        <w:t>ТАРИФНЫЕ ОТМЕТКИ: Коды 00 00 00 00 Пр.зам.ваг.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Род. № вагона Рол Г/п Ос ____ МАССА кг_______Пр Не Об.ПРИ ОТПРАВЛЕНИИ</w:t>
      </w:r>
      <w:r>
        <w:br/>
      </w:r>
      <w:r>
        <w:rPr>
          <w:rFonts w:ascii="Times New Roman"/>
          <w:b w:val="false"/>
          <w:i w:val="false"/>
          <w:color w:val="000000"/>
          <w:sz w:val="28"/>
        </w:rPr>
        <w:t>ПРИ ВЫДАЧЕ</w:t>
      </w:r>
      <w:r>
        <w:br/>
      </w:r>
      <w:r>
        <w:rPr>
          <w:rFonts w:ascii="Times New Roman"/>
          <w:b w:val="false"/>
          <w:i w:val="false"/>
          <w:color w:val="000000"/>
          <w:sz w:val="28"/>
        </w:rPr>
        <w:t>ваг. и НЕТТО ТАРА БРУТТО ов габ. куз.</w:t>
      </w:r>
      <w:r>
        <w:br/>
      </w:r>
      <w:r>
        <w:rPr>
          <w:rFonts w:ascii="Times New Roman"/>
          <w:b w:val="false"/>
          <w:i w:val="false"/>
          <w:color w:val="000000"/>
          <w:sz w:val="28"/>
        </w:rPr>
        <w:t>Тариф</w:t>
      </w:r>
      <w:r>
        <w:br/>
      </w:r>
      <w:r>
        <w:rPr>
          <w:rFonts w:ascii="Times New Roman"/>
          <w:b w:val="false"/>
          <w:i w:val="false"/>
          <w:color w:val="000000"/>
          <w:sz w:val="28"/>
        </w:rPr>
        <w:t>ИТОГО:</w:t>
      </w:r>
      <w:r>
        <w:br/>
      </w:r>
      <w:r>
        <w:rPr>
          <w:rFonts w:ascii="Times New Roman"/>
          <w:b w:val="false"/>
          <w:i w:val="false"/>
          <w:color w:val="000000"/>
          <w:sz w:val="28"/>
        </w:rPr>
        <w:t>ВЗЫСКАНО ПРИ ОТПРАВЛЕНИИ: т.</w:t>
      </w:r>
      <w:r>
        <w:br/>
      </w:r>
      <w:r>
        <w:rPr>
          <w:rFonts w:ascii="Times New Roman"/>
          <w:b w:val="false"/>
          <w:i w:val="false"/>
          <w:color w:val="000000"/>
          <w:sz w:val="28"/>
        </w:rPr>
        <w:t>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ПРИ ВЫДАЧЕ ПО ОКОНЧАТЕЛЬНОМУ РАСЧЕТУ УПЛАТИЛ:_______________ т.</w:t>
      </w:r>
      <w:r>
        <w:br/>
      </w:r>
      <w:r>
        <w:rPr>
          <w:rFonts w:ascii="Times New Roman"/>
          <w:b w:val="false"/>
          <w:i w:val="false"/>
          <w:color w:val="000000"/>
          <w:sz w:val="28"/>
        </w:rPr>
        <w:t>Недобор______________т. Перебор______________т.</w:t>
      </w:r>
      <w:r>
        <w:br/>
      </w:r>
      <w:r>
        <w:rPr>
          <w:rFonts w:ascii="Times New Roman"/>
          <w:b w:val="false"/>
          <w:i w:val="false"/>
          <w:color w:val="000000"/>
          <w:sz w:val="28"/>
        </w:rPr>
        <w:t>Плательщик_____________________________________(________________)</w:t>
      </w:r>
      <w:r>
        <w:br/>
      </w:r>
      <w:r>
        <w:rPr>
          <w:rFonts w:ascii="Times New Roman"/>
          <w:b w:val="false"/>
          <w:i w:val="false"/>
          <w:color w:val="000000"/>
          <w:sz w:val="28"/>
        </w:rPr>
        <w:t>Вид расчета_____________________ (___) Форма</w:t>
      </w:r>
      <w:r>
        <w:br/>
      </w:r>
      <w:r>
        <w:rPr>
          <w:rFonts w:ascii="Times New Roman"/>
          <w:b w:val="false"/>
          <w:i w:val="false"/>
          <w:color w:val="000000"/>
          <w:sz w:val="28"/>
        </w:rPr>
        <w:t>платежей:_____________________________________</w:t>
      </w:r>
      <w:r>
        <w:br/>
      </w:r>
      <w:r>
        <w:rPr>
          <w:rFonts w:ascii="Times New Roman"/>
          <w:b w:val="false"/>
          <w:i w:val="false"/>
          <w:color w:val="000000"/>
          <w:sz w:val="28"/>
        </w:rPr>
        <w:t>ТОВАРНЫЙ КАССИР_________________</w:t>
      </w:r>
      <w:r>
        <w:br/>
      </w:r>
      <w:r>
        <w:rPr>
          <w:rFonts w:ascii="Times New Roman"/>
          <w:b w:val="false"/>
          <w:i w:val="false"/>
          <w:color w:val="000000"/>
          <w:sz w:val="28"/>
        </w:rPr>
        <w:t>Груз принят к перевозке</w:t>
      </w:r>
      <w:r>
        <w:br/>
      </w:r>
      <w:r>
        <w:rPr>
          <w:rFonts w:ascii="Times New Roman"/>
          <w:b w:val="false"/>
          <w:i w:val="false"/>
          <w:color w:val="000000"/>
          <w:sz w:val="28"/>
        </w:rPr>
        <w:t xml:space="preserve">                   </w:t>
      </w:r>
      <w:r>
        <w:rPr>
          <w:rFonts w:ascii="Times New Roman"/>
          <w:b/>
          <w:i w:val="false"/>
          <w:color w:val="000000"/>
          <w:sz w:val="28"/>
        </w:rPr>
        <w:t>КАЛЕНДАРНЫЕ ШТЕМПЕЛЯ О ВРЕМЕНИ</w:t>
      </w:r>
      <w:r>
        <w:br/>
      </w:r>
      <w:r>
        <w:rPr>
          <w:rFonts w:ascii="Times New Roman"/>
          <w:b w:val="false"/>
          <w:i w:val="false"/>
          <w:color w:val="000000"/>
          <w:sz w:val="28"/>
        </w:rPr>
        <w:t>Приема груза к перевозке Выгрузки груза Ж.Д. Оформления выдачи груза</w:t>
      </w:r>
      <w:r>
        <w:br/>
      </w:r>
      <w:r>
        <w:rPr>
          <w:rFonts w:ascii="Times New Roman"/>
          <w:b w:val="false"/>
          <w:i w:val="false"/>
          <w:color w:val="000000"/>
          <w:sz w:val="28"/>
        </w:rPr>
        <w:t>или подачи под выгрузку</w:t>
      </w:r>
      <w:r>
        <w:br/>
      </w:r>
      <w:r>
        <w:rPr>
          <w:rFonts w:ascii="Times New Roman"/>
          <w:b w:val="false"/>
          <w:i w:val="false"/>
          <w:color w:val="000000"/>
          <w:sz w:val="28"/>
        </w:rPr>
        <w:t>средствами грузополучателя</w:t>
      </w:r>
      <w:r>
        <w:br/>
      </w:r>
      <w:r>
        <w:rPr>
          <w:rFonts w:ascii="Times New Roman"/>
          <w:b w:val="false"/>
          <w:i w:val="false"/>
          <w:color w:val="000000"/>
          <w:sz w:val="28"/>
        </w:rPr>
        <w:t>ОТМЕТКИ ПЕРЕВОЗЧИКА</w:t>
      </w:r>
      <w:r>
        <w:br/>
      </w:r>
      <w:r>
        <w:rPr>
          <w:rFonts w:ascii="Times New Roman"/>
          <w:b w:val="false"/>
          <w:i w:val="false"/>
          <w:color w:val="000000"/>
          <w:sz w:val="28"/>
        </w:rPr>
        <w:t>ОТМЕТКИ О ВЫДАЧЕ ГРУЗА</w:t>
      </w:r>
      <w:r>
        <w:br/>
      </w:r>
      <w:r>
        <w:rPr>
          <w:rFonts w:ascii="Times New Roman"/>
          <w:b w:val="false"/>
          <w:i w:val="false"/>
          <w:color w:val="000000"/>
          <w:sz w:val="28"/>
        </w:rPr>
        <w:t xml:space="preserve">             </w:t>
      </w:r>
      <w:r>
        <w:rPr>
          <w:rFonts w:ascii="Times New Roman"/>
          <w:b/>
          <w:i w:val="false"/>
          <w:color w:val="000000"/>
          <w:sz w:val="28"/>
        </w:rPr>
        <w:t>Накладная ф. ГУ-27-У-ВЦ на перевозку наливных грузов</w:t>
      </w:r>
      <w:r>
        <w:br/>
      </w:r>
      <w:r>
        <w:rPr>
          <w:rFonts w:ascii="Times New Roman"/>
          <w:b w:val="false"/>
          <w:i w:val="false"/>
          <w:color w:val="000000"/>
          <w:sz w:val="28"/>
        </w:rPr>
        <w:t>ОСОБЫЕ ОТМЕТКИ:</w:t>
      </w:r>
      <w:r>
        <w:br/>
      </w:r>
      <w:r>
        <w:rPr>
          <w:rFonts w:ascii="Times New Roman"/>
          <w:b w:val="false"/>
          <w:i w:val="false"/>
          <w:color w:val="000000"/>
          <w:sz w:val="28"/>
        </w:rPr>
        <w:t>По плану №                   погрузка назначена на                   Номер визы</w:t>
      </w:r>
      <w:r>
        <w:br/>
      </w:r>
      <w:r>
        <w:rPr>
          <w:rFonts w:ascii="Times New Roman"/>
          <w:b w:val="false"/>
          <w:i w:val="false"/>
          <w:color w:val="000000"/>
          <w:sz w:val="28"/>
        </w:rPr>
        <w:t>Нач. станции__________________</w:t>
      </w:r>
      <w:r>
        <w:br/>
      </w:r>
      <w:r>
        <w:rPr>
          <w:rFonts w:ascii="Times New Roman"/>
          <w:b w:val="false"/>
          <w:i w:val="false"/>
          <w:color w:val="000000"/>
          <w:sz w:val="28"/>
        </w:rPr>
        <w:t xml:space="preserve">                                                       ГУ-27-У-ВЦ (учет по ГУ-27)</w:t>
      </w:r>
      <w:r>
        <w:br/>
      </w:r>
      <w:r>
        <w:rPr>
          <w:rFonts w:ascii="Times New Roman"/>
          <w:b w:val="false"/>
          <w:i w:val="false"/>
          <w:color w:val="000000"/>
          <w:sz w:val="28"/>
        </w:rPr>
        <w:t xml:space="preserve">                         </w:t>
      </w:r>
      <w:r>
        <w:rPr>
          <w:rFonts w:ascii="Times New Roman"/>
          <w:b/>
          <w:i w:val="false"/>
          <w:color w:val="000000"/>
          <w:sz w:val="28"/>
        </w:rPr>
        <w:t xml:space="preserve">УНИВЕРСАЛЬНАЯ </w:t>
      </w:r>
      <w:r>
        <w:rPr>
          <w:rFonts w:ascii="Times New Roman"/>
          <w:b/>
          <w:i w:val="false"/>
          <w:color w:val="000000"/>
          <w:sz w:val="28"/>
        </w:rPr>
        <w:t>НАКЛАДНАЯ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на_поваг.__на_мелкую_отправку_на_групповую_кнт_по_плану_поваг</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Скорость                    Ж.Д.Марка</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 xml:space="preserve">                               </w:t>
      </w:r>
      <w:r>
        <w:rPr>
          <w:rFonts w:ascii="Times New Roman"/>
          <w:b/>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груза             Упак. (пакет/мест) опред.:</w:t>
      </w:r>
      <w:r>
        <w:br/>
      </w:r>
      <w:r>
        <w:rPr>
          <w:rFonts w:ascii="Times New Roman"/>
          <w:b w:val="false"/>
          <w:i w:val="false"/>
          <w:color w:val="000000"/>
          <w:sz w:val="28"/>
        </w:rPr>
        <w:t>ИТОГО МАССА: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 ______</w:t>
      </w:r>
      <w:r>
        <w:br/>
      </w:r>
      <w:r>
        <w:rPr>
          <w:rFonts w:ascii="Times New Roman"/>
          <w:b w:val="false"/>
          <w:i w:val="false"/>
          <w:color w:val="000000"/>
          <w:sz w:val="28"/>
        </w:rPr>
        <w:t>За правильность внесенных</w:t>
      </w:r>
      <w:r>
        <w:br/>
      </w:r>
      <w:r>
        <w:rPr>
          <w:rFonts w:ascii="Times New Roman"/>
          <w:b w:val="false"/>
          <w:i w:val="false"/>
          <w:color w:val="000000"/>
          <w:sz w:val="28"/>
        </w:rPr>
        <w:t>в накладную сведений отвечаю.             Грузоотправитель: _______</w:t>
      </w:r>
      <w:r>
        <w:br/>
      </w:r>
      <w:r>
        <w:rPr>
          <w:rFonts w:ascii="Times New Roman"/>
          <w:b w:val="false"/>
          <w:i w:val="false"/>
          <w:color w:val="000000"/>
          <w:sz w:val="28"/>
        </w:rPr>
        <w:t>Груз размещен и закреплен согласно: ГЛАВА: ПАРАГРАФ: РАЗДЕЛ:</w:t>
      </w:r>
      <w:r>
        <w:br/>
      </w:r>
      <w:r>
        <w:rPr>
          <w:rFonts w:ascii="Times New Roman"/>
          <w:b w:val="false"/>
          <w:i w:val="false"/>
          <w:color w:val="000000"/>
          <w:sz w:val="28"/>
        </w:rPr>
        <w:t>Грузоотправит.: _______ От.Перевозчик.: _______</w:t>
      </w:r>
      <w:r>
        <w:br/>
      </w:r>
      <w:r>
        <w:rPr>
          <w:rFonts w:ascii="Times New Roman"/>
          <w:b w:val="false"/>
          <w:i w:val="false"/>
          <w:color w:val="000000"/>
          <w:sz w:val="28"/>
        </w:rPr>
        <w:t>ТАРИФНЫЕ ОТМЕТКИ: Коды             Пр.зам.ваг.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Род. № вагона Рол Г/п Ос ____ МАССА кг____ tҮ Нал. Тип ПРИ</w:t>
      </w:r>
      <w:r>
        <w:br/>
      </w:r>
      <w:r>
        <w:rPr>
          <w:rFonts w:ascii="Times New Roman"/>
          <w:b w:val="false"/>
          <w:i w:val="false"/>
          <w:color w:val="000000"/>
          <w:sz w:val="28"/>
        </w:rPr>
        <w:t>ОТПРАВЛЕНИИ ПРИ ВЫДАЧЕ</w:t>
      </w:r>
      <w:r>
        <w:br/>
      </w:r>
      <w:r>
        <w:rPr>
          <w:rFonts w:ascii="Times New Roman"/>
          <w:b w:val="false"/>
          <w:i w:val="false"/>
          <w:color w:val="000000"/>
          <w:sz w:val="28"/>
        </w:rPr>
        <w:t>ваг.       и НЕТТО ТАРА БРУТТО C см цист.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Тариф</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ИТОГО:</w:t>
      </w:r>
      <w:r>
        <w:br/>
      </w:r>
      <w:r>
        <w:rPr>
          <w:rFonts w:ascii="Times New Roman"/>
          <w:b w:val="false"/>
          <w:i w:val="false"/>
          <w:color w:val="000000"/>
          <w:sz w:val="28"/>
        </w:rPr>
        <w:t>ВЗЫСКАНО ПРИ ОТПРАВЛЕНИИ: т.</w:t>
      </w:r>
      <w:r>
        <w:br/>
      </w:r>
      <w:r>
        <w:rPr>
          <w:rFonts w:ascii="Times New Roman"/>
          <w:b w:val="false"/>
          <w:i w:val="false"/>
          <w:color w:val="000000"/>
          <w:sz w:val="28"/>
        </w:rPr>
        <w:t>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ПРИ ВЫДАЧЕ ПО ОКОНЧАТЕЛЬНОМУ РАСЧЕТУ</w:t>
      </w:r>
      <w:r>
        <w:br/>
      </w:r>
      <w:r>
        <w:rPr>
          <w:rFonts w:ascii="Times New Roman"/>
          <w:b w:val="false"/>
          <w:i w:val="false"/>
          <w:color w:val="000000"/>
          <w:sz w:val="28"/>
        </w:rPr>
        <w:t>УПЛАТИЛ:___________________ т.</w:t>
      </w:r>
      <w:r>
        <w:br/>
      </w:r>
      <w:r>
        <w:rPr>
          <w:rFonts w:ascii="Times New Roman"/>
          <w:b w:val="false"/>
          <w:i w:val="false"/>
          <w:color w:val="000000"/>
          <w:sz w:val="28"/>
        </w:rPr>
        <w:t>Недобор______________т. Перебор______________т.</w:t>
      </w:r>
      <w:r>
        <w:br/>
      </w:r>
      <w:r>
        <w:rPr>
          <w:rFonts w:ascii="Times New Roman"/>
          <w:b w:val="false"/>
          <w:i w:val="false"/>
          <w:color w:val="000000"/>
          <w:sz w:val="28"/>
        </w:rPr>
        <w:t>Плательщик________________________________(________________)</w:t>
      </w:r>
      <w:r>
        <w:br/>
      </w:r>
      <w:r>
        <w:rPr>
          <w:rFonts w:ascii="Times New Roman"/>
          <w:b w:val="false"/>
          <w:i w:val="false"/>
          <w:color w:val="000000"/>
          <w:sz w:val="28"/>
        </w:rPr>
        <w:t>Вид расчета______ (___) Форма</w:t>
      </w:r>
      <w:r>
        <w:br/>
      </w:r>
      <w:r>
        <w:rPr>
          <w:rFonts w:ascii="Times New Roman"/>
          <w:b w:val="false"/>
          <w:i w:val="false"/>
          <w:color w:val="000000"/>
          <w:sz w:val="28"/>
        </w:rPr>
        <w:t>платежей:_____________________________________</w:t>
      </w:r>
      <w:r>
        <w:br/>
      </w:r>
      <w:r>
        <w:rPr>
          <w:rFonts w:ascii="Times New Roman"/>
          <w:b w:val="false"/>
          <w:i w:val="false"/>
          <w:color w:val="000000"/>
          <w:sz w:val="28"/>
        </w:rPr>
        <w:t>ТОВАРНЫЙ КАССИР_________________</w:t>
      </w:r>
      <w:r>
        <w:br/>
      </w:r>
      <w:r>
        <w:rPr>
          <w:rFonts w:ascii="Times New Roman"/>
          <w:b w:val="false"/>
          <w:i w:val="false"/>
          <w:color w:val="000000"/>
          <w:sz w:val="28"/>
        </w:rPr>
        <w:t>Груз принят к перевозке</w:t>
      </w:r>
      <w:r>
        <w:br/>
      </w:r>
      <w:r>
        <w:rPr>
          <w:rFonts w:ascii="Times New Roman"/>
          <w:b w:val="false"/>
          <w:i w:val="false"/>
          <w:color w:val="000000"/>
          <w:sz w:val="28"/>
        </w:rPr>
        <w:t xml:space="preserve">                   </w:t>
      </w:r>
      <w:r>
        <w:rPr>
          <w:rFonts w:ascii="Times New Roman"/>
          <w:b/>
          <w:i w:val="false"/>
          <w:color w:val="000000"/>
          <w:sz w:val="28"/>
        </w:rPr>
        <w:t>КАЛЕНДАРНЫЕ ШТЕМПЕЛЯ О ВРЕМЕНИ</w:t>
      </w:r>
      <w:r>
        <w:br/>
      </w:r>
      <w:r>
        <w:rPr>
          <w:rFonts w:ascii="Times New Roman"/>
          <w:b w:val="false"/>
          <w:i w:val="false"/>
          <w:color w:val="000000"/>
          <w:sz w:val="28"/>
        </w:rPr>
        <w:t>Приема груза к перевозке Выгрузки груза Ж.Д. Оформления выдачи</w:t>
      </w:r>
      <w:r>
        <w:br/>
      </w:r>
      <w:r>
        <w:rPr>
          <w:rFonts w:ascii="Times New Roman"/>
          <w:b w:val="false"/>
          <w:i w:val="false"/>
          <w:color w:val="000000"/>
          <w:sz w:val="28"/>
        </w:rPr>
        <w:t>груза             или подачи под выгрузку</w:t>
      </w:r>
      <w:r>
        <w:br/>
      </w:r>
      <w:r>
        <w:rPr>
          <w:rFonts w:ascii="Times New Roman"/>
          <w:b w:val="false"/>
          <w:i w:val="false"/>
          <w:color w:val="000000"/>
          <w:sz w:val="28"/>
        </w:rPr>
        <w:t>средствами грузополучателя</w:t>
      </w:r>
      <w:r>
        <w:br/>
      </w:r>
      <w:r>
        <w:rPr>
          <w:rFonts w:ascii="Times New Roman"/>
          <w:b w:val="false"/>
          <w:i w:val="false"/>
          <w:color w:val="000000"/>
          <w:sz w:val="28"/>
        </w:rPr>
        <w:t>ОТМЕТКИ ПЕРЕВОЗЧИКА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ОТМЕТКИ О ВЫДАЧЕ ГРУЗА</w:t>
      </w:r>
      <w:r>
        <w:br/>
      </w:r>
      <w:r>
        <w:rPr>
          <w:rFonts w:ascii="Times New Roman"/>
          <w:b w:val="false"/>
          <w:i w:val="false"/>
          <w:color w:val="000000"/>
          <w:sz w:val="28"/>
        </w:rPr>
        <w:t xml:space="preserve">             </w:t>
      </w:r>
      <w:r>
        <w:rPr>
          <w:rFonts w:ascii="Times New Roman"/>
          <w:b/>
          <w:i w:val="false"/>
          <w:color w:val="000000"/>
          <w:sz w:val="28"/>
        </w:rPr>
        <w:t>Накладная ф. ГУ-27-У-ВЦ для перевозок грузов (кроме наливных)</w:t>
      </w:r>
      <w:r>
        <w:br/>
      </w:r>
      <w:r>
        <w:rPr>
          <w:rFonts w:ascii="Times New Roman"/>
          <w:b w:val="false"/>
          <w:i w:val="false"/>
          <w:color w:val="000000"/>
          <w:sz w:val="28"/>
        </w:rPr>
        <w:t xml:space="preserve">                         </w:t>
      </w:r>
      <w:r>
        <w:rPr>
          <w:rFonts w:ascii="Times New Roman"/>
          <w:b/>
          <w:i w:val="false"/>
          <w:color w:val="000000"/>
          <w:sz w:val="28"/>
        </w:rPr>
        <w:t>маршрутом или группой вагонов</w:t>
      </w:r>
      <w:r>
        <w:br/>
      </w:r>
      <w:r>
        <w:rPr>
          <w:rFonts w:ascii="Times New Roman"/>
          <w:b w:val="false"/>
          <w:i w:val="false"/>
          <w:color w:val="000000"/>
          <w:sz w:val="28"/>
        </w:rPr>
        <w:t xml:space="preserve">                               </w:t>
      </w:r>
      <w:r>
        <w:rPr>
          <w:rFonts w:ascii="Times New Roman"/>
          <w:b/>
          <w:i w:val="false"/>
          <w:color w:val="000000"/>
          <w:sz w:val="28"/>
        </w:rPr>
        <w:t>ОСОБЫЕ ОТМЕТКИ:</w:t>
      </w:r>
      <w:r>
        <w:br/>
      </w:r>
      <w:r>
        <w:rPr>
          <w:rFonts w:ascii="Times New Roman"/>
          <w:b w:val="false"/>
          <w:i w:val="false"/>
          <w:color w:val="000000"/>
          <w:sz w:val="28"/>
        </w:rPr>
        <w:t>По плану №             погрузка назначена на             Номер визы</w:t>
      </w:r>
      <w:r>
        <w:br/>
      </w:r>
      <w:r>
        <w:rPr>
          <w:rFonts w:ascii="Times New Roman"/>
          <w:b w:val="false"/>
          <w:i w:val="false"/>
          <w:color w:val="000000"/>
          <w:sz w:val="28"/>
        </w:rPr>
        <w:t>Нач.станции__________________</w:t>
      </w:r>
      <w:r>
        <w:br/>
      </w:r>
      <w:r>
        <w:rPr>
          <w:rFonts w:ascii="Times New Roman"/>
          <w:b w:val="false"/>
          <w:i w:val="false"/>
          <w:color w:val="000000"/>
          <w:sz w:val="28"/>
        </w:rPr>
        <w:t>ГУ-27-У-ВЦ (учет по ГУ-27е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 xml:space="preserve">                         </w:t>
      </w:r>
      <w:r>
        <w:rPr>
          <w:rFonts w:ascii="Times New Roman"/>
          <w:b/>
          <w:i w:val="false"/>
          <w:color w:val="000000"/>
          <w:sz w:val="28"/>
        </w:rPr>
        <w:t>УНИВЕРСАЛЬНАЯ НАКЛАДНАЯ</w:t>
      </w:r>
      <w:r>
        <w:br/>
      </w:r>
      <w:r>
        <w:rPr>
          <w:rFonts w:ascii="Times New Roman"/>
          <w:b w:val="false"/>
          <w:i w:val="false"/>
          <w:color w:val="000000"/>
          <w:sz w:val="28"/>
        </w:rPr>
        <w:t xml:space="preserve">                         </w:t>
      </w:r>
      <w:r>
        <w:rPr>
          <w:rFonts w:ascii="Times New Roman"/>
          <w:b/>
          <w:i w:val="false"/>
          <w:color w:val="000000"/>
          <w:sz w:val="28"/>
        </w:rPr>
        <w:t>на_маршрут_на_группу_вагонов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Скорость Марка ждт.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Станция отправления Код Станция назначения Код____ ж.д. ____ж.д.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 xml:space="preserve">Справка банка о централиз. расчетах №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СВЕДЕНИЯ О ГРУЗЕ Индекс негабаритности</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груза             Упак. (пакет/мест) опред.:</w:t>
      </w:r>
      <w:r>
        <w:br/>
      </w:r>
      <w:r>
        <w:rPr>
          <w:rFonts w:ascii="Times New Roman"/>
          <w:b w:val="false"/>
          <w:i w:val="false"/>
          <w:color w:val="000000"/>
          <w:sz w:val="28"/>
        </w:rPr>
        <w:t>ИТОГО МАССА: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w:t>
      </w:r>
      <w:r>
        <w:br/>
      </w:r>
      <w:r>
        <w:rPr>
          <w:rFonts w:ascii="Times New Roman"/>
          <w:b w:val="false"/>
          <w:i w:val="false"/>
          <w:color w:val="000000"/>
          <w:sz w:val="28"/>
        </w:rPr>
        <w:t>м</w:t>
      </w:r>
      <w:r>
        <w:br/>
      </w:r>
      <w:r>
        <w:rPr>
          <w:rFonts w:ascii="Times New Roman"/>
          <w:b w:val="false"/>
          <w:i w:val="false"/>
          <w:color w:val="000000"/>
          <w:sz w:val="28"/>
        </w:rPr>
        <w:t>За правильность внесенных в накладную сведений отвечаю.</w:t>
      </w:r>
      <w:r>
        <w:br/>
      </w:r>
      <w:r>
        <w:rPr>
          <w:rFonts w:ascii="Times New Roman"/>
          <w:b w:val="false"/>
          <w:i w:val="false"/>
          <w:color w:val="000000"/>
          <w:sz w:val="28"/>
        </w:rPr>
        <w:t>Грузоотправитель:_______</w:t>
      </w:r>
      <w:r>
        <w:br/>
      </w:r>
      <w:r>
        <w:rPr>
          <w:rFonts w:ascii="Times New Roman"/>
          <w:b w:val="false"/>
          <w:i w:val="false"/>
          <w:color w:val="000000"/>
          <w:sz w:val="28"/>
        </w:rPr>
        <w:t>Груз размещен и закреплен согласно: ГЛАВА: ПАРАГРАФ:</w:t>
      </w:r>
      <w:r>
        <w:br/>
      </w:r>
      <w:r>
        <w:rPr>
          <w:rFonts w:ascii="Times New Roman"/>
          <w:b w:val="false"/>
          <w:i w:val="false"/>
          <w:color w:val="000000"/>
          <w:sz w:val="28"/>
        </w:rPr>
        <w:t>Грузоотправит.: _______ От станции: 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ТАРИФНЫЕ ОТМЕТКИ: Коды Пр.зам.ваг. Без замены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ВАГОНАХ             ПРОВОЗНАЯ ПЛАТА, Т.</w:t>
      </w:r>
      <w:r>
        <w:br/>
      </w:r>
      <w:r>
        <w:rPr>
          <w:rFonts w:ascii="Times New Roman"/>
          <w:b w:val="false"/>
          <w:i w:val="false"/>
          <w:color w:val="000000"/>
          <w:sz w:val="28"/>
        </w:rPr>
        <w:t>№ Род № вагона Рол Г/п О Масса Кол. Пр П Примечание ПРИ ОТПРАВЛЕНИИ</w:t>
      </w:r>
      <w:r>
        <w:br/>
      </w:r>
      <w:r>
        <w:rPr>
          <w:rFonts w:ascii="Times New Roman"/>
          <w:b w:val="false"/>
          <w:i w:val="false"/>
          <w:color w:val="000000"/>
          <w:sz w:val="28"/>
        </w:rPr>
        <w:t>ПРИ ВЫДАЧЕ</w:t>
      </w:r>
      <w:r>
        <w:br/>
      </w:r>
      <w:r>
        <w:rPr>
          <w:rFonts w:ascii="Times New Roman"/>
          <w:b w:val="false"/>
          <w:i w:val="false"/>
          <w:color w:val="000000"/>
          <w:sz w:val="28"/>
        </w:rPr>
        <w:t>пп ваг. си кг мест ов 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ИТОГО: Вагонов Нетто кг Тара кг Брутто кг Тар.</w:t>
      </w:r>
      <w:r>
        <w:br/>
      </w:r>
      <w:r>
        <w:rPr>
          <w:rFonts w:ascii="Times New Roman"/>
          <w:b w:val="false"/>
          <w:i w:val="false"/>
          <w:color w:val="000000"/>
          <w:sz w:val="28"/>
        </w:rPr>
        <w:t>В том числе: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ВЗЫСКАНО ПРИ ОТПРАВЛЕНИИ: т.</w:t>
      </w:r>
      <w:r>
        <w:br/>
      </w:r>
      <w:r>
        <w:rPr>
          <w:rFonts w:ascii="Times New Roman"/>
          <w:b w:val="false"/>
          <w:i w:val="false"/>
          <w:color w:val="000000"/>
          <w:sz w:val="28"/>
        </w:rPr>
        <w:t xml:space="preserve">Вид расчета </w:t>
      </w:r>
      <w:r>
        <w:br/>
      </w:r>
      <w:r>
        <w:rPr>
          <w:rFonts w:ascii="Times New Roman"/>
          <w:b w:val="false"/>
          <w:i w:val="false"/>
          <w:color w:val="000000"/>
          <w:sz w:val="28"/>
        </w:rPr>
        <w:t>Форма платежей:</w:t>
      </w:r>
      <w:r>
        <w:br/>
      </w:r>
      <w:r>
        <w:rPr>
          <w:rFonts w:ascii="Times New Roman"/>
          <w:b w:val="false"/>
          <w:i w:val="false"/>
          <w:color w:val="000000"/>
          <w:sz w:val="28"/>
        </w:rPr>
        <w:t xml:space="preserve">ТОВАРНЫЙ КАССИР </w:t>
      </w:r>
      <w:r>
        <w:br/>
      </w:r>
      <w:r>
        <w:rPr>
          <w:rFonts w:ascii="Times New Roman"/>
          <w:b w:val="false"/>
          <w:i w:val="false"/>
          <w:color w:val="000000"/>
          <w:sz w:val="28"/>
        </w:rPr>
        <w:t>ПРИ ВЫДАЧЕ ПО ОКОНЧАТЕЛЬНОМУ РАСЧЕТУ УПЛАТИЛ:_____________ т.</w:t>
      </w:r>
      <w:r>
        <w:br/>
      </w:r>
      <w:r>
        <w:rPr>
          <w:rFonts w:ascii="Times New Roman"/>
          <w:b w:val="false"/>
          <w:i w:val="false"/>
          <w:color w:val="000000"/>
          <w:sz w:val="28"/>
        </w:rPr>
        <w:t>Недобор______________т. Перебор______________т.</w:t>
      </w:r>
      <w:r>
        <w:br/>
      </w:r>
      <w:r>
        <w:rPr>
          <w:rFonts w:ascii="Times New Roman"/>
          <w:b w:val="false"/>
          <w:i w:val="false"/>
          <w:color w:val="000000"/>
          <w:sz w:val="28"/>
        </w:rPr>
        <w:t>Плательщик___________________________________(________________)</w:t>
      </w:r>
      <w:r>
        <w:br/>
      </w:r>
      <w:r>
        <w:rPr>
          <w:rFonts w:ascii="Times New Roman"/>
          <w:b w:val="false"/>
          <w:i w:val="false"/>
          <w:color w:val="000000"/>
          <w:sz w:val="28"/>
        </w:rPr>
        <w:t>Вид расчета__________________(___) Форма платежей:_________________</w:t>
      </w:r>
      <w:r>
        <w:br/>
      </w:r>
      <w:r>
        <w:rPr>
          <w:rFonts w:ascii="Times New Roman"/>
          <w:b w:val="false"/>
          <w:i w:val="false"/>
          <w:color w:val="000000"/>
          <w:sz w:val="28"/>
        </w:rPr>
        <w:t>ТОВАРНЫЙ КАССИР_________________</w:t>
      </w:r>
      <w:r>
        <w:br/>
      </w:r>
      <w:r>
        <w:rPr>
          <w:rFonts w:ascii="Times New Roman"/>
          <w:b w:val="false"/>
          <w:i w:val="false"/>
          <w:color w:val="000000"/>
          <w:sz w:val="28"/>
        </w:rPr>
        <w:t xml:space="preserve">Груз принят к перевозке </w:t>
      </w:r>
      <w:r>
        <w:br/>
      </w:r>
      <w:r>
        <w:rPr>
          <w:rFonts w:ascii="Times New Roman"/>
          <w:b w:val="false"/>
          <w:i w:val="false"/>
          <w:color w:val="000000"/>
          <w:sz w:val="28"/>
        </w:rPr>
        <w:t xml:space="preserve">                   </w:t>
      </w:r>
      <w:r>
        <w:rPr>
          <w:rFonts w:ascii="Times New Roman"/>
          <w:b/>
          <w:i w:val="false"/>
          <w:color w:val="000000"/>
          <w:sz w:val="28"/>
        </w:rPr>
        <w:t>КАЛЕНДАРНЫЕ ШТЕМПЕЛЯ О ВРЕМЕНИ</w:t>
      </w:r>
      <w:r>
        <w:br/>
      </w:r>
      <w:r>
        <w:rPr>
          <w:rFonts w:ascii="Times New Roman"/>
          <w:b w:val="false"/>
          <w:i w:val="false"/>
          <w:color w:val="000000"/>
          <w:sz w:val="28"/>
        </w:rPr>
        <w:t xml:space="preserve">             </w:t>
      </w:r>
      <w:r>
        <w:rPr>
          <w:rFonts w:ascii="Times New Roman"/>
          <w:b/>
          <w:i w:val="false"/>
          <w:color w:val="000000"/>
          <w:sz w:val="28"/>
        </w:rPr>
        <w:t>Приема груза к перевозке Выгрузки груза Ж.Д. Оформления выдачи</w:t>
      </w:r>
      <w:r>
        <w:br/>
      </w:r>
      <w:r>
        <w:rPr>
          <w:rFonts w:ascii="Times New Roman"/>
          <w:b w:val="false"/>
          <w:i w:val="false"/>
          <w:color w:val="000000"/>
          <w:sz w:val="28"/>
        </w:rPr>
        <w:t xml:space="preserve">                         </w:t>
      </w:r>
      <w:r>
        <w:rPr>
          <w:rFonts w:ascii="Times New Roman"/>
          <w:b/>
          <w:i w:val="false"/>
          <w:color w:val="000000"/>
          <w:sz w:val="28"/>
        </w:rPr>
        <w:t>груза или подачи под выгрузку</w:t>
      </w:r>
      <w:r>
        <w:br/>
      </w:r>
      <w:r>
        <w:rPr>
          <w:rFonts w:ascii="Times New Roman"/>
          <w:b w:val="false"/>
          <w:i w:val="false"/>
          <w:color w:val="000000"/>
          <w:sz w:val="28"/>
        </w:rPr>
        <w:t xml:space="preserve">                         </w:t>
      </w:r>
      <w:r>
        <w:rPr>
          <w:rFonts w:ascii="Times New Roman"/>
          <w:b/>
          <w:i w:val="false"/>
          <w:color w:val="000000"/>
          <w:sz w:val="28"/>
        </w:rPr>
        <w:t>средствами грузополучателя</w:t>
      </w:r>
      <w:r>
        <w:br/>
      </w:r>
      <w:r>
        <w:rPr>
          <w:rFonts w:ascii="Times New Roman"/>
          <w:b w:val="false"/>
          <w:i w:val="false"/>
          <w:color w:val="000000"/>
          <w:sz w:val="28"/>
        </w:rPr>
        <w:t xml:space="preserve">             </w:t>
      </w:r>
      <w:r>
        <w:rPr>
          <w:rFonts w:ascii="Times New Roman"/>
          <w:b/>
          <w:i w:val="false"/>
          <w:color w:val="000000"/>
          <w:sz w:val="28"/>
        </w:rPr>
        <w:t>ОТМЕТКИ НАЦИОНАЛЬНОГО ОПЕРАТОРА ИНФРАСТРУКТУРЫ</w:t>
      </w:r>
      <w:r>
        <w:br/>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4513"/>
        <w:gridCol w:w="451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8"/>
          <w:p>
            <w:pPr>
              <w:spacing w:after="20"/>
              <w:ind w:left="20"/>
              <w:jc w:val="both"/>
            </w:pPr>
            <w:r>
              <w:rPr>
                <w:rFonts w:ascii="Times New Roman"/>
                <w:b w:val="false"/>
                <w:i w:val="false"/>
                <w:color w:val="000000"/>
                <w:sz w:val="20"/>
              </w:rPr>
              <w:t>
Вагон №____________________________</w:t>
            </w:r>
            <w:r>
              <w:br/>
            </w:r>
            <w:r>
              <w:rPr>
                <w:rFonts w:ascii="Times New Roman"/>
                <w:b w:val="false"/>
                <w:i w:val="false"/>
                <w:color w:val="000000"/>
                <w:sz w:val="20"/>
              </w:rPr>
              <w:t>
 отцеплен на станции</w:t>
            </w:r>
          </w:p>
          <w:bookmarkEnd w:id="228"/>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9"/>
          <w:p>
            <w:pPr>
              <w:spacing w:after="20"/>
              <w:ind w:left="20"/>
              <w:jc w:val="both"/>
            </w:pPr>
            <w:r>
              <w:rPr>
                <w:rFonts w:ascii="Times New Roman"/>
                <w:b w:val="false"/>
                <w:i w:val="false"/>
                <w:color w:val="000000"/>
                <w:sz w:val="20"/>
              </w:rPr>
              <w:t>
Вагон №____________________________</w:t>
            </w:r>
            <w:r>
              <w:br/>
            </w:r>
            <w:r>
              <w:rPr>
                <w:rFonts w:ascii="Times New Roman"/>
                <w:b w:val="false"/>
                <w:i w:val="false"/>
                <w:color w:val="000000"/>
                <w:sz w:val="20"/>
              </w:rPr>
              <w:t>
 отцеплен на станции</w:t>
            </w:r>
          </w:p>
          <w:bookmarkEnd w:id="229"/>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0"/>
          <w:p>
            <w:pPr>
              <w:spacing w:after="20"/>
              <w:ind w:left="20"/>
              <w:jc w:val="both"/>
            </w:pPr>
            <w:r>
              <w:rPr>
                <w:rFonts w:ascii="Times New Roman"/>
                <w:b w:val="false"/>
                <w:i w:val="false"/>
                <w:color w:val="000000"/>
                <w:sz w:val="20"/>
              </w:rPr>
              <w:t>
Вагон №____________________________</w:t>
            </w:r>
            <w:r>
              <w:br/>
            </w:r>
            <w:r>
              <w:rPr>
                <w:rFonts w:ascii="Times New Roman"/>
                <w:b w:val="false"/>
                <w:i w:val="false"/>
                <w:color w:val="000000"/>
                <w:sz w:val="20"/>
              </w:rPr>
              <w:t>
 отцеплен на станции</w:t>
            </w:r>
          </w:p>
          <w:bookmarkEnd w:id="230"/>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1"/>
          <w:p>
            <w:pPr>
              <w:spacing w:after="20"/>
              <w:ind w:left="20"/>
              <w:jc w:val="both"/>
            </w:pPr>
            <w:r>
              <w:rPr>
                <w:rFonts w:ascii="Times New Roman"/>
                <w:b w:val="false"/>
                <w:i w:val="false"/>
                <w:color w:val="000000"/>
                <w:sz w:val="20"/>
              </w:rPr>
              <w:t>
_______________________________ ж.д.</w:t>
            </w:r>
          </w:p>
          <w:bookmarkEnd w:id="231"/>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ж.д.</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ж.д.</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2"/>
          <w:p>
            <w:pPr>
              <w:spacing w:after="20"/>
              <w:ind w:left="20"/>
              <w:jc w:val="both"/>
            </w:pPr>
            <w:r>
              <w:rPr>
                <w:rFonts w:ascii="Times New Roman"/>
                <w:b w:val="false"/>
                <w:i w:val="false"/>
                <w:color w:val="000000"/>
                <w:sz w:val="20"/>
              </w:rPr>
              <w:t>
по причине_________________________</w:t>
            </w:r>
          </w:p>
          <w:bookmarkEnd w:id="232"/>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причине_________________________</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причине_________________________</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3"/>
          <w:p>
            <w:pPr>
              <w:spacing w:after="20"/>
              <w:ind w:left="20"/>
              <w:jc w:val="both"/>
            </w:pPr>
            <w:r>
              <w:rPr>
                <w:rFonts w:ascii="Times New Roman"/>
                <w:b w:val="false"/>
                <w:i w:val="false"/>
                <w:color w:val="000000"/>
                <w:sz w:val="20"/>
              </w:rPr>
              <w:t>
Составлен акт общей</w:t>
            </w:r>
            <w:r>
              <w:br/>
            </w:r>
            <w:r>
              <w:rPr>
                <w:rFonts w:ascii="Times New Roman"/>
                <w:b w:val="false"/>
                <w:i w:val="false"/>
                <w:color w:val="000000"/>
                <w:sz w:val="20"/>
              </w:rPr>
              <w:t>
формы № ___________________________</w:t>
            </w:r>
          </w:p>
          <w:bookmarkEnd w:id="233"/>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4"/>
          <w:p>
            <w:pPr>
              <w:spacing w:after="20"/>
              <w:ind w:left="20"/>
              <w:jc w:val="both"/>
            </w:pPr>
            <w:r>
              <w:rPr>
                <w:rFonts w:ascii="Times New Roman"/>
                <w:b w:val="false"/>
                <w:i w:val="false"/>
                <w:color w:val="000000"/>
                <w:sz w:val="20"/>
              </w:rPr>
              <w:t>
Составлен акт общей</w:t>
            </w:r>
            <w:r>
              <w:br/>
            </w:r>
            <w:r>
              <w:rPr>
                <w:rFonts w:ascii="Times New Roman"/>
                <w:b w:val="false"/>
                <w:i w:val="false"/>
                <w:color w:val="000000"/>
                <w:sz w:val="20"/>
              </w:rPr>
              <w:t>
формы № ___________________________</w:t>
            </w:r>
          </w:p>
          <w:bookmarkEnd w:id="234"/>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5"/>
          <w:p>
            <w:pPr>
              <w:spacing w:after="20"/>
              <w:ind w:left="20"/>
              <w:jc w:val="both"/>
            </w:pPr>
            <w:r>
              <w:rPr>
                <w:rFonts w:ascii="Times New Roman"/>
                <w:b w:val="false"/>
                <w:i w:val="false"/>
                <w:color w:val="000000"/>
                <w:sz w:val="20"/>
              </w:rPr>
              <w:t>
Составлен акт общей</w:t>
            </w:r>
            <w:r>
              <w:br/>
            </w:r>
            <w:r>
              <w:rPr>
                <w:rFonts w:ascii="Times New Roman"/>
                <w:b w:val="false"/>
                <w:i w:val="false"/>
                <w:color w:val="000000"/>
                <w:sz w:val="20"/>
              </w:rPr>
              <w:t>
формы № ___________________________</w:t>
            </w:r>
          </w:p>
          <w:bookmarkEnd w:id="235"/>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6"/>
          <w:p>
            <w:pPr>
              <w:spacing w:after="20"/>
              <w:ind w:left="20"/>
              <w:jc w:val="both"/>
            </w:pPr>
            <w:r>
              <w:rPr>
                <w:rFonts w:ascii="Times New Roman"/>
                <w:b w:val="false"/>
                <w:i w:val="false"/>
                <w:color w:val="000000"/>
                <w:sz w:val="20"/>
              </w:rPr>
              <w:t>
От _________________________________</w:t>
            </w:r>
          </w:p>
          <w:bookmarkEnd w:id="236"/>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_________________________________</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_________________________________</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7"/>
          <w:p>
            <w:pPr>
              <w:spacing w:after="20"/>
              <w:ind w:left="20"/>
              <w:jc w:val="both"/>
            </w:pPr>
            <w:r>
              <w:rPr>
                <w:rFonts w:ascii="Times New Roman"/>
                <w:b w:val="false"/>
                <w:i w:val="false"/>
                <w:color w:val="000000"/>
                <w:sz w:val="20"/>
              </w:rPr>
              <w:t>
Начальник станции</w:t>
            </w:r>
          </w:p>
          <w:bookmarkEnd w:id="237"/>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8"/>
          <w:p>
            <w:pPr>
              <w:spacing w:after="20"/>
              <w:ind w:left="20"/>
              <w:jc w:val="both"/>
            </w:pPr>
            <w:r>
              <w:rPr>
                <w:rFonts w:ascii="Times New Roman"/>
                <w:b w:val="false"/>
                <w:i w:val="false"/>
                <w:color w:val="000000"/>
                <w:sz w:val="20"/>
              </w:rPr>
              <w:t>
Штемпель станции</w:t>
            </w:r>
            <w:r>
              <w:br/>
            </w:r>
            <w:r>
              <w:rPr>
                <w:rFonts w:ascii="Times New Roman"/>
                <w:b w:val="false"/>
                <w:i w:val="false"/>
                <w:color w:val="000000"/>
                <w:sz w:val="20"/>
              </w:rPr>
              <w:t>
отцепки вагона</w:t>
            </w:r>
          </w:p>
          <w:bookmarkEnd w:id="238"/>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9"/>
          <w:p>
            <w:pPr>
              <w:spacing w:after="20"/>
              <w:ind w:left="20"/>
              <w:jc w:val="both"/>
            </w:pPr>
            <w:r>
              <w:rPr>
                <w:rFonts w:ascii="Times New Roman"/>
                <w:b w:val="false"/>
                <w:i w:val="false"/>
                <w:color w:val="000000"/>
                <w:sz w:val="20"/>
              </w:rPr>
              <w:t>
Штемпель станции</w:t>
            </w:r>
            <w:r>
              <w:br/>
            </w:r>
            <w:r>
              <w:rPr>
                <w:rFonts w:ascii="Times New Roman"/>
                <w:b w:val="false"/>
                <w:i w:val="false"/>
                <w:color w:val="000000"/>
                <w:sz w:val="20"/>
              </w:rPr>
              <w:t>
отцепки вагона</w:t>
            </w:r>
          </w:p>
          <w:bookmarkEnd w:id="239"/>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0"/>
          <w:p>
            <w:pPr>
              <w:spacing w:after="20"/>
              <w:ind w:left="20"/>
              <w:jc w:val="both"/>
            </w:pPr>
            <w:r>
              <w:rPr>
                <w:rFonts w:ascii="Times New Roman"/>
                <w:b w:val="false"/>
                <w:i w:val="false"/>
                <w:color w:val="000000"/>
                <w:sz w:val="20"/>
              </w:rPr>
              <w:t>
Штемпель станции</w:t>
            </w:r>
            <w:r>
              <w:br/>
            </w:r>
            <w:r>
              <w:rPr>
                <w:rFonts w:ascii="Times New Roman"/>
                <w:b w:val="false"/>
                <w:i w:val="false"/>
                <w:color w:val="000000"/>
                <w:sz w:val="20"/>
              </w:rPr>
              <w:t>
отцепки вагона</w:t>
            </w:r>
          </w:p>
          <w:bookmarkEnd w:id="240"/>
        </w:tc>
      </w:tr>
    </w:tbl>
    <w:bookmarkStart w:name="z330" w:id="241"/>
    <w:p>
      <w:pPr>
        <w:spacing w:after="0"/>
        <w:ind w:left="0"/>
        <w:jc w:val="both"/>
      </w:pPr>
      <w:r>
        <w:rPr>
          <w:rFonts w:ascii="Times New Roman"/>
          <w:b w:val="false"/>
          <w:i w:val="false"/>
          <w:color w:val="000000"/>
          <w:sz w:val="28"/>
        </w:rPr>
        <w:t>
                               </w:t>
      </w:r>
      <w:r>
        <w:rPr>
          <w:rFonts w:ascii="Times New Roman"/>
          <w:b/>
          <w:i w:val="false"/>
          <w:color w:val="000000"/>
          <w:sz w:val="28"/>
        </w:rPr>
        <w:t>Накладная формы ГУ-27-У-ВЦ</w:t>
      </w:r>
      <w:r>
        <w:br/>
      </w:r>
      <w:r>
        <w:rPr>
          <w:rFonts w:ascii="Times New Roman"/>
          <w:b w:val="false"/>
          <w:i w:val="false"/>
          <w:color w:val="000000"/>
          <w:sz w:val="28"/>
        </w:rPr>
        <w:t xml:space="preserve">                   </w:t>
      </w:r>
      <w:r>
        <w:rPr>
          <w:rFonts w:ascii="Times New Roman"/>
          <w:b/>
          <w:i w:val="false"/>
          <w:color w:val="000000"/>
          <w:sz w:val="28"/>
        </w:rPr>
        <w:t>на перевозку грузов в универсальном контейнере</w:t>
      </w:r>
      <w:r>
        <w:br/>
      </w:r>
      <w:r>
        <w:rPr>
          <w:rFonts w:ascii="Times New Roman"/>
          <w:b w:val="false"/>
          <w:i w:val="false"/>
          <w:color w:val="000000"/>
          <w:sz w:val="28"/>
        </w:rPr>
        <w:t>ОСОБЫЕ ОТМЕТКИ:</w:t>
      </w:r>
      <w:r>
        <w:br/>
      </w:r>
      <w:r>
        <w:rPr>
          <w:rFonts w:ascii="Times New Roman"/>
          <w:b w:val="false"/>
          <w:i w:val="false"/>
          <w:color w:val="000000"/>
          <w:sz w:val="28"/>
        </w:rPr>
        <w:t>По плану № погрузка назначена на Номер визы</w:t>
      </w:r>
      <w:r>
        <w:br/>
      </w:r>
      <w:r>
        <w:rPr>
          <w:rFonts w:ascii="Times New Roman"/>
          <w:b w:val="false"/>
          <w:i w:val="false"/>
          <w:color w:val="000000"/>
          <w:sz w:val="28"/>
        </w:rPr>
        <w:t>Нач.станции__________________</w:t>
      </w:r>
      <w:r>
        <w:br/>
      </w:r>
      <w:r>
        <w:rPr>
          <w:rFonts w:ascii="Times New Roman"/>
          <w:b w:val="false"/>
          <w:i w:val="false"/>
          <w:color w:val="000000"/>
          <w:sz w:val="28"/>
        </w:rPr>
        <w:t>ГУ-27-У-ВЦ (учет по ГУ-27в)</w:t>
      </w:r>
      <w:r>
        <w:br/>
      </w:r>
      <w:r>
        <w:rPr>
          <w:rFonts w:ascii="Times New Roman"/>
          <w:b w:val="false"/>
          <w:i w:val="false"/>
          <w:color w:val="000000"/>
          <w:sz w:val="28"/>
        </w:rPr>
        <w:t>УНИВЕРСАЛЬНАЯ НАКЛАДНАЯ</w:t>
      </w:r>
      <w:r>
        <w:br/>
      </w:r>
      <w:r>
        <w:rPr>
          <w:rFonts w:ascii="Times New Roman"/>
          <w:b w:val="false"/>
          <w:i w:val="false"/>
          <w:color w:val="000000"/>
          <w:sz w:val="28"/>
        </w:rPr>
        <w:t>на_перевозку__груза_в_универсальном_кнт_мпс_группов._кнт_отправ</w:t>
      </w:r>
      <w:r>
        <w:br/>
      </w:r>
      <w:r>
        <w:rPr>
          <w:rFonts w:ascii="Times New Roman"/>
          <w:b w:val="false"/>
          <w:i w:val="false"/>
          <w:color w:val="000000"/>
          <w:sz w:val="28"/>
        </w:rPr>
        <w:t>СООБЩЕНИЕ</w:t>
      </w:r>
      <w:r>
        <w:br/>
      </w:r>
      <w:r>
        <w:rPr>
          <w:rFonts w:ascii="Times New Roman"/>
          <w:b w:val="false"/>
          <w:i w:val="false"/>
          <w:color w:val="000000"/>
          <w:sz w:val="28"/>
        </w:rPr>
        <w:t>Скорость Ж.Д.Марка</w:t>
      </w:r>
      <w:r>
        <w:br/>
      </w:r>
      <w:r>
        <w:rPr>
          <w:rFonts w:ascii="Times New Roman"/>
          <w:b w:val="false"/>
          <w:i w:val="false"/>
          <w:color w:val="000000"/>
          <w:sz w:val="28"/>
        </w:rPr>
        <w:t>Станция отправления       Код       Станция назначения       Код____ ж.д. ____ж.д.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 опред.:</w:t>
      </w:r>
      <w:r>
        <w:br/>
      </w:r>
      <w:r>
        <w:rPr>
          <w:rFonts w:ascii="Times New Roman"/>
          <w:b w:val="false"/>
          <w:i w:val="false"/>
          <w:color w:val="000000"/>
          <w:sz w:val="28"/>
        </w:rPr>
        <w:t>ИТОГО МАССА: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Приемосдатчик___________________</w:t>
      </w:r>
      <w:r>
        <w:br/>
      </w:r>
      <w:r>
        <w:rPr>
          <w:rFonts w:ascii="Times New Roman"/>
          <w:b w:val="false"/>
          <w:i w:val="false"/>
          <w:color w:val="000000"/>
          <w:sz w:val="28"/>
        </w:rPr>
        <w:t>№ контейнера</w:t>
      </w:r>
      <w:r>
        <w:br/>
      </w:r>
      <w:r>
        <w:rPr>
          <w:rFonts w:ascii="Times New Roman"/>
          <w:b w:val="false"/>
          <w:i w:val="false"/>
          <w:color w:val="000000"/>
          <w:sz w:val="28"/>
        </w:rPr>
        <w:t>Тип конт. Нетто кг. Тара конт.кг Брутто кг Пломбы Кол-во Номер</w:t>
      </w:r>
      <w:r>
        <w:br/>
      </w:r>
      <w:r>
        <w:rPr>
          <w:rFonts w:ascii="Times New Roman"/>
          <w:b w:val="false"/>
          <w:i w:val="false"/>
          <w:color w:val="000000"/>
          <w:sz w:val="28"/>
        </w:rPr>
        <w:t>Тариф</w:t>
      </w:r>
      <w:r>
        <w:br/>
      </w:r>
      <w:r>
        <w:rPr>
          <w:rFonts w:ascii="Times New Roman"/>
          <w:b w:val="false"/>
          <w:i w:val="false"/>
          <w:color w:val="000000"/>
          <w:sz w:val="28"/>
        </w:rPr>
        <w:t>ИТОГО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За правильность внесенных в накладную сведений отвечаю.</w:t>
      </w:r>
      <w:r>
        <w:br/>
      </w:r>
      <w:r>
        <w:rPr>
          <w:rFonts w:ascii="Times New Roman"/>
          <w:b w:val="false"/>
          <w:i w:val="false"/>
          <w:color w:val="000000"/>
          <w:sz w:val="28"/>
        </w:rPr>
        <w:t>Грузоотправитель:_______</w:t>
      </w:r>
      <w:r>
        <w:br/>
      </w:r>
      <w:r>
        <w:rPr>
          <w:rFonts w:ascii="Times New Roman"/>
          <w:b w:val="false"/>
          <w:i w:val="false"/>
          <w:color w:val="000000"/>
          <w:sz w:val="28"/>
        </w:rPr>
        <w:t>Контейнер по настоящей накладной принят. Дата_________Приемостдатчик</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ТАРИФНЫЕ ОТМЕТКИ: Коды 00 00 00 00 Пр.зам.ваг.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Род № вагона Рол Г/п Ос_____ Масса кг_____Пр не Об ПРИ ОТПРАВЛЕНИИ</w:t>
      </w:r>
      <w:r>
        <w:br/>
      </w:r>
      <w:r>
        <w:rPr>
          <w:rFonts w:ascii="Times New Roman"/>
          <w:b w:val="false"/>
          <w:i w:val="false"/>
          <w:color w:val="000000"/>
          <w:sz w:val="28"/>
        </w:rPr>
        <w:t>ПРИ ВЫДАЧЕ</w:t>
      </w:r>
      <w:r>
        <w:br/>
      </w:r>
      <w:r>
        <w:rPr>
          <w:rFonts w:ascii="Times New Roman"/>
          <w:b w:val="false"/>
          <w:i w:val="false"/>
          <w:color w:val="000000"/>
          <w:sz w:val="28"/>
        </w:rPr>
        <w:t>ваг.             и НЕТТО ТАРА БРУТТО ов габ.куз.</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Тариф</w:t>
      </w:r>
      <w:r>
        <w:br/>
      </w:r>
      <w:r>
        <w:rPr>
          <w:rFonts w:ascii="Times New Roman"/>
          <w:b w:val="false"/>
          <w:i w:val="false"/>
          <w:color w:val="000000"/>
          <w:sz w:val="28"/>
        </w:rPr>
        <w:t>Итого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ВЗЫСКАНО ПРИ ОТПРАВЛЕНИИ: т.</w:t>
      </w:r>
      <w:r>
        <w:br/>
      </w:r>
      <w:r>
        <w:rPr>
          <w:rFonts w:ascii="Times New Roman"/>
          <w:b w:val="false"/>
          <w:i w:val="false"/>
          <w:color w:val="000000"/>
          <w:sz w:val="28"/>
        </w:rPr>
        <w:t>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ПРИ ВЫДАЧЕ ПО ОКОНЧАТЕЛЬНОМУ РАСЧЕТУ УПЛАТИЛ:_____________ т.</w:t>
      </w:r>
      <w:r>
        <w:br/>
      </w:r>
      <w:r>
        <w:rPr>
          <w:rFonts w:ascii="Times New Roman"/>
          <w:b w:val="false"/>
          <w:i w:val="false"/>
          <w:color w:val="000000"/>
          <w:sz w:val="28"/>
        </w:rPr>
        <w:t>Недобор______________т. Перебор______________т.</w:t>
      </w:r>
      <w:r>
        <w:br/>
      </w:r>
      <w:r>
        <w:rPr>
          <w:rFonts w:ascii="Times New Roman"/>
          <w:b w:val="false"/>
          <w:i w:val="false"/>
          <w:color w:val="000000"/>
          <w:sz w:val="28"/>
        </w:rPr>
        <w:t>Плательщик___________________________________(________________)</w:t>
      </w:r>
      <w:r>
        <w:br/>
      </w:r>
      <w:r>
        <w:rPr>
          <w:rFonts w:ascii="Times New Roman"/>
          <w:b w:val="false"/>
          <w:i w:val="false"/>
          <w:color w:val="000000"/>
          <w:sz w:val="28"/>
        </w:rPr>
        <w:t>Вид расчета__________________(___) Форма платежей:_________________</w:t>
      </w:r>
      <w:r>
        <w:br/>
      </w:r>
      <w:r>
        <w:rPr>
          <w:rFonts w:ascii="Times New Roman"/>
          <w:b w:val="false"/>
          <w:i w:val="false"/>
          <w:color w:val="000000"/>
          <w:sz w:val="28"/>
        </w:rPr>
        <w:t>ТОВАРНЫЙ КАССИР_________________</w:t>
      </w:r>
      <w:r>
        <w:br/>
      </w:r>
      <w:r>
        <w:rPr>
          <w:rFonts w:ascii="Times New Roman"/>
          <w:b w:val="false"/>
          <w:i w:val="false"/>
          <w:color w:val="000000"/>
          <w:sz w:val="28"/>
        </w:rPr>
        <w:t>Груз принят к перевозке</w:t>
      </w:r>
      <w:r>
        <w:br/>
      </w:r>
      <w:r>
        <w:rPr>
          <w:rFonts w:ascii="Times New Roman"/>
          <w:b w:val="false"/>
          <w:i w:val="false"/>
          <w:color w:val="000000"/>
          <w:sz w:val="28"/>
        </w:rPr>
        <w:t>КАЛЕНДАРНЫЕ ШТЕМПЕЛЯ О ВРЕМЕНИ</w:t>
      </w:r>
      <w:r>
        <w:br/>
      </w:r>
      <w:r>
        <w:rPr>
          <w:rFonts w:ascii="Times New Roman"/>
          <w:b w:val="false"/>
          <w:i w:val="false"/>
          <w:color w:val="000000"/>
          <w:sz w:val="28"/>
        </w:rPr>
        <w:t>Приема груза к перевозке Выгрузке груза ж.д. Оформление выдачи груза</w:t>
      </w:r>
      <w:r>
        <w:br/>
      </w:r>
      <w:r>
        <w:rPr>
          <w:rFonts w:ascii="Times New Roman"/>
          <w:b w:val="false"/>
          <w:i w:val="false"/>
          <w:color w:val="000000"/>
          <w:sz w:val="28"/>
        </w:rPr>
        <w:t>или подачи под выгрузку</w:t>
      </w:r>
      <w:r>
        <w:br/>
      </w:r>
      <w:r>
        <w:rPr>
          <w:rFonts w:ascii="Times New Roman"/>
          <w:b w:val="false"/>
          <w:i w:val="false"/>
          <w:color w:val="000000"/>
          <w:sz w:val="28"/>
        </w:rPr>
        <w:t>средствами грузополучателя</w:t>
      </w:r>
      <w:r>
        <w:br/>
      </w:r>
      <w:r>
        <w:rPr>
          <w:rFonts w:ascii="Times New Roman"/>
          <w:b w:val="false"/>
          <w:i w:val="false"/>
          <w:color w:val="000000"/>
          <w:sz w:val="28"/>
        </w:rPr>
        <w:t>ОТМЕТКИ ПЕРЕВОЗЧИКА</w:t>
      </w:r>
      <w:r>
        <w:br/>
      </w:r>
      <w:r>
        <w:rPr>
          <w:rFonts w:ascii="Times New Roman"/>
          <w:b w:val="false"/>
          <w:i w:val="false"/>
          <w:color w:val="000000"/>
          <w:sz w:val="28"/>
        </w:rPr>
        <w:t>ОТМЕТКИ О ВЫДАЧЕ ГРУЗА</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Министерства транспорта 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и </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333" w:id="242"/>
    <w:p>
      <w:pPr>
        <w:spacing w:after="0"/>
        <w:ind w:left="0"/>
        <w:jc w:val="both"/>
      </w:pPr>
      <w:r>
        <w:rPr>
          <w:rFonts w:ascii="Times New Roman"/>
          <w:b w:val="false"/>
          <w:i w:val="false"/>
          <w:color w:val="000000"/>
          <w:sz w:val="28"/>
        </w:rPr>
        <w:t>
                   </w:t>
      </w:r>
      <w:r>
        <w:rPr>
          <w:rFonts w:ascii="Times New Roman"/>
          <w:b/>
          <w:i w:val="false"/>
          <w:color w:val="000000"/>
          <w:sz w:val="28"/>
        </w:rPr>
        <w:t>Дорожная ведомость формы ГУ-29-У-ВЦ для перевозок грузов</w:t>
      </w:r>
      <w:r>
        <w:br/>
      </w:r>
      <w:r>
        <w:rPr>
          <w:rFonts w:ascii="Times New Roman"/>
          <w:b w:val="false"/>
          <w:i w:val="false"/>
          <w:color w:val="000000"/>
          <w:sz w:val="28"/>
        </w:rPr>
        <w:t xml:space="preserve">                               </w:t>
      </w:r>
      <w:r>
        <w:rPr>
          <w:rFonts w:ascii="Times New Roman"/>
          <w:b/>
          <w:i w:val="false"/>
          <w:color w:val="000000"/>
          <w:sz w:val="28"/>
        </w:rPr>
        <w:t>(кроме наливных)</w:t>
      </w:r>
      <w:r>
        <w:br/>
      </w:r>
      <w:r>
        <w:rPr>
          <w:rFonts w:ascii="Times New Roman"/>
          <w:b w:val="false"/>
          <w:i w:val="false"/>
          <w:color w:val="000000"/>
          <w:sz w:val="28"/>
        </w:rPr>
        <w:t>Номер макета__________ Номер пачки_________ Номер книги прибытия</w:t>
      </w:r>
      <w:r>
        <w:br/>
      </w:r>
      <w:r>
        <w:rPr>
          <w:rFonts w:ascii="Times New Roman"/>
          <w:b w:val="false"/>
          <w:i w:val="false"/>
          <w:color w:val="000000"/>
          <w:sz w:val="28"/>
        </w:rPr>
        <w:t>КОДЫ ДЛЯ ТЕХПД:</w:t>
      </w:r>
      <w:r>
        <w:br/>
      </w:r>
      <w:r>
        <w:rPr>
          <w:rFonts w:ascii="Times New Roman"/>
          <w:b w:val="false"/>
          <w:i w:val="false"/>
          <w:color w:val="000000"/>
          <w:sz w:val="28"/>
        </w:rPr>
        <w:t>ОСОБЫЕ ОТМЕТКИ:</w:t>
      </w:r>
      <w:r>
        <w:br/>
      </w:r>
      <w:r>
        <w:rPr>
          <w:rFonts w:ascii="Times New Roman"/>
          <w:b w:val="false"/>
          <w:i w:val="false"/>
          <w:color w:val="000000"/>
          <w:sz w:val="28"/>
        </w:rPr>
        <w:t>ВИД ПОГРУЗКИ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i w:val="false"/>
          <w:color w:val="000000"/>
          <w:sz w:val="28"/>
        </w:rPr>
        <w:t>ДОРОЖНАЯ ВЕДОМОСТЬ</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w:t>
      </w:r>
      <w:r>
        <w:br/>
      </w:r>
      <w:r>
        <w:rPr>
          <w:rFonts w:ascii="Times New Roman"/>
          <w:b w:val="false"/>
          <w:i w:val="false"/>
          <w:color w:val="000000"/>
          <w:sz w:val="28"/>
        </w:rPr>
        <w:t>опред.: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ЗПУ</w:t>
      </w:r>
      <w:r>
        <w:br/>
      </w:r>
      <w:r>
        <w:rPr>
          <w:rFonts w:ascii="Times New Roman"/>
          <w:b w:val="false"/>
          <w:i w:val="false"/>
          <w:color w:val="000000"/>
          <w:sz w:val="28"/>
        </w:rPr>
        <w:t>ТАРИФНЫЕ ОТМЕТКИ: Коды 00 00 00 00 .зам.ваг.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Ос _____ МАССА кг_____ Пр Не Об. 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ваг.       и НЕТТО ТАРА БРУТТО ов габ. куз.</w:t>
      </w:r>
      <w:r>
        <w:br/>
      </w:r>
      <w:r>
        <w:rPr>
          <w:rFonts w:ascii="Times New Roman"/>
          <w:b w:val="false"/>
          <w:i w:val="false"/>
          <w:color w:val="000000"/>
          <w:sz w:val="28"/>
        </w:rPr>
        <w:t>Тариф</w:t>
      </w:r>
      <w:r>
        <w:br/>
      </w:r>
      <w:r>
        <w:rPr>
          <w:rFonts w:ascii="Times New Roman"/>
          <w:b w:val="false"/>
          <w:i w:val="false"/>
          <w:color w:val="000000"/>
          <w:sz w:val="28"/>
        </w:rPr>
        <w:t>ИТОГО: ___________</w:t>
      </w:r>
      <w:r>
        <w:br/>
      </w:r>
      <w:r>
        <w:rPr>
          <w:rFonts w:ascii="Times New Roman"/>
          <w:b w:val="false"/>
          <w:i w:val="false"/>
          <w:color w:val="000000"/>
          <w:sz w:val="28"/>
        </w:rPr>
        <w:t>ВЗЫСКАНО ПРИ ОТПРАВЛЕНИИ: т.</w:t>
      </w:r>
      <w:r>
        <w:br/>
      </w:r>
      <w:r>
        <w:rPr>
          <w:rFonts w:ascii="Times New Roman"/>
          <w:b w:val="false"/>
          <w:i w:val="false"/>
          <w:color w:val="000000"/>
          <w:sz w:val="28"/>
        </w:rPr>
        <w:t>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 xml:space="preserve">ПРИ ВЫДАЧЕ ПО ОКОНЧАТЕЛЬНОМУ РАСЧЕТУ </w:t>
      </w:r>
      <w:r>
        <w:br/>
      </w:r>
      <w:r>
        <w:rPr>
          <w:rFonts w:ascii="Times New Roman"/>
          <w:b w:val="false"/>
          <w:i w:val="false"/>
          <w:color w:val="000000"/>
          <w:sz w:val="28"/>
        </w:rPr>
        <w:t>УПЛАТИЛ:___________________ т.</w:t>
      </w:r>
      <w:r>
        <w:br/>
      </w:r>
      <w:r>
        <w:rPr>
          <w:rFonts w:ascii="Times New Roman"/>
          <w:b w:val="false"/>
          <w:i w:val="false"/>
          <w:color w:val="000000"/>
          <w:sz w:val="28"/>
        </w:rPr>
        <w:t>Недобор______________т. Перебор______________т.</w:t>
      </w:r>
      <w:r>
        <w:br/>
      </w:r>
      <w:r>
        <w:rPr>
          <w:rFonts w:ascii="Times New Roman"/>
          <w:b w:val="false"/>
          <w:i w:val="false"/>
          <w:color w:val="000000"/>
          <w:sz w:val="28"/>
        </w:rPr>
        <w:t>Платежи взысканы на станции назначения по квитанции разных сборов № _______________</w:t>
      </w:r>
      <w:r>
        <w:br/>
      </w:r>
      <w:r>
        <w:rPr>
          <w:rFonts w:ascii="Times New Roman"/>
          <w:b w:val="false"/>
          <w:i w:val="false"/>
          <w:color w:val="000000"/>
          <w:sz w:val="28"/>
        </w:rPr>
        <w:t>ТОВАРНЫЙ КАССИР ___ ( )</w:t>
      </w:r>
      <w:r>
        <w:br/>
      </w:r>
      <w:r>
        <w:rPr>
          <w:rFonts w:ascii="Times New Roman"/>
          <w:b w:val="false"/>
          <w:i w:val="false"/>
          <w:color w:val="000000"/>
          <w:sz w:val="28"/>
        </w:rPr>
        <w:t>Плательщик__________________________________________________ Код</w:t>
      </w:r>
      <w:r>
        <w:br/>
      </w:r>
      <w:r>
        <w:rPr>
          <w:rFonts w:ascii="Times New Roman"/>
          <w:b w:val="false"/>
          <w:i w:val="false"/>
          <w:color w:val="000000"/>
          <w:sz w:val="28"/>
        </w:rPr>
        <w:t>Банковские реквизиты грузополучателя</w:t>
      </w:r>
      <w:r>
        <w:br/>
      </w:r>
      <w:r>
        <w:rPr>
          <w:rFonts w:ascii="Times New Roman"/>
          <w:b w:val="false"/>
          <w:i w:val="false"/>
          <w:color w:val="000000"/>
          <w:sz w:val="28"/>
        </w:rPr>
        <w:t>Счет № _____________________________________________________________________</w:t>
      </w:r>
      <w:r>
        <w:br/>
      </w:r>
      <w:r>
        <w:rPr>
          <w:rFonts w:ascii="Times New Roman"/>
          <w:b w:val="false"/>
          <w:i w:val="false"/>
          <w:color w:val="000000"/>
          <w:sz w:val="28"/>
        </w:rPr>
        <w:t>Груз получил __.__.____________ г. по доверенности от.. г.</w:t>
      </w:r>
      <w:r>
        <w:br/>
      </w:r>
      <w:r>
        <w:rPr>
          <w:rFonts w:ascii="Times New Roman"/>
          <w:b w:val="false"/>
          <w:i w:val="false"/>
          <w:color w:val="000000"/>
          <w:sz w:val="28"/>
        </w:rPr>
        <w:t>Паспортные данные: __________________________________</w:t>
      </w:r>
      <w:r>
        <w:br/>
      </w:r>
      <w:r>
        <w:rPr>
          <w:rFonts w:ascii="Times New Roman"/>
          <w:b w:val="false"/>
          <w:i w:val="false"/>
          <w:color w:val="000000"/>
          <w:sz w:val="28"/>
        </w:rPr>
        <w:t>РАСПИСКА ГРУЗОПОЛУЧАТЕЛЯ __________________ ( )</w:t>
      </w:r>
      <w:r>
        <w:br/>
      </w:r>
      <w:r>
        <w:rPr>
          <w:rFonts w:ascii="Times New Roman"/>
          <w:b w:val="false"/>
          <w:i w:val="false"/>
          <w:color w:val="000000"/>
          <w:sz w:val="28"/>
        </w:rPr>
        <w:t>Груз принят к перевозке</w:t>
      </w:r>
      <w:r>
        <w:br/>
      </w:r>
      <w:r>
        <w:rPr>
          <w:rFonts w:ascii="Times New Roman"/>
          <w:b w:val="false"/>
          <w:i w:val="false"/>
          <w:color w:val="000000"/>
          <w:sz w:val="28"/>
        </w:rPr>
        <w:t xml:space="preserve">                               </w:t>
      </w:r>
      <w:r>
        <w:rPr>
          <w:rFonts w:ascii="Times New Roman"/>
          <w:b/>
          <w:i w:val="false"/>
          <w:color w:val="000000"/>
          <w:sz w:val="28"/>
        </w:rPr>
        <w:t>ОТМЕТКИ ПЕРЕВОЗЧИКА</w:t>
      </w:r>
      <w:r>
        <w:br/>
      </w:r>
      <w:r>
        <w:rPr>
          <w:rFonts w:ascii="Times New Roman"/>
          <w:b w:val="false"/>
          <w:i w:val="false"/>
          <w:color w:val="000000"/>
          <w:sz w:val="28"/>
        </w:rPr>
        <w:t xml:space="preserve">                         </w:t>
      </w:r>
      <w:r>
        <w:rPr>
          <w:rFonts w:ascii="Times New Roman"/>
          <w:b/>
          <w:i w:val="false"/>
          <w:color w:val="000000"/>
          <w:sz w:val="28"/>
        </w:rPr>
        <w:t>КАЛЕНДАРНЫЕ ШТЕМПЕЛЯ О ВРЕМЕНИ</w:t>
      </w:r>
      <w:r>
        <w:br/>
      </w:r>
      <w:r>
        <w:rPr>
          <w:rFonts w:ascii="Times New Roman"/>
          <w:b w:val="false"/>
          <w:i w:val="false"/>
          <w:color w:val="000000"/>
          <w:sz w:val="28"/>
        </w:rPr>
        <w:t>Приема груза       Прибытия груза       Выгрузки или подачи       Оформления</w:t>
      </w:r>
      <w:r>
        <w:br/>
      </w:r>
      <w:r>
        <w:rPr>
          <w:rFonts w:ascii="Times New Roman"/>
          <w:b w:val="false"/>
          <w:i w:val="false"/>
          <w:color w:val="000000"/>
          <w:sz w:val="28"/>
        </w:rPr>
        <w:t>выдачи груза</w:t>
      </w:r>
      <w:r>
        <w:br/>
      </w:r>
      <w:r>
        <w:rPr>
          <w:rFonts w:ascii="Times New Roman"/>
          <w:b w:val="false"/>
          <w:i w:val="false"/>
          <w:color w:val="000000"/>
          <w:sz w:val="28"/>
        </w:rPr>
        <w:t>к перевозке             под выгрузку</w:t>
      </w:r>
      <w:r>
        <w:br/>
      </w:r>
      <w:r>
        <w:rPr>
          <w:rFonts w:ascii="Times New Roman"/>
          <w:b w:val="false"/>
          <w:i w:val="false"/>
          <w:color w:val="000000"/>
          <w:sz w:val="28"/>
        </w:rPr>
        <w:t xml:space="preserve">                   </w:t>
      </w:r>
      <w:r>
        <w:rPr>
          <w:rFonts w:ascii="Times New Roman"/>
          <w:b/>
          <w:i w:val="false"/>
          <w:color w:val="000000"/>
          <w:sz w:val="28"/>
        </w:rPr>
        <w:t>ШТЕМПЕЛИ ПУНКТОВ ПЕРЕХОДА</w:t>
      </w:r>
      <w:r>
        <w:br/>
      </w:r>
      <w:r>
        <w:rPr>
          <w:rFonts w:ascii="Times New Roman"/>
          <w:b w:val="false"/>
          <w:i w:val="false"/>
          <w:color w:val="000000"/>
          <w:sz w:val="28"/>
        </w:rPr>
        <w:t xml:space="preserve">             </w:t>
      </w:r>
      <w:r>
        <w:rPr>
          <w:rFonts w:ascii="Times New Roman"/>
          <w:b/>
          <w:i w:val="false"/>
          <w:color w:val="000000"/>
          <w:sz w:val="28"/>
        </w:rPr>
        <w:t>(проставляются ясным оттиском на оборотной стороне)</w:t>
      </w:r>
      <w:r>
        <w:br/>
      </w:r>
      <w:r>
        <w:rPr>
          <w:rFonts w:ascii="Times New Roman"/>
          <w:b w:val="false"/>
          <w:i w:val="false"/>
          <w:color w:val="000000"/>
          <w:sz w:val="28"/>
        </w:rPr>
        <w:t xml:space="preserve">                         </w:t>
      </w:r>
      <w:r>
        <w:rPr>
          <w:rFonts w:ascii="Times New Roman"/>
          <w:b/>
          <w:i w:val="false"/>
          <w:color w:val="000000"/>
          <w:sz w:val="28"/>
        </w:rPr>
        <w:t>Отметки об актах</w:t>
      </w:r>
      <w:r>
        <w:br/>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3"/>
          <w:p>
            <w:pPr>
              <w:spacing w:after="20"/>
              <w:ind w:left="20"/>
              <w:jc w:val="both"/>
            </w:pPr>
            <w:r>
              <w:rPr>
                <w:rFonts w:ascii="Times New Roman"/>
                <w:b w:val="false"/>
                <w:i w:val="false"/>
                <w:color w:val="000000"/>
                <w:sz w:val="20"/>
              </w:rPr>
              <w:t>
Станция составления акта</w:t>
            </w:r>
          </w:p>
          <w:bookmarkEnd w:id="243"/>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4"/>
          <w:p>
            <w:pPr>
              <w:spacing w:after="20"/>
              <w:ind w:left="20"/>
              <w:jc w:val="both"/>
            </w:pPr>
            <w:r>
              <w:rPr>
                <w:rFonts w:ascii="Times New Roman"/>
                <w:b w:val="false"/>
                <w:i w:val="false"/>
                <w:color w:val="000000"/>
                <w:sz w:val="20"/>
              </w:rPr>
              <w:t>
 </w:t>
            </w:r>
          </w:p>
          <w:bookmarkEnd w:id="244"/>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245"/>
    <w:p>
      <w:pPr>
        <w:spacing w:after="0"/>
        <w:ind w:left="0"/>
        <w:jc w:val="both"/>
      </w:pPr>
      <w:r>
        <w:rPr>
          <w:rFonts w:ascii="Times New Roman"/>
          <w:b w:val="false"/>
          <w:i w:val="false"/>
          <w:color w:val="000000"/>
          <w:sz w:val="28"/>
        </w:rPr>
        <w:t>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5047"/>
        <w:gridCol w:w="5047"/>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6"/>
          <w:p>
            <w:pPr>
              <w:spacing w:after="20"/>
              <w:ind w:left="20"/>
              <w:jc w:val="both"/>
            </w:pPr>
            <w:r>
              <w:rPr>
                <w:rFonts w:ascii="Times New Roman"/>
                <w:b w:val="false"/>
                <w:i w:val="false"/>
                <w:color w:val="000000"/>
                <w:sz w:val="20"/>
              </w:rPr>
              <w:t>
Вагон_________________________________</w:t>
            </w:r>
          </w:p>
          <w:bookmarkEnd w:id="246"/>
          <w:bookmarkStart w:name="z338" w:id="247"/>
          <w:p>
            <w:pPr>
              <w:spacing w:after="20"/>
              <w:ind w:left="20"/>
              <w:jc w:val="both"/>
            </w:pPr>
            <w:r>
              <w:rPr>
                <w:rFonts w:ascii="Times New Roman"/>
                <w:b w:val="false"/>
                <w:i w:val="false"/>
                <w:color w:val="000000"/>
                <w:sz w:val="20"/>
              </w:rPr>
              <w:t>
Отцеплен на станции</w:t>
            </w:r>
          </w:p>
          <w:bookmarkEnd w:id="247"/>
          <w:bookmarkStart w:name="z339" w:id="248"/>
          <w:p>
            <w:pPr>
              <w:spacing w:after="20"/>
              <w:ind w:left="20"/>
              <w:jc w:val="both"/>
            </w:pPr>
            <w:r>
              <w:rPr>
                <w:rFonts w:ascii="Times New Roman"/>
                <w:b w:val="false"/>
                <w:i w:val="false"/>
                <w:color w:val="000000"/>
                <w:sz w:val="20"/>
              </w:rPr>
              <w:t>
_________________________________ ж.д.</w:t>
            </w:r>
          </w:p>
          <w:bookmarkEnd w:id="248"/>
          <w:bookmarkStart w:name="z340" w:id="249"/>
          <w:p>
            <w:pPr>
              <w:spacing w:after="20"/>
              <w:ind w:left="20"/>
              <w:jc w:val="both"/>
            </w:pPr>
            <w:r>
              <w:rPr>
                <w:rFonts w:ascii="Times New Roman"/>
                <w:b w:val="false"/>
                <w:i w:val="false"/>
                <w:color w:val="000000"/>
                <w:sz w:val="20"/>
              </w:rPr>
              <w:t>
По причине</w:t>
            </w:r>
          </w:p>
          <w:bookmarkEnd w:id="249"/>
          <w:bookmarkStart w:name="z341" w:id="250"/>
          <w:p>
            <w:pPr>
              <w:spacing w:after="20"/>
              <w:ind w:left="20"/>
              <w:jc w:val="both"/>
            </w:pPr>
            <w:r>
              <w:rPr>
                <w:rFonts w:ascii="Times New Roman"/>
                <w:b w:val="false"/>
                <w:i w:val="false"/>
                <w:color w:val="000000"/>
                <w:sz w:val="20"/>
              </w:rPr>
              <w:t>
_____________________________________</w:t>
            </w:r>
          </w:p>
          <w:bookmarkEnd w:id="250"/>
          <w:bookmarkStart w:name="z342" w:id="251"/>
          <w:p>
            <w:pPr>
              <w:spacing w:after="20"/>
              <w:ind w:left="20"/>
              <w:jc w:val="both"/>
            </w:pPr>
            <w:r>
              <w:rPr>
                <w:rFonts w:ascii="Times New Roman"/>
                <w:b w:val="false"/>
                <w:i w:val="false"/>
                <w:color w:val="000000"/>
                <w:sz w:val="20"/>
              </w:rPr>
              <w:t>
Составлен акт общей формы</w:t>
            </w:r>
          </w:p>
          <w:bookmarkEnd w:id="251"/>
          <w:bookmarkStart w:name="z343" w:id="252"/>
          <w:p>
            <w:pPr>
              <w:spacing w:after="20"/>
              <w:ind w:left="20"/>
              <w:jc w:val="both"/>
            </w:pPr>
            <w:r>
              <w:rPr>
                <w:rFonts w:ascii="Times New Roman"/>
                <w:b w:val="false"/>
                <w:i w:val="false"/>
                <w:color w:val="000000"/>
                <w:sz w:val="20"/>
              </w:rPr>
              <w:t>
№_____от________г.</w:t>
            </w:r>
          </w:p>
          <w:bookmarkEnd w:id="252"/>
          <w:bookmarkStart w:name="z344" w:id="253"/>
          <w:p>
            <w:pPr>
              <w:spacing w:after="20"/>
              <w:ind w:left="20"/>
              <w:jc w:val="both"/>
            </w:pPr>
            <w:r>
              <w:rPr>
                <w:rFonts w:ascii="Times New Roman"/>
                <w:b w:val="false"/>
                <w:i w:val="false"/>
                <w:color w:val="000000"/>
                <w:sz w:val="20"/>
              </w:rPr>
              <w:t>
Выписана досылочна дорожная ведомость</w:t>
            </w:r>
          </w:p>
          <w:bookmarkEnd w:id="253"/>
          <w:bookmarkStart w:name="z345" w:id="254"/>
          <w:p>
            <w:pPr>
              <w:spacing w:after="20"/>
              <w:ind w:left="20"/>
              <w:jc w:val="both"/>
            </w:pPr>
            <w:r>
              <w:rPr>
                <w:rFonts w:ascii="Times New Roman"/>
                <w:b w:val="false"/>
                <w:i w:val="false"/>
                <w:color w:val="000000"/>
                <w:sz w:val="20"/>
              </w:rPr>
              <w:t>
№__________от_________г.</w:t>
            </w:r>
          </w:p>
          <w:bookmarkEnd w:id="254"/>
          <w:bookmarkStart w:name="z346" w:id="255"/>
          <w:p>
            <w:pPr>
              <w:spacing w:after="20"/>
              <w:ind w:left="20"/>
              <w:jc w:val="both"/>
            </w:pPr>
            <w:r>
              <w:rPr>
                <w:rFonts w:ascii="Times New Roman"/>
                <w:b w:val="false"/>
                <w:i w:val="false"/>
                <w:color w:val="000000"/>
                <w:sz w:val="20"/>
              </w:rPr>
              <w:t>
Начальник станции</w:t>
            </w:r>
          </w:p>
          <w:bookmarkEnd w:id="255"/>
          <w:bookmarkStart w:name="z347" w:id="256"/>
          <w:p>
            <w:pPr>
              <w:spacing w:after="20"/>
              <w:ind w:left="20"/>
              <w:jc w:val="both"/>
            </w:pPr>
            <w:r>
              <w:rPr>
                <w:rFonts w:ascii="Times New Roman"/>
                <w:b w:val="false"/>
                <w:i w:val="false"/>
                <w:color w:val="000000"/>
                <w:sz w:val="20"/>
              </w:rPr>
              <w:t>
_____________________________________</w:t>
            </w:r>
          </w:p>
          <w:bookmarkEnd w:id="256"/>
          <w:bookmarkStart w:name="z348" w:id="257"/>
          <w:p>
            <w:pPr>
              <w:spacing w:after="20"/>
              <w:ind w:left="20"/>
              <w:jc w:val="both"/>
            </w:pPr>
            <w:r>
              <w:rPr>
                <w:rFonts w:ascii="Times New Roman"/>
                <w:b w:val="false"/>
                <w:i w:val="false"/>
                <w:color w:val="000000"/>
                <w:sz w:val="20"/>
              </w:rPr>
              <w:t>
Штемпель станции</w:t>
            </w:r>
          </w:p>
          <w:bookmarkEnd w:id="257"/>
          <w:p>
            <w:pPr>
              <w:spacing w:after="20"/>
              <w:ind w:left="20"/>
              <w:jc w:val="both"/>
            </w:pPr>
            <w:r>
              <w:rPr>
                <w:rFonts w:ascii="Times New Roman"/>
                <w:b w:val="false"/>
                <w:i w:val="false"/>
                <w:color w:val="000000"/>
                <w:sz w:val="20"/>
              </w:rPr>
              <w:t>
отцепки вагона</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8"/>
          <w:p>
            <w:pPr>
              <w:spacing w:after="20"/>
              <w:ind w:left="20"/>
              <w:jc w:val="both"/>
            </w:pPr>
            <w:r>
              <w:rPr>
                <w:rFonts w:ascii="Times New Roman"/>
                <w:b w:val="false"/>
                <w:i w:val="false"/>
                <w:color w:val="000000"/>
                <w:sz w:val="20"/>
              </w:rPr>
              <w:t>
Вагон_________________________________</w:t>
            </w:r>
          </w:p>
          <w:bookmarkEnd w:id="258"/>
          <w:bookmarkStart w:name="z350" w:id="259"/>
          <w:p>
            <w:pPr>
              <w:spacing w:after="20"/>
              <w:ind w:left="20"/>
              <w:jc w:val="both"/>
            </w:pPr>
            <w:r>
              <w:rPr>
                <w:rFonts w:ascii="Times New Roman"/>
                <w:b w:val="false"/>
                <w:i w:val="false"/>
                <w:color w:val="000000"/>
                <w:sz w:val="20"/>
              </w:rPr>
              <w:t>
Отцеплен на станции</w:t>
            </w:r>
          </w:p>
          <w:bookmarkEnd w:id="259"/>
          <w:bookmarkStart w:name="z351" w:id="260"/>
          <w:p>
            <w:pPr>
              <w:spacing w:after="20"/>
              <w:ind w:left="20"/>
              <w:jc w:val="both"/>
            </w:pPr>
            <w:r>
              <w:rPr>
                <w:rFonts w:ascii="Times New Roman"/>
                <w:b w:val="false"/>
                <w:i w:val="false"/>
                <w:color w:val="000000"/>
                <w:sz w:val="20"/>
              </w:rPr>
              <w:t>
_________________________________ ж.д.</w:t>
            </w:r>
          </w:p>
          <w:bookmarkEnd w:id="260"/>
          <w:bookmarkStart w:name="z352" w:id="261"/>
          <w:p>
            <w:pPr>
              <w:spacing w:after="20"/>
              <w:ind w:left="20"/>
              <w:jc w:val="both"/>
            </w:pPr>
            <w:r>
              <w:rPr>
                <w:rFonts w:ascii="Times New Roman"/>
                <w:b w:val="false"/>
                <w:i w:val="false"/>
                <w:color w:val="000000"/>
                <w:sz w:val="20"/>
              </w:rPr>
              <w:t>
По причине</w:t>
            </w:r>
          </w:p>
          <w:bookmarkEnd w:id="261"/>
          <w:bookmarkStart w:name="z353" w:id="262"/>
          <w:p>
            <w:pPr>
              <w:spacing w:after="20"/>
              <w:ind w:left="20"/>
              <w:jc w:val="both"/>
            </w:pPr>
            <w:r>
              <w:rPr>
                <w:rFonts w:ascii="Times New Roman"/>
                <w:b w:val="false"/>
                <w:i w:val="false"/>
                <w:color w:val="000000"/>
                <w:sz w:val="20"/>
              </w:rPr>
              <w:t>
_____________________________________</w:t>
            </w:r>
          </w:p>
          <w:bookmarkEnd w:id="262"/>
          <w:bookmarkStart w:name="z354" w:id="263"/>
          <w:p>
            <w:pPr>
              <w:spacing w:after="20"/>
              <w:ind w:left="20"/>
              <w:jc w:val="both"/>
            </w:pPr>
            <w:r>
              <w:rPr>
                <w:rFonts w:ascii="Times New Roman"/>
                <w:b w:val="false"/>
                <w:i w:val="false"/>
                <w:color w:val="000000"/>
                <w:sz w:val="20"/>
              </w:rPr>
              <w:t>
Составлен акт общей формы</w:t>
            </w:r>
          </w:p>
          <w:bookmarkEnd w:id="263"/>
          <w:bookmarkStart w:name="z355" w:id="264"/>
          <w:p>
            <w:pPr>
              <w:spacing w:after="20"/>
              <w:ind w:left="20"/>
              <w:jc w:val="both"/>
            </w:pPr>
            <w:r>
              <w:rPr>
                <w:rFonts w:ascii="Times New Roman"/>
                <w:b w:val="false"/>
                <w:i w:val="false"/>
                <w:color w:val="000000"/>
                <w:sz w:val="20"/>
              </w:rPr>
              <w:t>
№_____от________г.</w:t>
            </w:r>
          </w:p>
          <w:bookmarkEnd w:id="264"/>
          <w:bookmarkStart w:name="z356" w:id="265"/>
          <w:p>
            <w:pPr>
              <w:spacing w:after="20"/>
              <w:ind w:left="20"/>
              <w:jc w:val="both"/>
            </w:pPr>
            <w:r>
              <w:rPr>
                <w:rFonts w:ascii="Times New Roman"/>
                <w:b w:val="false"/>
                <w:i w:val="false"/>
                <w:color w:val="000000"/>
                <w:sz w:val="20"/>
              </w:rPr>
              <w:t>
Выписана досылочна дорожная ведомость</w:t>
            </w:r>
          </w:p>
          <w:bookmarkEnd w:id="265"/>
          <w:bookmarkStart w:name="z357" w:id="266"/>
          <w:p>
            <w:pPr>
              <w:spacing w:after="20"/>
              <w:ind w:left="20"/>
              <w:jc w:val="both"/>
            </w:pPr>
            <w:r>
              <w:rPr>
                <w:rFonts w:ascii="Times New Roman"/>
                <w:b w:val="false"/>
                <w:i w:val="false"/>
                <w:color w:val="000000"/>
                <w:sz w:val="20"/>
              </w:rPr>
              <w:t>
№__________от_________г.</w:t>
            </w:r>
          </w:p>
          <w:bookmarkEnd w:id="266"/>
          <w:bookmarkStart w:name="z358" w:id="267"/>
          <w:p>
            <w:pPr>
              <w:spacing w:after="20"/>
              <w:ind w:left="20"/>
              <w:jc w:val="both"/>
            </w:pPr>
            <w:r>
              <w:rPr>
                <w:rFonts w:ascii="Times New Roman"/>
                <w:b w:val="false"/>
                <w:i w:val="false"/>
                <w:color w:val="000000"/>
                <w:sz w:val="20"/>
              </w:rPr>
              <w:t>
Начальник станции</w:t>
            </w:r>
          </w:p>
          <w:bookmarkEnd w:id="267"/>
          <w:bookmarkStart w:name="z359" w:id="268"/>
          <w:p>
            <w:pPr>
              <w:spacing w:after="20"/>
              <w:ind w:left="20"/>
              <w:jc w:val="both"/>
            </w:pPr>
            <w:r>
              <w:rPr>
                <w:rFonts w:ascii="Times New Roman"/>
                <w:b w:val="false"/>
                <w:i w:val="false"/>
                <w:color w:val="000000"/>
                <w:sz w:val="20"/>
              </w:rPr>
              <w:t>
_____________________________________</w:t>
            </w:r>
          </w:p>
          <w:bookmarkEnd w:id="268"/>
          <w:bookmarkStart w:name="z360" w:id="269"/>
          <w:p>
            <w:pPr>
              <w:spacing w:after="20"/>
              <w:ind w:left="20"/>
              <w:jc w:val="both"/>
            </w:pPr>
            <w:r>
              <w:rPr>
                <w:rFonts w:ascii="Times New Roman"/>
                <w:b w:val="false"/>
                <w:i w:val="false"/>
                <w:color w:val="000000"/>
                <w:sz w:val="20"/>
              </w:rPr>
              <w:t>
Штемпель станции</w:t>
            </w:r>
          </w:p>
          <w:bookmarkEnd w:id="269"/>
          <w:p>
            <w:pPr>
              <w:spacing w:after="20"/>
              <w:ind w:left="20"/>
              <w:jc w:val="both"/>
            </w:pPr>
            <w:r>
              <w:rPr>
                <w:rFonts w:ascii="Times New Roman"/>
                <w:b w:val="false"/>
                <w:i w:val="false"/>
                <w:color w:val="000000"/>
                <w:sz w:val="20"/>
              </w:rPr>
              <w:t>
отцепки вагона</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70"/>
          <w:p>
            <w:pPr>
              <w:spacing w:after="20"/>
              <w:ind w:left="20"/>
              <w:jc w:val="both"/>
            </w:pPr>
            <w:r>
              <w:rPr>
                <w:rFonts w:ascii="Times New Roman"/>
                <w:b w:val="false"/>
                <w:i w:val="false"/>
                <w:color w:val="000000"/>
                <w:sz w:val="20"/>
              </w:rPr>
              <w:t>
Вагон_________________________________</w:t>
            </w:r>
          </w:p>
          <w:bookmarkEnd w:id="270"/>
          <w:bookmarkStart w:name="z362" w:id="271"/>
          <w:p>
            <w:pPr>
              <w:spacing w:after="20"/>
              <w:ind w:left="20"/>
              <w:jc w:val="both"/>
            </w:pPr>
            <w:r>
              <w:rPr>
                <w:rFonts w:ascii="Times New Roman"/>
                <w:b w:val="false"/>
                <w:i w:val="false"/>
                <w:color w:val="000000"/>
                <w:sz w:val="20"/>
              </w:rPr>
              <w:t>
Отцеплен на станции</w:t>
            </w:r>
          </w:p>
          <w:bookmarkEnd w:id="271"/>
          <w:bookmarkStart w:name="z363" w:id="272"/>
          <w:p>
            <w:pPr>
              <w:spacing w:after="20"/>
              <w:ind w:left="20"/>
              <w:jc w:val="both"/>
            </w:pPr>
            <w:r>
              <w:rPr>
                <w:rFonts w:ascii="Times New Roman"/>
                <w:b w:val="false"/>
                <w:i w:val="false"/>
                <w:color w:val="000000"/>
                <w:sz w:val="20"/>
              </w:rPr>
              <w:t>
_________________________________ ж.д.</w:t>
            </w:r>
          </w:p>
          <w:bookmarkEnd w:id="272"/>
          <w:bookmarkStart w:name="z364" w:id="273"/>
          <w:p>
            <w:pPr>
              <w:spacing w:after="20"/>
              <w:ind w:left="20"/>
              <w:jc w:val="both"/>
            </w:pPr>
            <w:r>
              <w:rPr>
                <w:rFonts w:ascii="Times New Roman"/>
                <w:b w:val="false"/>
                <w:i w:val="false"/>
                <w:color w:val="000000"/>
                <w:sz w:val="20"/>
              </w:rPr>
              <w:t>
По причине</w:t>
            </w:r>
          </w:p>
          <w:bookmarkEnd w:id="273"/>
          <w:bookmarkStart w:name="z365" w:id="274"/>
          <w:p>
            <w:pPr>
              <w:spacing w:after="20"/>
              <w:ind w:left="20"/>
              <w:jc w:val="both"/>
            </w:pPr>
            <w:r>
              <w:rPr>
                <w:rFonts w:ascii="Times New Roman"/>
                <w:b w:val="false"/>
                <w:i w:val="false"/>
                <w:color w:val="000000"/>
                <w:sz w:val="20"/>
              </w:rPr>
              <w:t>
_____________________________________</w:t>
            </w:r>
          </w:p>
          <w:bookmarkEnd w:id="274"/>
          <w:bookmarkStart w:name="z366" w:id="275"/>
          <w:p>
            <w:pPr>
              <w:spacing w:after="20"/>
              <w:ind w:left="20"/>
              <w:jc w:val="both"/>
            </w:pPr>
            <w:r>
              <w:rPr>
                <w:rFonts w:ascii="Times New Roman"/>
                <w:b w:val="false"/>
                <w:i w:val="false"/>
                <w:color w:val="000000"/>
                <w:sz w:val="20"/>
              </w:rPr>
              <w:t>
Составлен акт общей формы</w:t>
            </w:r>
          </w:p>
          <w:bookmarkEnd w:id="275"/>
          <w:bookmarkStart w:name="z367" w:id="276"/>
          <w:p>
            <w:pPr>
              <w:spacing w:after="20"/>
              <w:ind w:left="20"/>
              <w:jc w:val="both"/>
            </w:pPr>
            <w:r>
              <w:rPr>
                <w:rFonts w:ascii="Times New Roman"/>
                <w:b w:val="false"/>
                <w:i w:val="false"/>
                <w:color w:val="000000"/>
                <w:sz w:val="20"/>
              </w:rPr>
              <w:t>
№_____от________г.</w:t>
            </w:r>
          </w:p>
          <w:bookmarkEnd w:id="276"/>
          <w:bookmarkStart w:name="z368" w:id="277"/>
          <w:p>
            <w:pPr>
              <w:spacing w:after="20"/>
              <w:ind w:left="20"/>
              <w:jc w:val="both"/>
            </w:pPr>
            <w:r>
              <w:rPr>
                <w:rFonts w:ascii="Times New Roman"/>
                <w:b w:val="false"/>
                <w:i w:val="false"/>
                <w:color w:val="000000"/>
                <w:sz w:val="20"/>
              </w:rPr>
              <w:t>
Выписана досылочна дорожная ведомость</w:t>
            </w:r>
          </w:p>
          <w:bookmarkEnd w:id="277"/>
          <w:bookmarkStart w:name="z369" w:id="278"/>
          <w:p>
            <w:pPr>
              <w:spacing w:after="20"/>
              <w:ind w:left="20"/>
              <w:jc w:val="both"/>
            </w:pPr>
            <w:r>
              <w:rPr>
                <w:rFonts w:ascii="Times New Roman"/>
                <w:b w:val="false"/>
                <w:i w:val="false"/>
                <w:color w:val="000000"/>
                <w:sz w:val="20"/>
              </w:rPr>
              <w:t>
№__________от_________г.</w:t>
            </w:r>
          </w:p>
          <w:bookmarkEnd w:id="278"/>
          <w:bookmarkStart w:name="z370" w:id="279"/>
          <w:p>
            <w:pPr>
              <w:spacing w:after="20"/>
              <w:ind w:left="20"/>
              <w:jc w:val="both"/>
            </w:pPr>
            <w:r>
              <w:rPr>
                <w:rFonts w:ascii="Times New Roman"/>
                <w:b w:val="false"/>
                <w:i w:val="false"/>
                <w:color w:val="000000"/>
                <w:sz w:val="20"/>
              </w:rPr>
              <w:t>
Начальник станции</w:t>
            </w:r>
          </w:p>
          <w:bookmarkEnd w:id="279"/>
          <w:bookmarkStart w:name="z371" w:id="280"/>
          <w:p>
            <w:pPr>
              <w:spacing w:after="20"/>
              <w:ind w:left="20"/>
              <w:jc w:val="both"/>
            </w:pPr>
            <w:r>
              <w:rPr>
                <w:rFonts w:ascii="Times New Roman"/>
                <w:b w:val="false"/>
                <w:i w:val="false"/>
                <w:color w:val="000000"/>
                <w:sz w:val="20"/>
              </w:rPr>
              <w:t>
_____________________________________</w:t>
            </w:r>
          </w:p>
          <w:bookmarkEnd w:id="280"/>
          <w:bookmarkStart w:name="z372" w:id="281"/>
          <w:p>
            <w:pPr>
              <w:spacing w:after="20"/>
              <w:ind w:left="20"/>
              <w:jc w:val="both"/>
            </w:pPr>
            <w:r>
              <w:rPr>
                <w:rFonts w:ascii="Times New Roman"/>
                <w:b w:val="false"/>
                <w:i w:val="false"/>
                <w:color w:val="000000"/>
                <w:sz w:val="20"/>
              </w:rPr>
              <w:t>
Штемпель станции</w:t>
            </w:r>
          </w:p>
          <w:bookmarkEnd w:id="281"/>
          <w:p>
            <w:pPr>
              <w:spacing w:after="20"/>
              <w:ind w:left="20"/>
              <w:jc w:val="both"/>
            </w:pPr>
            <w:r>
              <w:rPr>
                <w:rFonts w:ascii="Times New Roman"/>
                <w:b w:val="false"/>
                <w:i w:val="false"/>
                <w:color w:val="000000"/>
                <w:sz w:val="20"/>
              </w:rPr>
              <w:t>
отцепки вагона</w:t>
            </w:r>
          </w:p>
        </w:tc>
      </w:tr>
    </w:tbl>
    <w:bookmarkStart w:name="z373" w:id="282"/>
    <w:p>
      <w:pPr>
        <w:spacing w:after="0"/>
        <w:ind w:left="0"/>
        <w:jc w:val="both"/>
      </w:pPr>
      <w:r>
        <w:rPr>
          <w:rFonts w:ascii="Times New Roman"/>
          <w:b w:val="false"/>
          <w:i w:val="false"/>
          <w:color w:val="000000"/>
          <w:sz w:val="28"/>
        </w:rPr>
        <w:t>
             </w:t>
      </w:r>
      <w:r>
        <w:rPr>
          <w:rFonts w:ascii="Times New Roman"/>
          <w:b/>
          <w:i w:val="false"/>
          <w:color w:val="000000"/>
          <w:sz w:val="28"/>
        </w:rPr>
        <w:t>Дорожная ведомость формы ГУ-29-У-ВЦ на перевозку наливных</w:t>
      </w:r>
      <w:r>
        <w:rPr>
          <w:rFonts w:ascii="Times New Roman"/>
          <w:b w:val="false"/>
          <w:i w:val="false"/>
          <w:color w:val="000000"/>
          <w:sz w:val="28"/>
        </w:rPr>
        <w:t xml:space="preserve"> </w:t>
      </w:r>
      <w:r>
        <w:rPr>
          <w:rFonts w:ascii="Times New Roman"/>
          <w:b/>
          <w:i w:val="false"/>
          <w:color w:val="000000"/>
          <w:sz w:val="28"/>
        </w:rPr>
        <w:t>Грузов</w:t>
      </w:r>
      <w:r>
        <w:br/>
      </w:r>
      <w:r>
        <w:rPr>
          <w:rFonts w:ascii="Times New Roman"/>
          <w:b w:val="false"/>
          <w:i w:val="false"/>
          <w:color w:val="000000"/>
          <w:sz w:val="28"/>
        </w:rPr>
        <w:t>Номер макета__________ Номер пачки_________ Номер книги прибытия</w:t>
      </w:r>
      <w:r>
        <w:br/>
      </w:r>
      <w:r>
        <w:rPr>
          <w:rFonts w:ascii="Times New Roman"/>
          <w:b w:val="false"/>
          <w:i w:val="false"/>
          <w:color w:val="000000"/>
          <w:sz w:val="28"/>
        </w:rPr>
        <w:t xml:space="preserve">                               КОДЫ ДЛЯ ТЕХПД:</w:t>
      </w:r>
      <w:r>
        <w:br/>
      </w:r>
      <w:r>
        <w:rPr>
          <w:rFonts w:ascii="Times New Roman"/>
          <w:b w:val="false"/>
          <w:i w:val="false"/>
          <w:color w:val="000000"/>
          <w:sz w:val="28"/>
        </w:rPr>
        <w:t xml:space="preserve">                               ОСОБЫЕ ОТМЕТКИ:</w:t>
      </w:r>
      <w:r>
        <w:br/>
      </w:r>
      <w:r>
        <w:rPr>
          <w:rFonts w:ascii="Times New Roman"/>
          <w:b w:val="false"/>
          <w:i w:val="false"/>
          <w:color w:val="000000"/>
          <w:sz w:val="28"/>
        </w:rPr>
        <w:t xml:space="preserve">                               ВИД ПОГРУЗКИ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ДОРОЖНАЯ ВЕДОМОСТЬ</w:t>
      </w:r>
      <w:r>
        <w:br/>
      </w:r>
      <w:r>
        <w:rPr>
          <w:rFonts w:ascii="Times New Roman"/>
          <w:b w:val="false"/>
          <w:i w:val="false"/>
          <w:color w:val="000000"/>
          <w:sz w:val="28"/>
        </w:rPr>
        <w:t xml:space="preserve">                   на повагонную отправку с наливными грузами</w:t>
      </w:r>
      <w:r>
        <w:br/>
      </w:r>
      <w:r>
        <w:rPr>
          <w:rFonts w:ascii="Times New Roman"/>
          <w:b w:val="false"/>
          <w:i w:val="false"/>
          <w:color w:val="000000"/>
          <w:sz w:val="28"/>
        </w:rPr>
        <w:t> </w:t>
      </w:r>
    </w:p>
    <w:bookmarkEnd w:id="282"/>
    <w:bookmarkStart w:name="z374" w:id="283"/>
    <w:p>
      <w:pPr>
        <w:spacing w:after="0"/>
        <w:ind w:left="0"/>
        <w:jc w:val="both"/>
      </w:pPr>
      <w:r>
        <w:rPr>
          <w:rFonts w:ascii="Times New Roman"/>
          <w:b w:val="false"/>
          <w:i w:val="false"/>
          <w:color w:val="000000"/>
          <w:sz w:val="28"/>
        </w:rPr>
        <w:t>
                                     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w:t>
      </w:r>
      <w:r>
        <w:br/>
      </w:r>
      <w:r>
        <w:rPr>
          <w:rFonts w:ascii="Times New Roman"/>
          <w:b w:val="false"/>
          <w:i w:val="false"/>
          <w:color w:val="000000"/>
          <w:sz w:val="28"/>
        </w:rPr>
        <w:t>опред.:</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ЗПУ</w:t>
      </w:r>
      <w:r>
        <w:br/>
      </w:r>
      <w:r>
        <w:rPr>
          <w:rFonts w:ascii="Times New Roman"/>
          <w:b w:val="false"/>
          <w:i w:val="false"/>
          <w:color w:val="000000"/>
          <w:sz w:val="28"/>
        </w:rPr>
        <w:t>ТАРИФНЫЕ ОТМЕТКИ: Коды 00 00 00 00 .зам.ваг.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Ос _____ МАССА кг_____to Нал. Тип. 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ваг.       и НЕТТО ТАРА БРУТТО С см цист..</w:t>
      </w:r>
      <w:r>
        <w:br/>
      </w:r>
      <w:r>
        <w:rPr>
          <w:rFonts w:ascii="Times New Roman"/>
          <w:b w:val="false"/>
          <w:i w:val="false"/>
          <w:color w:val="000000"/>
          <w:sz w:val="28"/>
        </w:rPr>
        <w:t>Тариф</w:t>
      </w:r>
      <w:r>
        <w:br/>
      </w:r>
      <w:r>
        <w:rPr>
          <w:rFonts w:ascii="Times New Roman"/>
          <w:b w:val="false"/>
          <w:i w:val="false"/>
          <w:color w:val="000000"/>
          <w:sz w:val="28"/>
        </w:rPr>
        <w:t>ИТОГО: ___________</w:t>
      </w:r>
      <w:r>
        <w:br/>
      </w:r>
      <w:r>
        <w:rPr>
          <w:rFonts w:ascii="Times New Roman"/>
          <w:b w:val="false"/>
          <w:i w:val="false"/>
          <w:color w:val="000000"/>
          <w:sz w:val="28"/>
        </w:rPr>
        <w:t>ВЗЫСКАНО ПРИ ОТПРАВЛЕНИИ: т. 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ПРИ ВЫДАЧЕ ПО ОКОНЧАТЕЛЬНОМУ РАСЧЕТУ УПЛАТИЛ:___________________ т.</w:t>
      </w:r>
      <w:r>
        <w:br/>
      </w:r>
      <w:r>
        <w:rPr>
          <w:rFonts w:ascii="Times New Roman"/>
          <w:b w:val="false"/>
          <w:i w:val="false"/>
          <w:color w:val="000000"/>
          <w:sz w:val="28"/>
        </w:rPr>
        <w:t>Недобор______________руб.. Перебор______________т.</w:t>
      </w:r>
      <w:r>
        <w:br/>
      </w:r>
      <w:r>
        <w:rPr>
          <w:rFonts w:ascii="Times New Roman"/>
          <w:b w:val="false"/>
          <w:i w:val="false"/>
          <w:color w:val="000000"/>
          <w:sz w:val="28"/>
        </w:rPr>
        <w:t>Платежи взысканы на станции назначения по квитанции разных сборов № _______________</w:t>
      </w:r>
      <w:r>
        <w:br/>
      </w:r>
      <w:r>
        <w:rPr>
          <w:rFonts w:ascii="Times New Roman"/>
          <w:b w:val="false"/>
          <w:i w:val="false"/>
          <w:color w:val="000000"/>
          <w:sz w:val="28"/>
        </w:rPr>
        <w:t>ТОВАРНЫЙ КАССИР ___ ( )</w:t>
      </w:r>
      <w:r>
        <w:br/>
      </w:r>
      <w:r>
        <w:rPr>
          <w:rFonts w:ascii="Times New Roman"/>
          <w:b w:val="false"/>
          <w:i w:val="false"/>
          <w:color w:val="000000"/>
          <w:sz w:val="28"/>
        </w:rPr>
        <w:t>Плательщик__________________________________________________ Код</w:t>
      </w:r>
      <w:r>
        <w:br/>
      </w:r>
      <w:r>
        <w:rPr>
          <w:rFonts w:ascii="Times New Roman"/>
          <w:b w:val="false"/>
          <w:i w:val="false"/>
          <w:color w:val="000000"/>
          <w:sz w:val="28"/>
        </w:rPr>
        <w:t>Банковские реквизиты грузополучателя</w:t>
      </w:r>
      <w:r>
        <w:br/>
      </w:r>
      <w:r>
        <w:rPr>
          <w:rFonts w:ascii="Times New Roman"/>
          <w:b w:val="false"/>
          <w:i w:val="false"/>
          <w:color w:val="000000"/>
          <w:sz w:val="28"/>
        </w:rPr>
        <w:t xml:space="preserve">Счет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Груз получил __.__.____________ г. по доверенности от.. г.</w:t>
      </w:r>
      <w:r>
        <w:br/>
      </w:r>
      <w:r>
        <w:rPr>
          <w:rFonts w:ascii="Times New Roman"/>
          <w:b w:val="false"/>
          <w:i w:val="false"/>
          <w:color w:val="000000"/>
          <w:sz w:val="28"/>
        </w:rPr>
        <w:t>Паспортные данные: __________________________________</w:t>
      </w:r>
      <w:r>
        <w:br/>
      </w:r>
      <w:r>
        <w:rPr>
          <w:rFonts w:ascii="Times New Roman"/>
          <w:b w:val="false"/>
          <w:i w:val="false"/>
          <w:color w:val="000000"/>
          <w:sz w:val="28"/>
        </w:rPr>
        <w:t>РАСПИСКА ГРУЗОПОЛУЧАТЕЛЯ __________________ ( )</w:t>
      </w:r>
      <w:r>
        <w:br/>
      </w:r>
      <w:r>
        <w:rPr>
          <w:rFonts w:ascii="Times New Roman"/>
          <w:b w:val="false"/>
          <w:i w:val="false"/>
          <w:color w:val="000000"/>
          <w:sz w:val="28"/>
        </w:rPr>
        <w:t>Груз принят к перевозке</w:t>
      </w:r>
    </w:p>
    <w:bookmarkEnd w:id="283"/>
    <w:bookmarkStart w:name="z375" w:id="284"/>
    <w:p>
      <w:pPr>
        <w:spacing w:after="0"/>
        <w:ind w:left="0"/>
        <w:jc w:val="both"/>
      </w:pPr>
      <w:r>
        <w:rPr>
          <w:rFonts w:ascii="Times New Roman"/>
          <w:b w:val="false"/>
          <w:i w:val="false"/>
          <w:color w:val="000000"/>
          <w:sz w:val="28"/>
        </w:rPr>
        <w:t>
       </w:t>
      </w:r>
    </w:p>
    <w:bookmarkEnd w:id="284"/>
    <w:bookmarkStart w:name="z376" w:id="285"/>
    <w:p>
      <w:pPr>
        <w:spacing w:after="0"/>
        <w:ind w:left="0"/>
        <w:jc w:val="both"/>
      </w:pPr>
      <w:r>
        <w:rPr>
          <w:rFonts w:ascii="Times New Roman"/>
          <w:b w:val="false"/>
          <w:i w:val="false"/>
          <w:color w:val="000000"/>
          <w:sz w:val="28"/>
        </w:rPr>
        <w:t>
                                     </w:t>
      </w:r>
      <w:r>
        <w:rPr>
          <w:rFonts w:ascii="Times New Roman"/>
          <w:b/>
          <w:i w:val="false"/>
          <w:color w:val="000000"/>
          <w:sz w:val="28"/>
        </w:rPr>
        <w:t>ОТМЕТКИ ПЕРЕВОЗЧИКА</w:t>
      </w:r>
      <w:r>
        <w:br/>
      </w:r>
      <w:r>
        <w:rPr>
          <w:rFonts w:ascii="Times New Roman"/>
          <w:b w:val="false"/>
          <w:i w:val="false"/>
          <w:color w:val="000000"/>
          <w:sz w:val="28"/>
        </w:rPr>
        <w:t xml:space="preserve">                         </w:t>
      </w:r>
      <w:r>
        <w:rPr>
          <w:rFonts w:ascii="Times New Roman"/>
          <w:b/>
          <w:i w:val="false"/>
          <w:color w:val="000000"/>
          <w:sz w:val="28"/>
        </w:rPr>
        <w:t>КАЛЕНДАРНЫЕ ШТЕМПЕЛЯ О ВРЕМЕНИ</w:t>
      </w:r>
      <w:r>
        <w:br/>
      </w:r>
      <w:r>
        <w:rPr>
          <w:rFonts w:ascii="Times New Roman"/>
          <w:b w:val="false"/>
          <w:i w:val="false"/>
          <w:color w:val="000000"/>
          <w:sz w:val="28"/>
        </w:rPr>
        <w:t>Приема груза Прибытия груза Выгрузки или подачи Оформления</w:t>
      </w:r>
      <w:r>
        <w:br/>
      </w:r>
      <w:r>
        <w:rPr>
          <w:rFonts w:ascii="Times New Roman"/>
          <w:b w:val="false"/>
          <w:i w:val="false"/>
          <w:color w:val="000000"/>
          <w:sz w:val="28"/>
        </w:rPr>
        <w:t>выдачи груза</w:t>
      </w:r>
      <w:r>
        <w:br/>
      </w:r>
      <w:r>
        <w:rPr>
          <w:rFonts w:ascii="Times New Roman"/>
          <w:b w:val="false"/>
          <w:i w:val="false"/>
          <w:color w:val="000000"/>
          <w:sz w:val="28"/>
        </w:rPr>
        <w:t>к перевозке                          под выгрузку</w:t>
      </w:r>
      <w:r>
        <w:br/>
      </w:r>
      <w:r>
        <w:rPr>
          <w:rFonts w:ascii="Times New Roman"/>
          <w:b w:val="false"/>
          <w:i w:val="false"/>
          <w:color w:val="000000"/>
          <w:sz w:val="28"/>
        </w:rPr>
        <w:t xml:space="preserve">                         </w:t>
      </w:r>
      <w:r>
        <w:rPr>
          <w:rFonts w:ascii="Times New Roman"/>
          <w:b/>
          <w:i w:val="false"/>
          <w:color w:val="000000"/>
          <w:sz w:val="28"/>
        </w:rPr>
        <w:t>ШТЕМПЕЛИ ПУНКТОВ ПЕРЕХОДА</w:t>
      </w:r>
      <w:r>
        <w:br/>
      </w:r>
      <w:r>
        <w:rPr>
          <w:rFonts w:ascii="Times New Roman"/>
          <w:b w:val="false"/>
          <w:i w:val="false"/>
          <w:color w:val="000000"/>
          <w:sz w:val="28"/>
        </w:rPr>
        <w:t xml:space="preserve">                   ( проставляются ясным оттиском на оборотной стороне)</w:t>
      </w:r>
      <w:r>
        <w:br/>
      </w:r>
      <w:r>
        <w:rPr>
          <w:rFonts w:ascii="Times New Roman"/>
          <w:b w:val="false"/>
          <w:i w:val="false"/>
          <w:color w:val="000000"/>
          <w:sz w:val="28"/>
        </w:rPr>
        <w:t xml:space="preserve">                                     Отметки об актах</w:t>
      </w:r>
      <w:r>
        <w:br/>
      </w:r>
      <w:r>
        <w:rPr>
          <w:rFonts w:ascii="Times New Roman"/>
          <w:b w:val="false"/>
          <w:i w:val="false"/>
          <w:color w:val="000000"/>
          <w:sz w:val="28"/>
        </w:rPr>
        <w:t xml:space="preserve">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86"/>
          <w:p>
            <w:pPr>
              <w:spacing w:after="20"/>
              <w:ind w:left="20"/>
              <w:jc w:val="both"/>
            </w:pPr>
            <w:r>
              <w:rPr>
                <w:rFonts w:ascii="Times New Roman"/>
                <w:b w:val="false"/>
                <w:i w:val="false"/>
                <w:color w:val="000000"/>
                <w:sz w:val="20"/>
              </w:rPr>
              <w:t>
Станция составления акта</w:t>
            </w:r>
          </w:p>
          <w:bookmarkEnd w:id="286"/>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87"/>
          <w:p>
            <w:pPr>
              <w:spacing w:after="20"/>
              <w:ind w:left="20"/>
              <w:jc w:val="both"/>
            </w:pPr>
            <w:r>
              <w:rPr>
                <w:rFonts w:ascii="Times New Roman"/>
                <w:b w:val="false"/>
                <w:i w:val="false"/>
                <w:color w:val="000000"/>
                <w:sz w:val="20"/>
              </w:rPr>
              <w:t>
 </w:t>
            </w:r>
          </w:p>
          <w:bookmarkEnd w:id="287"/>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5047"/>
        <w:gridCol w:w="5047"/>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89"/>
          <w:p>
            <w:pPr>
              <w:spacing w:after="20"/>
              <w:ind w:left="20"/>
              <w:jc w:val="both"/>
            </w:pPr>
            <w:r>
              <w:rPr>
                <w:rFonts w:ascii="Times New Roman"/>
                <w:b w:val="false"/>
                <w:i w:val="false"/>
                <w:color w:val="000000"/>
                <w:sz w:val="20"/>
              </w:rPr>
              <w:t>
Вагон_________________________________</w:t>
            </w:r>
            <w:r>
              <w:br/>
            </w:r>
            <w:r>
              <w:rPr>
                <w:rFonts w:ascii="Times New Roman"/>
                <w:b w:val="false"/>
                <w:i w:val="false"/>
                <w:color w:val="000000"/>
                <w:sz w:val="20"/>
              </w:rPr>
              <w:t>
</w:t>
            </w:r>
            <w:r>
              <w:rPr>
                <w:rFonts w:ascii="Times New Roman"/>
                <w:b w:val="false"/>
                <w:i w:val="false"/>
                <w:color w:val="000000"/>
                <w:sz w:val="20"/>
              </w:rPr>
              <w:t>Отцеплен на станции</w:t>
            </w:r>
            <w:r>
              <w:br/>
            </w:r>
            <w:r>
              <w:rPr>
                <w:rFonts w:ascii="Times New Roman"/>
                <w:b w:val="false"/>
                <w:i w:val="false"/>
                <w:color w:val="000000"/>
                <w:sz w:val="20"/>
              </w:rPr>
              <w:t>
</w:t>
            </w:r>
            <w:r>
              <w:rPr>
                <w:rFonts w:ascii="Times New Roman"/>
                <w:b w:val="false"/>
                <w:i w:val="false"/>
                <w:color w:val="000000"/>
                <w:sz w:val="20"/>
              </w:rPr>
              <w:t>_________________________________ ж.д.</w:t>
            </w:r>
            <w:r>
              <w:br/>
            </w:r>
            <w:r>
              <w:rPr>
                <w:rFonts w:ascii="Times New Roman"/>
                <w:b w:val="false"/>
                <w:i w:val="false"/>
                <w:color w:val="000000"/>
                <w:sz w:val="20"/>
              </w:rPr>
              <w:t>
</w:t>
            </w:r>
            <w:r>
              <w:rPr>
                <w:rFonts w:ascii="Times New Roman"/>
                <w:b w:val="false"/>
                <w:i w:val="false"/>
                <w:color w:val="000000"/>
                <w:sz w:val="20"/>
              </w:rPr>
              <w:t>По причине</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Составлен акт общей формы</w:t>
            </w:r>
            <w:r>
              <w:br/>
            </w:r>
            <w:r>
              <w:rPr>
                <w:rFonts w:ascii="Times New Roman"/>
                <w:b w:val="false"/>
                <w:i w:val="false"/>
                <w:color w:val="000000"/>
                <w:sz w:val="20"/>
              </w:rPr>
              <w:t>
</w:t>
            </w:r>
            <w:r>
              <w:rPr>
                <w:rFonts w:ascii="Times New Roman"/>
                <w:b w:val="false"/>
                <w:i w:val="false"/>
                <w:color w:val="000000"/>
                <w:sz w:val="20"/>
              </w:rPr>
              <w:t>№_____от________г.</w:t>
            </w:r>
            <w:r>
              <w:br/>
            </w: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r>
              <w:br/>
            </w:r>
            <w:r>
              <w:rPr>
                <w:rFonts w:ascii="Times New Roman"/>
                <w:b w:val="false"/>
                <w:i w:val="false"/>
                <w:color w:val="000000"/>
                <w:sz w:val="20"/>
              </w:rPr>
              <w:t>
</w:t>
            </w:r>
            <w:r>
              <w:rPr>
                <w:rFonts w:ascii="Times New Roman"/>
                <w:b w:val="false"/>
                <w:i w:val="false"/>
                <w:color w:val="000000"/>
                <w:sz w:val="20"/>
              </w:rPr>
              <w:t>№__________от_________г.</w:t>
            </w:r>
            <w:r>
              <w:br/>
            </w:r>
            <w:r>
              <w:rPr>
                <w:rFonts w:ascii="Times New Roman"/>
                <w:b w:val="false"/>
                <w:i w:val="false"/>
                <w:color w:val="000000"/>
                <w:sz w:val="20"/>
              </w:rPr>
              <w:t>
</w:t>
            </w:r>
            <w:r>
              <w:rPr>
                <w:rFonts w:ascii="Times New Roman"/>
                <w:b w:val="false"/>
                <w:i w:val="false"/>
                <w:color w:val="000000"/>
                <w:sz w:val="20"/>
              </w:rPr>
              <w:t>Начальник станции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Штемпель станции</w:t>
            </w:r>
            <w:r>
              <w:br/>
            </w:r>
            <w:r>
              <w:rPr>
                <w:rFonts w:ascii="Times New Roman"/>
                <w:b w:val="false"/>
                <w:i w:val="false"/>
                <w:color w:val="000000"/>
                <w:sz w:val="20"/>
              </w:rPr>
              <w:t>
отцепки вагона</w:t>
            </w:r>
          </w:p>
          <w:bookmarkEnd w:id="289"/>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0"/>
          <w:p>
            <w:pPr>
              <w:spacing w:after="20"/>
              <w:ind w:left="20"/>
              <w:jc w:val="both"/>
            </w:pPr>
            <w:r>
              <w:rPr>
                <w:rFonts w:ascii="Times New Roman"/>
                <w:b w:val="false"/>
                <w:i w:val="false"/>
                <w:color w:val="000000"/>
                <w:sz w:val="20"/>
              </w:rPr>
              <w:t>
Вагон_________________________________</w:t>
            </w:r>
            <w:r>
              <w:br/>
            </w:r>
            <w:r>
              <w:rPr>
                <w:rFonts w:ascii="Times New Roman"/>
                <w:b w:val="false"/>
                <w:i w:val="false"/>
                <w:color w:val="000000"/>
                <w:sz w:val="20"/>
              </w:rPr>
              <w:t>
</w:t>
            </w:r>
            <w:r>
              <w:rPr>
                <w:rFonts w:ascii="Times New Roman"/>
                <w:b w:val="false"/>
                <w:i w:val="false"/>
                <w:color w:val="000000"/>
                <w:sz w:val="20"/>
              </w:rPr>
              <w:t>Отцеплен на станции</w:t>
            </w:r>
            <w:r>
              <w:br/>
            </w:r>
            <w:r>
              <w:rPr>
                <w:rFonts w:ascii="Times New Roman"/>
                <w:b w:val="false"/>
                <w:i w:val="false"/>
                <w:color w:val="000000"/>
                <w:sz w:val="20"/>
              </w:rPr>
              <w:t>
</w:t>
            </w:r>
            <w:r>
              <w:rPr>
                <w:rFonts w:ascii="Times New Roman"/>
                <w:b w:val="false"/>
                <w:i w:val="false"/>
                <w:color w:val="000000"/>
                <w:sz w:val="20"/>
              </w:rPr>
              <w:t>_________________________________ ж.д.</w:t>
            </w:r>
            <w:r>
              <w:br/>
            </w:r>
            <w:r>
              <w:rPr>
                <w:rFonts w:ascii="Times New Roman"/>
                <w:b w:val="false"/>
                <w:i w:val="false"/>
                <w:color w:val="000000"/>
                <w:sz w:val="20"/>
              </w:rPr>
              <w:t>
</w:t>
            </w:r>
            <w:r>
              <w:rPr>
                <w:rFonts w:ascii="Times New Roman"/>
                <w:b w:val="false"/>
                <w:i w:val="false"/>
                <w:color w:val="000000"/>
                <w:sz w:val="20"/>
              </w:rPr>
              <w:t>По причине</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Составлен акт общей формы</w:t>
            </w:r>
            <w:r>
              <w:br/>
            </w:r>
            <w:r>
              <w:rPr>
                <w:rFonts w:ascii="Times New Roman"/>
                <w:b w:val="false"/>
                <w:i w:val="false"/>
                <w:color w:val="000000"/>
                <w:sz w:val="20"/>
              </w:rPr>
              <w:t>
</w:t>
            </w:r>
            <w:r>
              <w:rPr>
                <w:rFonts w:ascii="Times New Roman"/>
                <w:b w:val="false"/>
                <w:i w:val="false"/>
                <w:color w:val="000000"/>
                <w:sz w:val="20"/>
              </w:rPr>
              <w:t>№_____от________г.</w:t>
            </w:r>
            <w:r>
              <w:br/>
            </w: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r>
              <w:br/>
            </w:r>
            <w:r>
              <w:rPr>
                <w:rFonts w:ascii="Times New Roman"/>
                <w:b w:val="false"/>
                <w:i w:val="false"/>
                <w:color w:val="000000"/>
                <w:sz w:val="20"/>
              </w:rPr>
              <w:t>
</w:t>
            </w:r>
            <w:r>
              <w:rPr>
                <w:rFonts w:ascii="Times New Roman"/>
                <w:b w:val="false"/>
                <w:i w:val="false"/>
                <w:color w:val="000000"/>
                <w:sz w:val="20"/>
              </w:rPr>
              <w:t>№__________от_________г.</w:t>
            </w:r>
            <w:r>
              <w:br/>
            </w:r>
            <w:r>
              <w:rPr>
                <w:rFonts w:ascii="Times New Roman"/>
                <w:b w:val="false"/>
                <w:i w:val="false"/>
                <w:color w:val="000000"/>
                <w:sz w:val="20"/>
              </w:rPr>
              <w:t>
</w:t>
            </w:r>
            <w:r>
              <w:rPr>
                <w:rFonts w:ascii="Times New Roman"/>
                <w:b w:val="false"/>
                <w:i w:val="false"/>
                <w:color w:val="000000"/>
                <w:sz w:val="20"/>
              </w:rPr>
              <w:t>Начальник станции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Штемпель станции</w:t>
            </w:r>
            <w:r>
              <w:br/>
            </w:r>
            <w:r>
              <w:rPr>
                <w:rFonts w:ascii="Times New Roman"/>
                <w:b w:val="false"/>
                <w:i w:val="false"/>
                <w:color w:val="000000"/>
                <w:sz w:val="20"/>
              </w:rPr>
              <w:t>
отцепки вагона</w:t>
            </w:r>
          </w:p>
          <w:bookmarkEnd w:id="290"/>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1"/>
          <w:p>
            <w:pPr>
              <w:spacing w:after="20"/>
              <w:ind w:left="20"/>
              <w:jc w:val="both"/>
            </w:pPr>
            <w:r>
              <w:rPr>
                <w:rFonts w:ascii="Times New Roman"/>
                <w:b w:val="false"/>
                <w:i w:val="false"/>
                <w:color w:val="000000"/>
                <w:sz w:val="20"/>
              </w:rPr>
              <w:t>
Вагон_________________________________</w:t>
            </w:r>
            <w:r>
              <w:br/>
            </w:r>
            <w:r>
              <w:rPr>
                <w:rFonts w:ascii="Times New Roman"/>
                <w:b w:val="false"/>
                <w:i w:val="false"/>
                <w:color w:val="000000"/>
                <w:sz w:val="20"/>
              </w:rPr>
              <w:t>
</w:t>
            </w:r>
            <w:r>
              <w:rPr>
                <w:rFonts w:ascii="Times New Roman"/>
                <w:b w:val="false"/>
                <w:i w:val="false"/>
                <w:color w:val="000000"/>
                <w:sz w:val="20"/>
              </w:rPr>
              <w:t>Отцеплен на станции</w:t>
            </w:r>
            <w:r>
              <w:br/>
            </w:r>
            <w:r>
              <w:rPr>
                <w:rFonts w:ascii="Times New Roman"/>
                <w:b w:val="false"/>
                <w:i w:val="false"/>
                <w:color w:val="000000"/>
                <w:sz w:val="20"/>
              </w:rPr>
              <w:t>
</w:t>
            </w:r>
            <w:r>
              <w:rPr>
                <w:rFonts w:ascii="Times New Roman"/>
                <w:b w:val="false"/>
                <w:i w:val="false"/>
                <w:color w:val="000000"/>
                <w:sz w:val="20"/>
              </w:rPr>
              <w:t>_________________________________ ж.д.</w:t>
            </w:r>
            <w:r>
              <w:br/>
            </w:r>
            <w:r>
              <w:rPr>
                <w:rFonts w:ascii="Times New Roman"/>
                <w:b w:val="false"/>
                <w:i w:val="false"/>
                <w:color w:val="000000"/>
                <w:sz w:val="20"/>
              </w:rPr>
              <w:t>
</w:t>
            </w:r>
            <w:r>
              <w:rPr>
                <w:rFonts w:ascii="Times New Roman"/>
                <w:b w:val="false"/>
                <w:i w:val="false"/>
                <w:color w:val="000000"/>
                <w:sz w:val="20"/>
              </w:rPr>
              <w:t>По причине</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Составлен акт общей формы</w:t>
            </w:r>
            <w:r>
              <w:br/>
            </w:r>
            <w:r>
              <w:rPr>
                <w:rFonts w:ascii="Times New Roman"/>
                <w:b w:val="false"/>
                <w:i w:val="false"/>
                <w:color w:val="000000"/>
                <w:sz w:val="20"/>
              </w:rPr>
              <w:t>
</w:t>
            </w:r>
            <w:r>
              <w:rPr>
                <w:rFonts w:ascii="Times New Roman"/>
                <w:b w:val="false"/>
                <w:i w:val="false"/>
                <w:color w:val="000000"/>
                <w:sz w:val="20"/>
              </w:rPr>
              <w:t>№_____от________г.</w:t>
            </w:r>
            <w:r>
              <w:br/>
            </w: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r>
              <w:br/>
            </w:r>
            <w:r>
              <w:rPr>
                <w:rFonts w:ascii="Times New Roman"/>
                <w:b w:val="false"/>
                <w:i w:val="false"/>
                <w:color w:val="000000"/>
                <w:sz w:val="20"/>
              </w:rPr>
              <w:t>
</w:t>
            </w:r>
            <w:r>
              <w:rPr>
                <w:rFonts w:ascii="Times New Roman"/>
                <w:b w:val="false"/>
                <w:i w:val="false"/>
                <w:color w:val="000000"/>
                <w:sz w:val="20"/>
              </w:rPr>
              <w:t>№__________от_________г.</w:t>
            </w:r>
            <w:r>
              <w:br/>
            </w:r>
            <w:r>
              <w:rPr>
                <w:rFonts w:ascii="Times New Roman"/>
                <w:b w:val="false"/>
                <w:i w:val="false"/>
                <w:color w:val="000000"/>
                <w:sz w:val="20"/>
              </w:rPr>
              <w:t>
</w:t>
            </w:r>
            <w:r>
              <w:rPr>
                <w:rFonts w:ascii="Times New Roman"/>
                <w:b w:val="false"/>
                <w:i w:val="false"/>
                <w:color w:val="000000"/>
                <w:sz w:val="20"/>
              </w:rPr>
              <w:t>Начальник станции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Штемпель станции</w:t>
            </w:r>
            <w:r>
              <w:br/>
            </w:r>
            <w:r>
              <w:rPr>
                <w:rFonts w:ascii="Times New Roman"/>
                <w:b w:val="false"/>
                <w:i w:val="false"/>
                <w:color w:val="000000"/>
                <w:sz w:val="20"/>
              </w:rPr>
              <w:t>
отцепки вагона</w:t>
            </w:r>
          </w:p>
          <w:bookmarkEnd w:id="291"/>
        </w:tc>
      </w:tr>
    </w:tbl>
    <w:bookmarkStart w:name="z416" w:id="292"/>
    <w:p>
      <w:pPr>
        <w:spacing w:after="0"/>
        <w:ind w:left="0"/>
        <w:jc w:val="both"/>
      </w:pPr>
      <w:r>
        <w:rPr>
          <w:rFonts w:ascii="Times New Roman"/>
          <w:b w:val="false"/>
          <w:i w:val="false"/>
          <w:color w:val="000000"/>
          <w:sz w:val="28"/>
        </w:rPr>
        <w:t>
       </w:t>
      </w:r>
    </w:p>
    <w:bookmarkEnd w:id="292"/>
    <w:bookmarkStart w:name="z417" w:id="293"/>
    <w:p>
      <w:pPr>
        <w:spacing w:after="0"/>
        <w:ind w:left="0"/>
        <w:jc w:val="both"/>
      </w:pPr>
      <w:r>
        <w:rPr>
          <w:rFonts w:ascii="Times New Roman"/>
          <w:b w:val="false"/>
          <w:i w:val="false"/>
          <w:color w:val="000000"/>
          <w:sz w:val="28"/>
        </w:rPr>
        <w:t>
             </w:t>
      </w:r>
      <w:r>
        <w:rPr>
          <w:rFonts w:ascii="Times New Roman"/>
          <w:b/>
          <w:i w:val="false"/>
          <w:color w:val="000000"/>
          <w:sz w:val="28"/>
        </w:rPr>
        <w:t>Корешок дорожной ведомости формы ГУ-29-У-ВЦ на перевозку грузов</w:t>
      </w:r>
      <w:r>
        <w:br/>
      </w:r>
      <w:r>
        <w:rPr>
          <w:rFonts w:ascii="Times New Roman"/>
          <w:b w:val="false"/>
          <w:i w:val="false"/>
          <w:color w:val="000000"/>
          <w:sz w:val="28"/>
        </w:rPr>
        <w:t xml:space="preserve">                               </w:t>
      </w:r>
      <w:r>
        <w:rPr>
          <w:rFonts w:ascii="Times New Roman"/>
          <w:b/>
          <w:i w:val="false"/>
          <w:color w:val="000000"/>
          <w:sz w:val="28"/>
        </w:rPr>
        <w:t>(кроме наливных)</w:t>
      </w:r>
      <w:r>
        <w:br/>
      </w:r>
      <w:r>
        <w:rPr>
          <w:rFonts w:ascii="Times New Roman"/>
          <w:b w:val="false"/>
          <w:i w:val="false"/>
          <w:color w:val="000000"/>
          <w:sz w:val="28"/>
        </w:rPr>
        <w:t>Номер макета__________ Номер пачки_________ Номер книги прибытия</w:t>
      </w:r>
      <w:r>
        <w:br/>
      </w:r>
      <w:r>
        <w:rPr>
          <w:rFonts w:ascii="Times New Roman"/>
          <w:b w:val="false"/>
          <w:i w:val="false"/>
          <w:color w:val="000000"/>
          <w:sz w:val="28"/>
        </w:rPr>
        <w:t>КОДЫ ДЛЯ ТЕХПД:</w:t>
      </w:r>
      <w:r>
        <w:br/>
      </w:r>
      <w:r>
        <w:rPr>
          <w:rFonts w:ascii="Times New Roman"/>
          <w:b w:val="false"/>
          <w:i w:val="false"/>
          <w:color w:val="000000"/>
          <w:sz w:val="28"/>
        </w:rPr>
        <w:t>ОСОБЫЕ ОТМЕТКИ:</w:t>
      </w:r>
      <w:r>
        <w:br/>
      </w:r>
      <w:r>
        <w:rPr>
          <w:rFonts w:ascii="Times New Roman"/>
          <w:b w:val="false"/>
          <w:i w:val="false"/>
          <w:color w:val="000000"/>
          <w:sz w:val="28"/>
        </w:rPr>
        <w:t>ВИД ПОГРУЗКИ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КОРЕШОК                                                             ДОРОЖНОЙ</w:t>
      </w:r>
      <w:r>
        <w:br/>
      </w:r>
      <w:r>
        <w:rPr>
          <w:rFonts w:ascii="Times New Roman"/>
          <w:b w:val="false"/>
          <w:i w:val="false"/>
          <w:color w:val="000000"/>
          <w:sz w:val="28"/>
        </w:rPr>
        <w:t>ВЕДОМОСТИ                                     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 xml:space="preserve">                               </w:t>
      </w:r>
      <w:r>
        <w:rPr>
          <w:rFonts w:ascii="Times New Roman"/>
          <w:b/>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w:t>
      </w:r>
      <w:r>
        <w:br/>
      </w:r>
      <w:r>
        <w:rPr>
          <w:rFonts w:ascii="Times New Roman"/>
          <w:b w:val="false"/>
          <w:i w:val="false"/>
          <w:color w:val="000000"/>
          <w:sz w:val="28"/>
        </w:rPr>
        <w:t>опред.:</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ЗПУ</w:t>
      </w:r>
      <w:r>
        <w:br/>
      </w:r>
      <w:r>
        <w:rPr>
          <w:rFonts w:ascii="Times New Roman"/>
          <w:b w:val="false"/>
          <w:i w:val="false"/>
          <w:color w:val="000000"/>
          <w:sz w:val="28"/>
        </w:rPr>
        <w:t>ТАРИФНЫЕ ОТМЕТКИ: Коды 00 00 00 00 .зам.ваг.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Ос _____ МАССА кг_____to Нал. Тип. 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ваг.             и НЕТТО ТАРА БРУТТО С см цист..</w:t>
      </w:r>
      <w:r>
        <w:br/>
      </w:r>
      <w:r>
        <w:rPr>
          <w:rFonts w:ascii="Times New Roman"/>
          <w:b w:val="false"/>
          <w:i w:val="false"/>
          <w:color w:val="000000"/>
          <w:sz w:val="28"/>
        </w:rPr>
        <w:t>Тариф</w:t>
      </w:r>
      <w:r>
        <w:br/>
      </w:r>
      <w:r>
        <w:rPr>
          <w:rFonts w:ascii="Times New Roman"/>
          <w:b w:val="false"/>
          <w:i w:val="false"/>
          <w:color w:val="000000"/>
          <w:sz w:val="28"/>
        </w:rPr>
        <w:t>ИТОГО: ___________</w:t>
      </w:r>
      <w:r>
        <w:br/>
      </w:r>
      <w:r>
        <w:rPr>
          <w:rFonts w:ascii="Times New Roman"/>
          <w:b w:val="false"/>
          <w:i w:val="false"/>
          <w:color w:val="000000"/>
          <w:sz w:val="28"/>
        </w:rPr>
        <w:t>ВЗЫСКАНО ПРИ ОТПРАВЛЕНИИ: т. 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Квитанцию в приеме груза получил ______________</w:t>
      </w:r>
      <w:r>
        <w:br/>
      </w:r>
      <w:r>
        <w:rPr>
          <w:rFonts w:ascii="Times New Roman"/>
          <w:b w:val="false"/>
          <w:i w:val="false"/>
          <w:color w:val="000000"/>
          <w:sz w:val="28"/>
        </w:rPr>
        <w:t>подпись грузоотправителя             Штемпель станции</w:t>
      </w:r>
      <w:r>
        <w:br/>
      </w:r>
      <w:r>
        <w:rPr>
          <w:rFonts w:ascii="Times New Roman"/>
          <w:b w:val="false"/>
          <w:i w:val="false"/>
          <w:color w:val="000000"/>
          <w:sz w:val="28"/>
        </w:rPr>
        <w:t xml:space="preserve">       </w:t>
      </w:r>
      <w:r>
        <w:rPr>
          <w:rFonts w:ascii="Times New Roman"/>
          <w:b/>
          <w:i w:val="false"/>
          <w:color w:val="000000"/>
          <w:sz w:val="28"/>
        </w:rPr>
        <w:t>Корешок дорожной ведомости формы ГУ-29-У-ВЦ на перевозку</w:t>
      </w:r>
      <w:r>
        <w:rPr>
          <w:rFonts w:ascii="Times New Roman"/>
          <w:b w:val="false"/>
          <w:i w:val="false"/>
          <w:color w:val="000000"/>
          <w:sz w:val="28"/>
        </w:rPr>
        <w:t xml:space="preserve"> </w:t>
      </w:r>
      <w:r>
        <w:rPr>
          <w:rFonts w:ascii="Times New Roman"/>
          <w:b/>
          <w:i w:val="false"/>
          <w:color w:val="000000"/>
          <w:sz w:val="28"/>
        </w:rPr>
        <w:t>наливных грузов</w:t>
      </w:r>
      <w:r>
        <w:br/>
      </w:r>
      <w:r>
        <w:rPr>
          <w:rFonts w:ascii="Times New Roman"/>
          <w:b w:val="false"/>
          <w:i w:val="false"/>
          <w:color w:val="000000"/>
          <w:sz w:val="28"/>
        </w:rPr>
        <w:t>Номер макета__________ Номер пачки_________ Номер книги прибытия</w:t>
      </w:r>
      <w:r>
        <w:br/>
      </w:r>
      <w:r>
        <w:rPr>
          <w:rFonts w:ascii="Times New Roman"/>
          <w:b w:val="false"/>
          <w:i w:val="false"/>
          <w:color w:val="000000"/>
          <w:sz w:val="28"/>
        </w:rPr>
        <w:t>КОДЫ ДЛЯ ТЕХПД:</w:t>
      </w:r>
      <w:r>
        <w:br/>
      </w:r>
      <w:r>
        <w:rPr>
          <w:rFonts w:ascii="Times New Roman"/>
          <w:b w:val="false"/>
          <w:i w:val="false"/>
          <w:color w:val="000000"/>
          <w:sz w:val="28"/>
        </w:rPr>
        <w:t>ОСОБЫЕ ОТМЕТКИ:</w:t>
      </w:r>
      <w:r>
        <w:br/>
      </w:r>
      <w:r>
        <w:rPr>
          <w:rFonts w:ascii="Times New Roman"/>
          <w:b w:val="false"/>
          <w:i w:val="false"/>
          <w:color w:val="000000"/>
          <w:sz w:val="28"/>
        </w:rPr>
        <w:t>ВИД ПОГРУЗКИ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КОРЕШОК ДОРОЖНОЙ ВЕДОМОСТИ                               на повагонную</w:t>
      </w:r>
      <w:r>
        <w:br/>
      </w:r>
      <w:r>
        <w:rPr>
          <w:rFonts w:ascii="Times New Roman"/>
          <w:b w:val="false"/>
          <w:i w:val="false"/>
          <w:color w:val="000000"/>
          <w:sz w:val="28"/>
        </w:rPr>
        <w:t>отправку с наливными грузами</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 </w:t>
      </w:r>
    </w:p>
    <w:bookmarkEnd w:id="293"/>
    <w:bookmarkStart w:name="z418" w:id="294"/>
    <w:p>
      <w:pPr>
        <w:spacing w:after="0"/>
        <w:ind w:left="0"/>
        <w:jc w:val="both"/>
      </w:pPr>
      <w:r>
        <w:rPr>
          <w:rFonts w:ascii="Times New Roman"/>
          <w:b w:val="false"/>
          <w:i w:val="false"/>
          <w:color w:val="000000"/>
          <w:sz w:val="28"/>
        </w:rPr>
        <w:t>
                                     </w:t>
      </w:r>
      <w:r>
        <w:rPr>
          <w:rFonts w:ascii="Times New Roman"/>
          <w:b/>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груза                   Упак. (пакет/мест)</w:t>
      </w:r>
      <w:r>
        <w:br/>
      </w:r>
      <w:r>
        <w:rPr>
          <w:rFonts w:ascii="Times New Roman"/>
          <w:b w:val="false"/>
          <w:i w:val="false"/>
          <w:color w:val="000000"/>
          <w:sz w:val="28"/>
        </w:rPr>
        <w:t>опред.:</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ЗПУ</w:t>
      </w:r>
      <w:r>
        <w:br/>
      </w:r>
      <w:r>
        <w:rPr>
          <w:rFonts w:ascii="Times New Roman"/>
          <w:b w:val="false"/>
          <w:i w:val="false"/>
          <w:color w:val="000000"/>
          <w:sz w:val="28"/>
        </w:rPr>
        <w:t>ТАРИФНЫЕ ОТМЕТКИ: Коды 00 00 00 00 .зам.ваг.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Ос _____ МАССА кг_____to Нал. Тип. 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ваг. и НЕТТО ТАРА БРУТТО С см цист..</w:t>
      </w:r>
      <w:r>
        <w:br/>
      </w:r>
      <w:r>
        <w:rPr>
          <w:rFonts w:ascii="Times New Roman"/>
          <w:b w:val="false"/>
          <w:i w:val="false"/>
          <w:color w:val="000000"/>
          <w:sz w:val="28"/>
        </w:rPr>
        <w:t>Тариф</w:t>
      </w:r>
      <w:r>
        <w:br/>
      </w:r>
      <w:r>
        <w:rPr>
          <w:rFonts w:ascii="Times New Roman"/>
          <w:b w:val="false"/>
          <w:i w:val="false"/>
          <w:color w:val="000000"/>
          <w:sz w:val="28"/>
        </w:rPr>
        <w:t>ИТОГО: ___________</w:t>
      </w:r>
      <w:r>
        <w:br/>
      </w:r>
      <w:r>
        <w:rPr>
          <w:rFonts w:ascii="Times New Roman"/>
          <w:b w:val="false"/>
          <w:i w:val="false"/>
          <w:color w:val="000000"/>
          <w:sz w:val="28"/>
        </w:rPr>
        <w:t>ВЗЫСКАНО ПРИ ОТПРАВЛЕНИИ: т.                   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Квитанцию в приеме груза получил __________________________</w:t>
      </w:r>
      <w:r>
        <w:br/>
      </w:r>
      <w:r>
        <w:rPr>
          <w:rFonts w:ascii="Times New Roman"/>
          <w:b w:val="false"/>
          <w:i w:val="false"/>
          <w:color w:val="000000"/>
          <w:sz w:val="28"/>
        </w:rPr>
        <w:t>подпись грузоотправителя</w:t>
      </w:r>
      <w:r>
        <w:br/>
      </w:r>
      <w:r>
        <w:rPr>
          <w:rFonts w:ascii="Times New Roman"/>
          <w:b w:val="false"/>
          <w:i w:val="false"/>
          <w:color w:val="000000"/>
          <w:sz w:val="28"/>
        </w:rPr>
        <w:t>Штемпель станции</w:t>
      </w:r>
      <w:r>
        <w:br/>
      </w:r>
      <w:r>
        <w:rPr>
          <w:rFonts w:ascii="Times New Roman"/>
          <w:b w:val="false"/>
          <w:i w:val="false"/>
          <w:color w:val="000000"/>
          <w:sz w:val="28"/>
        </w:rPr>
        <w:t xml:space="preserve">                   </w:t>
      </w:r>
      <w:r>
        <w:rPr>
          <w:rFonts w:ascii="Times New Roman"/>
          <w:b/>
          <w:i w:val="false"/>
          <w:color w:val="000000"/>
          <w:sz w:val="28"/>
        </w:rPr>
        <w:t>Квитанция в приеме груза формы ГУ-29-У-ВЦ</w:t>
      </w:r>
      <w:r>
        <w:br/>
      </w:r>
      <w:r>
        <w:rPr>
          <w:rFonts w:ascii="Times New Roman"/>
          <w:b w:val="false"/>
          <w:i w:val="false"/>
          <w:color w:val="000000"/>
          <w:sz w:val="28"/>
        </w:rPr>
        <w:t xml:space="preserve">                         </w:t>
      </w:r>
      <w:r>
        <w:rPr>
          <w:rFonts w:ascii="Times New Roman"/>
          <w:b/>
          <w:i w:val="false"/>
          <w:color w:val="000000"/>
          <w:sz w:val="28"/>
        </w:rPr>
        <w:t>на перевозку г</w:t>
      </w:r>
      <w:r>
        <w:rPr>
          <w:rFonts w:ascii="Times New Roman"/>
          <w:b/>
          <w:i w:val="false"/>
          <w:color w:val="000000"/>
          <w:sz w:val="28"/>
        </w:rPr>
        <w:t>рузов (кроме наливных</w:t>
      </w:r>
      <w:r>
        <w:rPr>
          <w:rFonts w:ascii="Times New Roman"/>
          <w:b/>
          <w:i w:val="false"/>
          <w:color w:val="000000"/>
          <w:sz w:val="28"/>
        </w:rPr>
        <w:t>)</w:t>
      </w:r>
      <w:r>
        <w:br/>
      </w:r>
      <w:r>
        <w:rPr>
          <w:rFonts w:ascii="Times New Roman"/>
          <w:b w:val="false"/>
          <w:i w:val="false"/>
          <w:color w:val="000000"/>
          <w:sz w:val="28"/>
        </w:rPr>
        <w:t>Номер макета__________ Номер пачки_________ Номер книги прибытия</w:t>
      </w:r>
      <w:r>
        <w:br/>
      </w:r>
      <w:r>
        <w:rPr>
          <w:rFonts w:ascii="Times New Roman"/>
          <w:b w:val="false"/>
          <w:i w:val="false"/>
          <w:color w:val="000000"/>
          <w:sz w:val="28"/>
        </w:rPr>
        <w:t>ОСОБЫЕ ОТМЕТКИ:</w:t>
      </w:r>
      <w:r>
        <w:br/>
      </w:r>
      <w:r>
        <w:rPr>
          <w:rFonts w:ascii="Times New Roman"/>
          <w:b w:val="false"/>
          <w:i w:val="false"/>
          <w:color w:val="000000"/>
          <w:sz w:val="28"/>
        </w:rPr>
        <w:t>ВИД ПОГРУЗКИ</w:t>
      </w:r>
      <w:r>
        <w:br/>
      </w:r>
      <w:r>
        <w:rPr>
          <w:rFonts w:ascii="Times New Roman"/>
          <w:b w:val="false"/>
          <w:i w:val="false"/>
          <w:color w:val="000000"/>
          <w:sz w:val="28"/>
        </w:rPr>
        <w:t>КВИТАНЦИЯ В ПРИЕМЕ ГРУЗА</w:t>
      </w:r>
      <w:r>
        <w:br/>
      </w:r>
      <w:r>
        <w:rPr>
          <w:rFonts w:ascii="Times New Roman"/>
          <w:b w:val="false"/>
          <w:i w:val="false"/>
          <w:color w:val="000000"/>
          <w:sz w:val="28"/>
        </w:rPr>
        <w:t>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 xml:space="preserve">                               </w:t>
      </w:r>
      <w:r>
        <w:rPr>
          <w:rFonts w:ascii="Times New Roman"/>
          <w:b/>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груза Упак. (пакет/мест)</w:t>
      </w:r>
      <w:r>
        <w:br/>
      </w:r>
      <w:r>
        <w:rPr>
          <w:rFonts w:ascii="Times New Roman"/>
          <w:b w:val="false"/>
          <w:i w:val="false"/>
          <w:color w:val="000000"/>
          <w:sz w:val="28"/>
        </w:rPr>
        <w:t>опред.:</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ЗПУ</w:t>
      </w:r>
      <w:r>
        <w:br/>
      </w:r>
      <w:r>
        <w:rPr>
          <w:rFonts w:ascii="Times New Roman"/>
          <w:b w:val="false"/>
          <w:i w:val="false"/>
          <w:color w:val="000000"/>
          <w:sz w:val="28"/>
        </w:rPr>
        <w:t>ТАРИФНЫЕ ОТМЕТКИ: Коды 00 00 00 00 .зам.ваг.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Ос _____ МАССА кг_____to Пр Не Об. 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ваг.                   и НЕТТО ТАРА БРУТТО ов габ. куз.</w:t>
      </w:r>
      <w:r>
        <w:br/>
      </w:r>
      <w:r>
        <w:rPr>
          <w:rFonts w:ascii="Times New Roman"/>
          <w:b w:val="false"/>
          <w:i w:val="false"/>
          <w:color w:val="000000"/>
          <w:sz w:val="28"/>
        </w:rPr>
        <w:t>Тариф</w:t>
      </w:r>
      <w:r>
        <w:br/>
      </w:r>
      <w:r>
        <w:rPr>
          <w:rFonts w:ascii="Times New Roman"/>
          <w:b w:val="false"/>
          <w:i w:val="false"/>
          <w:color w:val="000000"/>
          <w:sz w:val="28"/>
        </w:rPr>
        <w:t>ИТОГО: ___________</w:t>
      </w:r>
      <w:r>
        <w:br/>
      </w:r>
      <w:r>
        <w:rPr>
          <w:rFonts w:ascii="Times New Roman"/>
          <w:b w:val="false"/>
          <w:i w:val="false"/>
          <w:color w:val="000000"/>
          <w:sz w:val="28"/>
        </w:rPr>
        <w:t>ВЗЫСКАНО ПРИ ОТПРАВЛЕНИИ: т. 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 ВЫДАЕТСЯ ГРУЗООТПРАВИТЕЛЮ Штемпель станции</w:t>
      </w:r>
      <w:r>
        <w:br/>
      </w:r>
      <w:r>
        <w:rPr>
          <w:rFonts w:ascii="Times New Roman"/>
          <w:b w:val="false"/>
          <w:i w:val="false"/>
          <w:color w:val="000000"/>
          <w:sz w:val="28"/>
        </w:rPr>
        <w:t xml:space="preserve"> </w:t>
      </w:r>
      <w:r>
        <w:rPr>
          <w:rFonts w:ascii="Times New Roman"/>
          <w:b/>
          <w:i w:val="false"/>
          <w:color w:val="000000"/>
          <w:sz w:val="28"/>
        </w:rPr>
        <w:t xml:space="preserve">      Квитанция в приеме груза </w:t>
      </w:r>
      <w:r>
        <w:rPr>
          <w:rFonts w:ascii="Times New Roman"/>
          <w:b/>
          <w:i w:val="false"/>
          <w:color w:val="000000"/>
          <w:sz w:val="28"/>
        </w:rPr>
        <w:t>на перевозку наливных грузов форма ГУ-29-У-ВЦ</w:t>
      </w:r>
      <w:r>
        <w:br/>
      </w:r>
      <w:r>
        <w:rPr>
          <w:rFonts w:ascii="Times New Roman"/>
          <w:b w:val="false"/>
          <w:i w:val="false"/>
          <w:color w:val="000000"/>
          <w:sz w:val="28"/>
        </w:rPr>
        <w:t>Номер макета__________ Номер пачки_________ Номер книги прибытия</w:t>
      </w:r>
      <w:r>
        <w:br/>
      </w:r>
      <w:r>
        <w:rPr>
          <w:rFonts w:ascii="Times New Roman"/>
          <w:b w:val="false"/>
          <w:i w:val="false"/>
          <w:color w:val="000000"/>
          <w:sz w:val="28"/>
        </w:rPr>
        <w:t>ОСОБЫЕ ОТМЕТКИ:</w:t>
      </w:r>
      <w:r>
        <w:br/>
      </w:r>
      <w:r>
        <w:rPr>
          <w:rFonts w:ascii="Times New Roman"/>
          <w:b w:val="false"/>
          <w:i w:val="false"/>
          <w:color w:val="000000"/>
          <w:sz w:val="28"/>
        </w:rPr>
        <w:t>ВИД ПОГРУЗКИ</w:t>
      </w:r>
      <w:r>
        <w:br/>
      </w:r>
      <w:r>
        <w:rPr>
          <w:rFonts w:ascii="Times New Roman"/>
          <w:b w:val="false"/>
          <w:i w:val="false"/>
          <w:color w:val="000000"/>
          <w:sz w:val="28"/>
        </w:rPr>
        <w:t xml:space="preserve">                         </w:t>
      </w:r>
      <w:r>
        <w:rPr>
          <w:rFonts w:ascii="Times New Roman"/>
          <w:b/>
          <w:i w:val="false"/>
          <w:color w:val="000000"/>
          <w:sz w:val="28"/>
        </w:rPr>
        <w:t>КВИТАНЦИЯ В ПРИЕМЕ ГРУЗА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на повагонную отправку с наливными грузами</w:t>
      </w:r>
      <w:r>
        <w:br/>
      </w:r>
      <w:r>
        <w:rPr>
          <w:rFonts w:ascii="Times New Roman"/>
          <w:b w:val="false"/>
          <w:i w:val="false"/>
          <w:color w:val="000000"/>
          <w:sz w:val="28"/>
        </w:rPr>
        <w:t>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 xml:space="preserve">                               </w:t>
      </w:r>
      <w:r>
        <w:rPr>
          <w:rFonts w:ascii="Times New Roman"/>
          <w:b/>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w:t>
      </w:r>
      <w:r>
        <w:br/>
      </w:r>
      <w:r>
        <w:rPr>
          <w:rFonts w:ascii="Times New Roman"/>
          <w:b w:val="false"/>
          <w:i w:val="false"/>
          <w:color w:val="000000"/>
          <w:sz w:val="28"/>
        </w:rPr>
        <w:t>опред.:</w:t>
      </w:r>
      <w:r>
        <w:br/>
      </w:r>
      <w:r>
        <w:rPr>
          <w:rFonts w:ascii="Times New Roman"/>
          <w:b w:val="false"/>
          <w:i w:val="false"/>
          <w:color w:val="000000"/>
          <w:sz w:val="28"/>
        </w:rPr>
        <w:t>ИТОГО МАССА:</w:t>
      </w:r>
    </w:p>
    <w:bookmarkEnd w:id="294"/>
    <w:bookmarkStart w:name="z419" w:id="295"/>
    <w:p>
      <w:pPr>
        <w:spacing w:after="0"/>
        <w:ind w:left="0"/>
        <w:jc w:val="both"/>
      </w:pPr>
      <w:r>
        <w:rPr>
          <w:rFonts w:ascii="Times New Roman"/>
          <w:b w:val="false"/>
          <w:i w:val="false"/>
          <w:color w:val="000000"/>
          <w:sz w:val="28"/>
        </w:rPr>
        <w:t>
      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ЗПУ</w:t>
      </w:r>
      <w:r>
        <w:br/>
      </w:r>
      <w:r>
        <w:rPr>
          <w:rFonts w:ascii="Times New Roman"/>
          <w:b w:val="false"/>
          <w:i w:val="false"/>
          <w:color w:val="000000"/>
          <w:sz w:val="28"/>
        </w:rPr>
        <w:t>ТАРИФНЫЕ ОТМЕТКИ: Коды 00 00 00 00 .Пр.зам.ваг.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Ос _____ МАССА кг_____to Нал. Тип 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ваг. и НЕТТО ТАРА БРУТТО см цист.</w:t>
      </w:r>
      <w:r>
        <w:br/>
      </w:r>
      <w:r>
        <w:rPr>
          <w:rFonts w:ascii="Times New Roman"/>
          <w:b w:val="false"/>
          <w:i w:val="false"/>
          <w:color w:val="000000"/>
          <w:sz w:val="28"/>
        </w:rPr>
        <w:t>Тариф</w:t>
      </w:r>
      <w:r>
        <w:br/>
      </w:r>
      <w:r>
        <w:rPr>
          <w:rFonts w:ascii="Times New Roman"/>
          <w:b w:val="false"/>
          <w:i w:val="false"/>
          <w:color w:val="000000"/>
          <w:sz w:val="28"/>
        </w:rPr>
        <w:t>ИТОГО: ___________</w:t>
      </w:r>
      <w:r>
        <w:br/>
      </w:r>
      <w:r>
        <w:rPr>
          <w:rFonts w:ascii="Times New Roman"/>
          <w:b w:val="false"/>
          <w:i w:val="false"/>
          <w:color w:val="000000"/>
          <w:sz w:val="28"/>
        </w:rPr>
        <w:t>ВЗЫСКАНО ПРИ ОТПРАВЛЕНИИ: т. 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ВЫДАЕТСЯ ГРУЗООТПРАВИТЕЛЮ Штемпель станции</w:t>
      </w:r>
      <w:r>
        <w:br/>
      </w:r>
      <w:r>
        <w:rPr>
          <w:rFonts w:ascii="Times New Roman"/>
          <w:b w:val="false"/>
          <w:i w:val="false"/>
          <w:color w:val="000000"/>
          <w:sz w:val="28"/>
        </w:rPr>
        <w:t xml:space="preserve">             </w:t>
      </w:r>
      <w:r>
        <w:rPr>
          <w:rFonts w:ascii="Times New Roman"/>
          <w:b/>
          <w:i w:val="false"/>
          <w:color w:val="000000"/>
          <w:sz w:val="28"/>
        </w:rPr>
        <w:t>Дорожная ведомость форма ГУ-29-У-ВЦ на маршрут или группу вагонов</w:t>
      </w:r>
      <w:r>
        <w:br/>
      </w:r>
      <w:r>
        <w:rPr>
          <w:rFonts w:ascii="Times New Roman"/>
          <w:b w:val="false"/>
          <w:i w:val="false"/>
          <w:color w:val="000000"/>
          <w:sz w:val="28"/>
        </w:rPr>
        <w:t>Номер макета__________ Номер пачки_________ Номер книги прибытия</w:t>
      </w:r>
      <w:r>
        <w:br/>
      </w:r>
      <w:r>
        <w:rPr>
          <w:rFonts w:ascii="Times New Roman"/>
          <w:b w:val="false"/>
          <w:i w:val="false"/>
          <w:color w:val="000000"/>
          <w:sz w:val="28"/>
        </w:rPr>
        <w:t>КОДЫ ДЛЯ ТЕХПД:</w:t>
      </w:r>
      <w:r>
        <w:br/>
      </w:r>
      <w:r>
        <w:rPr>
          <w:rFonts w:ascii="Times New Roman"/>
          <w:b w:val="false"/>
          <w:i w:val="false"/>
          <w:color w:val="000000"/>
          <w:sz w:val="28"/>
        </w:rPr>
        <w:t>ОСОБЫЕ ОТМЕТКИ:</w:t>
      </w:r>
      <w:r>
        <w:br/>
      </w:r>
      <w:r>
        <w:rPr>
          <w:rFonts w:ascii="Times New Roman"/>
          <w:b w:val="false"/>
          <w:i w:val="false"/>
          <w:color w:val="000000"/>
          <w:sz w:val="28"/>
        </w:rPr>
        <w:t>Отправительский маршрут №</w:t>
      </w:r>
      <w:r>
        <w:br/>
      </w:r>
      <w:r>
        <w:rPr>
          <w:rFonts w:ascii="Times New Roman"/>
          <w:b w:val="false"/>
          <w:i w:val="false"/>
          <w:color w:val="000000"/>
          <w:sz w:val="28"/>
        </w:rPr>
        <w:t>ВИД ПОГРУЗКИ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ДОРОЖНАЯ ВЕДОМОСТЬ</w:t>
      </w:r>
      <w:r>
        <w:br/>
      </w:r>
      <w:r>
        <w:rPr>
          <w:rFonts w:ascii="Times New Roman"/>
          <w:b w:val="false"/>
          <w:i w:val="false"/>
          <w:color w:val="000000"/>
          <w:sz w:val="28"/>
        </w:rPr>
        <w:t>на групповую отправку</w:t>
      </w:r>
      <w:r>
        <w:br/>
      </w:r>
      <w:r>
        <w:rPr>
          <w:rFonts w:ascii="Times New Roman"/>
          <w:b w:val="false"/>
          <w:i w:val="false"/>
          <w:color w:val="000000"/>
          <w:sz w:val="28"/>
        </w:rPr>
        <w:t>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СВЕДЕНИЯ О ГРУЗЕ       Индекс негабаритности</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w:t>
      </w:r>
      <w:r>
        <w:br/>
      </w:r>
      <w:r>
        <w:rPr>
          <w:rFonts w:ascii="Times New Roman"/>
          <w:b w:val="false"/>
          <w:i w:val="false"/>
          <w:color w:val="000000"/>
          <w:sz w:val="28"/>
        </w:rPr>
        <w:t>опред.:</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w:t>
      </w:r>
      <w:r>
        <w:br/>
      </w:r>
      <w:r>
        <w:rPr>
          <w:rFonts w:ascii="Times New Roman"/>
          <w:b w:val="false"/>
          <w:i w:val="false"/>
          <w:color w:val="000000"/>
          <w:sz w:val="28"/>
        </w:rPr>
        <w:t>ТАРИФНЫЕ ОТМЕТКИ: Коды 00 00 00 00 .зам.ваг.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 МАССА Кол Пр П Примечание 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пп ваг. си кг мест ов р</w:t>
      </w:r>
      <w:r>
        <w:br/>
      </w:r>
      <w:r>
        <w:rPr>
          <w:rFonts w:ascii="Times New Roman"/>
          <w:b w:val="false"/>
          <w:i w:val="false"/>
          <w:color w:val="000000"/>
          <w:sz w:val="28"/>
        </w:rPr>
        <w:t>ИТОГО: Вагонов НЕТТО кг ТАРА кг БРУТТО кг Тар.</w:t>
      </w:r>
      <w:r>
        <w:br/>
      </w:r>
      <w:r>
        <w:rPr>
          <w:rFonts w:ascii="Times New Roman"/>
          <w:b w:val="false"/>
          <w:i w:val="false"/>
          <w:color w:val="000000"/>
          <w:sz w:val="28"/>
        </w:rPr>
        <w:t>ВЗЫСКАНО ПРИ ОТПРАВЛЕНИИ: т.</w:t>
      </w:r>
      <w:r>
        <w:br/>
      </w:r>
      <w:r>
        <w:rPr>
          <w:rFonts w:ascii="Times New Roman"/>
          <w:b w:val="false"/>
          <w:i w:val="false"/>
          <w:color w:val="000000"/>
          <w:sz w:val="28"/>
        </w:rPr>
        <w:t>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ПРИ ВЫДАЧЕ ПО ОКОНЧАТЕЛЬНОМУ РАСЧЕТУ УПЛАТИЛ:___________________ т.</w:t>
      </w:r>
      <w:r>
        <w:br/>
      </w:r>
      <w:r>
        <w:rPr>
          <w:rFonts w:ascii="Times New Roman"/>
          <w:b w:val="false"/>
          <w:i w:val="false"/>
          <w:color w:val="000000"/>
          <w:sz w:val="28"/>
        </w:rPr>
        <w:t>Недобор______________т. Перебор______________т.</w:t>
      </w:r>
      <w:r>
        <w:br/>
      </w:r>
      <w:r>
        <w:rPr>
          <w:rFonts w:ascii="Times New Roman"/>
          <w:b w:val="false"/>
          <w:i w:val="false"/>
          <w:color w:val="000000"/>
          <w:sz w:val="28"/>
        </w:rPr>
        <w:t>Платежи взысканы на станции назначения по квитанции разных сборов № _______________</w:t>
      </w:r>
      <w:r>
        <w:br/>
      </w:r>
      <w:r>
        <w:rPr>
          <w:rFonts w:ascii="Times New Roman"/>
          <w:b w:val="false"/>
          <w:i w:val="false"/>
          <w:color w:val="000000"/>
          <w:sz w:val="28"/>
        </w:rPr>
        <w:t>ТОВАРНЫЙ КАССИР ___ ( )</w:t>
      </w:r>
      <w:r>
        <w:br/>
      </w:r>
      <w:r>
        <w:rPr>
          <w:rFonts w:ascii="Times New Roman"/>
          <w:b w:val="false"/>
          <w:i w:val="false"/>
          <w:color w:val="000000"/>
          <w:sz w:val="28"/>
        </w:rPr>
        <w:t>Плательщик__________________________________________________ Код</w:t>
      </w:r>
      <w:r>
        <w:br/>
      </w:r>
      <w:r>
        <w:rPr>
          <w:rFonts w:ascii="Times New Roman"/>
          <w:b w:val="false"/>
          <w:i w:val="false"/>
          <w:color w:val="000000"/>
          <w:sz w:val="28"/>
        </w:rPr>
        <w:t>Банковские реквизиты грузополучателя</w:t>
      </w:r>
      <w:r>
        <w:br/>
      </w:r>
      <w:r>
        <w:rPr>
          <w:rFonts w:ascii="Times New Roman"/>
          <w:b w:val="false"/>
          <w:i w:val="false"/>
          <w:color w:val="000000"/>
          <w:sz w:val="28"/>
        </w:rPr>
        <w:t>Счет № _____________________________________________________________________</w:t>
      </w:r>
      <w:r>
        <w:br/>
      </w:r>
      <w:r>
        <w:rPr>
          <w:rFonts w:ascii="Times New Roman"/>
          <w:b w:val="false"/>
          <w:i w:val="false"/>
          <w:color w:val="000000"/>
          <w:sz w:val="28"/>
        </w:rPr>
        <w:t>Груз получил __.__.____________ г. по доверенности от.. г.</w:t>
      </w:r>
      <w:r>
        <w:br/>
      </w:r>
      <w:r>
        <w:rPr>
          <w:rFonts w:ascii="Times New Roman"/>
          <w:b w:val="false"/>
          <w:i w:val="false"/>
          <w:color w:val="000000"/>
          <w:sz w:val="28"/>
        </w:rPr>
        <w:t>Паспортные данные: __________________________________</w:t>
      </w:r>
      <w:r>
        <w:br/>
      </w:r>
      <w:r>
        <w:rPr>
          <w:rFonts w:ascii="Times New Roman"/>
          <w:b w:val="false"/>
          <w:i w:val="false"/>
          <w:color w:val="000000"/>
          <w:sz w:val="28"/>
        </w:rPr>
        <w:t>РАСПИСКА ГРУЗОПОЛУЧАТЕЛЯ __________________ ( )</w:t>
      </w:r>
      <w:r>
        <w:br/>
      </w:r>
      <w:r>
        <w:rPr>
          <w:rFonts w:ascii="Times New Roman"/>
          <w:b w:val="false"/>
          <w:i w:val="false"/>
          <w:color w:val="000000"/>
          <w:sz w:val="28"/>
        </w:rPr>
        <w:t>Груз принят к перевозке</w:t>
      </w:r>
      <w:r>
        <w:br/>
      </w:r>
      <w:r>
        <w:rPr>
          <w:rFonts w:ascii="Times New Roman"/>
          <w:b w:val="false"/>
          <w:i w:val="false"/>
          <w:color w:val="000000"/>
          <w:sz w:val="28"/>
        </w:rPr>
        <w:t xml:space="preserve">             </w:t>
      </w:r>
      <w:r>
        <w:rPr>
          <w:rFonts w:ascii="Times New Roman"/>
          <w:b/>
          <w:i w:val="false"/>
          <w:color w:val="000000"/>
          <w:sz w:val="28"/>
        </w:rPr>
        <w:t>ОТМЕТКИ НАЦИОНАЛЬНОГО ОПЕРАТОРА ИНФРАСТРУКТУРЫ</w:t>
      </w:r>
      <w:r>
        <w:br/>
      </w:r>
      <w:r>
        <w:rPr>
          <w:rFonts w:ascii="Times New Roman"/>
          <w:b w:val="false"/>
          <w:i w:val="false"/>
          <w:color w:val="000000"/>
          <w:sz w:val="28"/>
        </w:rPr>
        <w:t xml:space="preserve">                         </w:t>
      </w:r>
      <w:r>
        <w:rPr>
          <w:rFonts w:ascii="Times New Roman"/>
          <w:b/>
          <w:i w:val="false"/>
          <w:color w:val="000000"/>
          <w:sz w:val="28"/>
        </w:rPr>
        <w:t>КАЛЕНДАРНЫЕ ШТЕМПЕЛЯ О ВРЕМЕНИ</w:t>
      </w:r>
      <w:r>
        <w:br/>
      </w:r>
      <w:r>
        <w:rPr>
          <w:rFonts w:ascii="Times New Roman"/>
          <w:b w:val="false"/>
          <w:i w:val="false"/>
          <w:color w:val="000000"/>
          <w:sz w:val="28"/>
        </w:rPr>
        <w:t xml:space="preserve">Приема груза Прибытия груза Выгрузки или подачи Оформления выдачи к перевозке под </w:t>
      </w:r>
      <w:r>
        <w:br/>
      </w:r>
      <w:r>
        <w:rPr>
          <w:rFonts w:ascii="Times New Roman"/>
          <w:b w:val="false"/>
          <w:i w:val="false"/>
          <w:color w:val="000000"/>
          <w:sz w:val="28"/>
        </w:rPr>
        <w:t>выгрузку груза</w:t>
      </w:r>
      <w:r>
        <w:br/>
      </w:r>
      <w:r>
        <w:rPr>
          <w:rFonts w:ascii="Times New Roman"/>
          <w:b w:val="false"/>
          <w:i w:val="false"/>
          <w:color w:val="000000"/>
          <w:sz w:val="28"/>
        </w:rPr>
        <w:t xml:space="preserve">                         </w:t>
      </w:r>
      <w:r>
        <w:rPr>
          <w:rFonts w:ascii="Times New Roman"/>
          <w:b/>
          <w:i w:val="false"/>
          <w:color w:val="000000"/>
          <w:sz w:val="28"/>
        </w:rPr>
        <w:t>ШТЕМПЕЛЯ ПУНКТОВ ПЕРЕХОДА</w:t>
      </w:r>
      <w:r>
        <w:br/>
      </w:r>
      <w:r>
        <w:rPr>
          <w:rFonts w:ascii="Times New Roman"/>
          <w:b w:val="false"/>
          <w:i w:val="false"/>
          <w:color w:val="000000"/>
          <w:sz w:val="28"/>
        </w:rPr>
        <w:t xml:space="preserve">                   (проставляются ясным оттиском на оборотной стороне)</w:t>
      </w:r>
      <w:r>
        <w:br/>
      </w:r>
      <w:r>
        <w:rPr>
          <w:rFonts w:ascii="Times New Roman"/>
          <w:b w:val="false"/>
          <w:i w:val="false"/>
          <w:color w:val="000000"/>
          <w:sz w:val="28"/>
        </w:rPr>
        <w:t xml:space="preserve">       </w:t>
      </w:r>
      <w:r>
        <w:rPr>
          <w:rFonts w:ascii="Times New Roman"/>
          <w:b/>
          <w:i w:val="false"/>
          <w:color w:val="000000"/>
          <w:sz w:val="28"/>
        </w:rPr>
        <w:t>Корешок дорожной ведомости форма ГУ-29-У-ВЦ на маршрут или</w:t>
      </w:r>
      <w:r>
        <w:rPr>
          <w:rFonts w:ascii="Times New Roman"/>
          <w:b w:val="false"/>
          <w:i w:val="false"/>
          <w:color w:val="000000"/>
          <w:sz w:val="28"/>
        </w:rPr>
        <w:t xml:space="preserve"> </w:t>
      </w:r>
      <w:r>
        <w:rPr>
          <w:rFonts w:ascii="Times New Roman"/>
          <w:b/>
          <w:i w:val="false"/>
          <w:color w:val="000000"/>
          <w:sz w:val="28"/>
        </w:rPr>
        <w:t xml:space="preserve">группу </w:t>
      </w:r>
      <w:r>
        <w:br/>
      </w:r>
      <w:r>
        <w:rPr>
          <w:rFonts w:ascii="Times New Roman"/>
          <w:b/>
          <w:i w:val="false"/>
          <w:color w:val="000000"/>
          <w:sz w:val="28"/>
        </w:rPr>
        <w:t>вагонов</w:t>
      </w:r>
      <w:r>
        <w:br/>
      </w:r>
      <w:r>
        <w:rPr>
          <w:rFonts w:ascii="Times New Roman"/>
          <w:b w:val="false"/>
          <w:i w:val="false"/>
          <w:color w:val="000000"/>
          <w:sz w:val="28"/>
        </w:rPr>
        <w:t>Номер макета__________ Номер пачки_________ Номер книги прибытия</w:t>
      </w:r>
      <w:r>
        <w:br/>
      </w:r>
      <w:r>
        <w:rPr>
          <w:rFonts w:ascii="Times New Roman"/>
          <w:b w:val="false"/>
          <w:i w:val="false"/>
          <w:color w:val="000000"/>
          <w:sz w:val="28"/>
        </w:rPr>
        <w:t>КОДЫ ДЛЯ ТЕХПД:</w:t>
      </w:r>
      <w:r>
        <w:br/>
      </w:r>
      <w:r>
        <w:rPr>
          <w:rFonts w:ascii="Times New Roman"/>
          <w:b w:val="false"/>
          <w:i w:val="false"/>
          <w:color w:val="000000"/>
          <w:sz w:val="28"/>
        </w:rPr>
        <w:t>ОСОБЫЕ ОТМЕТКИ:</w:t>
      </w:r>
      <w:r>
        <w:br/>
      </w:r>
      <w:r>
        <w:rPr>
          <w:rFonts w:ascii="Times New Roman"/>
          <w:b w:val="false"/>
          <w:i w:val="false"/>
          <w:color w:val="000000"/>
          <w:sz w:val="28"/>
        </w:rPr>
        <w:t xml:space="preserve">ВИД ПОГРУЗКИ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 xml:space="preserve">КОРЕШОК ДОРОЖНОЙ ВЕДОМОСТИ </w:t>
      </w:r>
      <w:r>
        <w:br/>
      </w:r>
      <w:r>
        <w:rPr>
          <w:rFonts w:ascii="Times New Roman"/>
          <w:b w:val="false"/>
          <w:i w:val="false"/>
          <w:color w:val="000000"/>
          <w:sz w:val="28"/>
        </w:rPr>
        <w:t xml:space="preserve">на групповую отправку </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ж.д.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 xml:space="preserve">                                     </w:t>
      </w:r>
      <w:r>
        <w:rPr>
          <w:rFonts w:ascii="Times New Roman"/>
          <w:b/>
          <w:i w:val="false"/>
          <w:color w:val="000000"/>
          <w:sz w:val="28"/>
        </w:rPr>
        <w:t>СВЕДЕНИЯ О ГРУЗЕ</w:t>
      </w:r>
      <w:r>
        <w:br/>
      </w:r>
      <w:r>
        <w:rPr>
          <w:rFonts w:ascii="Times New Roman"/>
          <w:b w:val="false"/>
          <w:i w:val="false"/>
          <w:color w:val="000000"/>
          <w:sz w:val="28"/>
        </w:rPr>
        <w:t>Индекс негабаритности</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w:t>
      </w:r>
      <w:r>
        <w:br/>
      </w:r>
      <w:r>
        <w:rPr>
          <w:rFonts w:ascii="Times New Roman"/>
          <w:b w:val="false"/>
          <w:i w:val="false"/>
          <w:color w:val="000000"/>
          <w:sz w:val="28"/>
        </w:rPr>
        <w:t>опред.:</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ЗПУ</w:t>
      </w:r>
      <w:r>
        <w:br/>
      </w:r>
      <w:r>
        <w:rPr>
          <w:rFonts w:ascii="Times New Roman"/>
          <w:b w:val="false"/>
          <w:i w:val="false"/>
          <w:color w:val="000000"/>
          <w:sz w:val="28"/>
        </w:rPr>
        <w:t>ТАРИФНЫЕ ОТМЕТКИ: Коды 00 00 00 00 Пр. 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 МАССА Кол Пр. П.Примечание. 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пп. ваг. си кг мест ов р</w:t>
      </w:r>
      <w:r>
        <w:br/>
      </w:r>
      <w:r>
        <w:rPr>
          <w:rFonts w:ascii="Times New Roman"/>
          <w:b w:val="false"/>
          <w:i w:val="false"/>
          <w:color w:val="000000"/>
          <w:sz w:val="28"/>
        </w:rPr>
        <w:t>ИТОГО: НЕТТО кг ТАРА кг БРУТТО кг.Тар.</w:t>
      </w:r>
      <w:r>
        <w:br/>
      </w:r>
      <w:r>
        <w:rPr>
          <w:rFonts w:ascii="Times New Roman"/>
          <w:b w:val="false"/>
          <w:i w:val="false"/>
          <w:color w:val="000000"/>
          <w:sz w:val="28"/>
        </w:rPr>
        <w:t>Тариф</w:t>
      </w:r>
      <w:r>
        <w:br/>
      </w:r>
      <w:r>
        <w:rPr>
          <w:rFonts w:ascii="Times New Roman"/>
          <w:b w:val="false"/>
          <w:i w:val="false"/>
          <w:color w:val="000000"/>
          <w:sz w:val="28"/>
        </w:rPr>
        <w:t>ИТОГО: ___________</w:t>
      </w:r>
      <w:r>
        <w:br/>
      </w:r>
      <w:r>
        <w:rPr>
          <w:rFonts w:ascii="Times New Roman"/>
          <w:b w:val="false"/>
          <w:i w:val="false"/>
          <w:color w:val="000000"/>
          <w:sz w:val="28"/>
        </w:rPr>
        <w:t>ВЗЫСКАНО ПРИ ОТПРАВЛЕНИИ: т.</w:t>
      </w:r>
      <w:r>
        <w:br/>
      </w:r>
      <w:r>
        <w:rPr>
          <w:rFonts w:ascii="Times New Roman"/>
          <w:b w:val="false"/>
          <w:i w:val="false"/>
          <w:color w:val="000000"/>
          <w:sz w:val="28"/>
        </w:rPr>
        <w:t>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Квитанцию в приеме груза получил __________________________</w:t>
      </w:r>
      <w:r>
        <w:br/>
      </w:r>
      <w:r>
        <w:rPr>
          <w:rFonts w:ascii="Times New Roman"/>
          <w:b w:val="false"/>
          <w:i w:val="false"/>
          <w:color w:val="000000"/>
          <w:sz w:val="28"/>
        </w:rPr>
        <w:t>подпись грузоотправителя</w:t>
      </w:r>
      <w:r>
        <w:br/>
      </w:r>
      <w:r>
        <w:rPr>
          <w:rFonts w:ascii="Times New Roman"/>
          <w:b w:val="false"/>
          <w:i w:val="false"/>
          <w:color w:val="000000"/>
          <w:sz w:val="28"/>
        </w:rPr>
        <w:t>Штемпель станции</w:t>
      </w:r>
      <w:r>
        <w:br/>
      </w:r>
      <w:r>
        <w:rPr>
          <w:rFonts w:ascii="Times New Roman"/>
          <w:b w:val="false"/>
          <w:i w:val="false"/>
          <w:color w:val="000000"/>
          <w:sz w:val="28"/>
        </w:rPr>
        <w:t xml:space="preserve">       </w:t>
      </w:r>
      <w:r>
        <w:rPr>
          <w:rFonts w:ascii="Times New Roman"/>
          <w:b/>
          <w:i w:val="false"/>
          <w:color w:val="000000"/>
          <w:sz w:val="28"/>
        </w:rPr>
        <w:t>Квитанция о приеме груза форма ГУ-29-У-ВЦ на маршрут или группу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Вагонов</w:t>
      </w:r>
      <w:r>
        <w:br/>
      </w:r>
      <w:r>
        <w:rPr>
          <w:rFonts w:ascii="Times New Roman"/>
          <w:b w:val="false"/>
          <w:i w:val="false"/>
          <w:color w:val="000000"/>
          <w:sz w:val="28"/>
        </w:rPr>
        <w:t>Номер макета__________ Номер пачки_________ Номер книги прибытия</w:t>
      </w:r>
      <w:r>
        <w:br/>
      </w:r>
      <w:r>
        <w:rPr>
          <w:rFonts w:ascii="Times New Roman"/>
          <w:b w:val="false"/>
          <w:i w:val="false"/>
          <w:color w:val="000000"/>
          <w:sz w:val="28"/>
        </w:rPr>
        <w:t>ОСОБЫЕ ОТМЕТКИ:</w:t>
      </w:r>
      <w:r>
        <w:br/>
      </w:r>
      <w:r>
        <w:rPr>
          <w:rFonts w:ascii="Times New Roman"/>
          <w:b w:val="false"/>
          <w:i w:val="false"/>
          <w:color w:val="000000"/>
          <w:sz w:val="28"/>
        </w:rPr>
        <w:t>Отправительский маршрут</w:t>
      </w:r>
      <w:r>
        <w:br/>
      </w:r>
      <w:r>
        <w:rPr>
          <w:rFonts w:ascii="Times New Roman"/>
          <w:b w:val="false"/>
          <w:i w:val="false"/>
          <w:color w:val="000000"/>
          <w:sz w:val="28"/>
        </w:rPr>
        <w:t>ВИД ПОГРУЗКИ</w:t>
      </w:r>
      <w:r>
        <w:br/>
      </w:r>
      <w:r>
        <w:rPr>
          <w:rFonts w:ascii="Times New Roman"/>
          <w:b w:val="false"/>
          <w:i w:val="false"/>
          <w:color w:val="000000"/>
          <w:sz w:val="28"/>
        </w:rPr>
        <w:t>КВИТАНЦИЯ В ПРИЕМЕ ГРУЗА</w:t>
      </w:r>
      <w:r>
        <w:br/>
      </w:r>
      <w:r>
        <w:rPr>
          <w:rFonts w:ascii="Times New Roman"/>
          <w:b w:val="false"/>
          <w:i w:val="false"/>
          <w:color w:val="000000"/>
          <w:sz w:val="28"/>
        </w:rPr>
        <w:t>на групповую отправку</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СВЕДЕНИЯ О ГРУЗЕ Индекс негабаритности</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w:t>
      </w:r>
      <w:r>
        <w:br/>
      </w:r>
      <w:r>
        <w:rPr>
          <w:rFonts w:ascii="Times New Roman"/>
          <w:b w:val="false"/>
          <w:i w:val="false"/>
          <w:color w:val="000000"/>
          <w:sz w:val="28"/>
        </w:rPr>
        <w:t>опред.:</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ЗПУ</w:t>
      </w:r>
      <w:r>
        <w:br/>
      </w:r>
      <w:r>
        <w:rPr>
          <w:rFonts w:ascii="Times New Roman"/>
          <w:b w:val="false"/>
          <w:i w:val="false"/>
          <w:color w:val="000000"/>
          <w:sz w:val="28"/>
        </w:rPr>
        <w:t>ТАРИФНЫЕ ОТМЕТКИ: Коды 00 00 00 00 .Пр.зам.ваг. Без замены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 МАССА Кол Пр П Примечание 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пп.ваг. си кг мест ов р</w:t>
      </w:r>
      <w:r>
        <w:br/>
      </w:r>
      <w:r>
        <w:rPr>
          <w:rFonts w:ascii="Times New Roman"/>
          <w:b w:val="false"/>
          <w:i w:val="false"/>
          <w:color w:val="000000"/>
          <w:sz w:val="28"/>
        </w:rPr>
        <w:t>ИТОГО: Вагонов НЕТТО кг ТАРА кг БРУТТО кг Тар.</w:t>
      </w:r>
      <w:r>
        <w:br/>
      </w:r>
      <w:r>
        <w:rPr>
          <w:rFonts w:ascii="Times New Roman"/>
          <w:b w:val="false"/>
          <w:i w:val="false"/>
          <w:color w:val="000000"/>
          <w:sz w:val="28"/>
        </w:rPr>
        <w:t>ВЗЫСКАНО ПРИ ОТПРАВЛЕНИИ: т. 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ВЫДАЕТСЯ ГРУЗООТПРАВИТЕЛЮ Штемпель станции</w:t>
      </w:r>
      <w:r>
        <w:br/>
      </w:r>
      <w:r>
        <w:rPr>
          <w:rFonts w:ascii="Times New Roman"/>
          <w:b w:val="false"/>
          <w:i w:val="false"/>
          <w:color w:val="000000"/>
          <w:sz w:val="28"/>
        </w:rPr>
        <w:t>Корешок дорожной ведомости формы ГУ-29-У-ВЦ на перевозку грузов в</w:t>
      </w:r>
      <w:r>
        <w:br/>
      </w:r>
      <w:r>
        <w:rPr>
          <w:rFonts w:ascii="Times New Roman"/>
          <w:b w:val="false"/>
          <w:i w:val="false"/>
          <w:color w:val="000000"/>
          <w:sz w:val="28"/>
        </w:rPr>
        <w:t>универсальных контейнерах</w:t>
      </w:r>
      <w:r>
        <w:br/>
      </w:r>
      <w:r>
        <w:rPr>
          <w:rFonts w:ascii="Times New Roman"/>
          <w:b w:val="false"/>
          <w:i w:val="false"/>
          <w:color w:val="000000"/>
          <w:sz w:val="28"/>
        </w:rPr>
        <w:t>Номер макета__________ Номер пачки_________</w:t>
      </w:r>
      <w:r>
        <w:br/>
      </w:r>
      <w:r>
        <w:rPr>
          <w:rFonts w:ascii="Times New Roman"/>
          <w:b w:val="false"/>
          <w:i w:val="false"/>
          <w:color w:val="000000"/>
          <w:sz w:val="28"/>
        </w:rPr>
        <w:t>Номер книги прибытия __________________</w:t>
      </w:r>
      <w:r>
        <w:br/>
      </w:r>
      <w:r>
        <w:rPr>
          <w:rFonts w:ascii="Times New Roman"/>
          <w:b w:val="false"/>
          <w:i w:val="false"/>
          <w:color w:val="000000"/>
          <w:sz w:val="28"/>
        </w:rPr>
        <w:t>КОДЫ ДЛЯ ТЕХПД:</w:t>
      </w:r>
      <w:r>
        <w:br/>
      </w:r>
      <w:r>
        <w:rPr>
          <w:rFonts w:ascii="Times New Roman"/>
          <w:b w:val="false"/>
          <w:i w:val="false"/>
          <w:color w:val="000000"/>
          <w:sz w:val="28"/>
        </w:rPr>
        <w:t>ОСОБЫЕ ОТМЕТКИ:</w:t>
      </w:r>
      <w:r>
        <w:br/>
      </w:r>
      <w:r>
        <w:rPr>
          <w:rFonts w:ascii="Times New Roman"/>
          <w:b w:val="false"/>
          <w:i w:val="false"/>
          <w:color w:val="000000"/>
          <w:sz w:val="28"/>
        </w:rPr>
        <w:t>ВИД ПОГРУЗКИ</w:t>
      </w:r>
      <w:r>
        <w:br/>
      </w:r>
      <w:r>
        <w:rPr>
          <w:rFonts w:ascii="Times New Roman"/>
          <w:b w:val="false"/>
          <w:i w:val="false"/>
          <w:color w:val="000000"/>
          <w:sz w:val="28"/>
        </w:rPr>
        <w:t xml:space="preserve">                         </w:t>
      </w:r>
      <w:r>
        <w:rPr>
          <w:rFonts w:ascii="Times New Roman"/>
          <w:b/>
          <w:i w:val="false"/>
          <w:color w:val="000000"/>
          <w:sz w:val="28"/>
        </w:rPr>
        <w:t>КОРЕШОК ДОРОЖНОЙ ВЕДОМОСТИ</w:t>
      </w:r>
      <w:r>
        <w:br/>
      </w:r>
      <w:r>
        <w:rPr>
          <w:rFonts w:ascii="Times New Roman"/>
          <w:b w:val="false"/>
          <w:i w:val="false"/>
          <w:color w:val="000000"/>
          <w:sz w:val="28"/>
        </w:rPr>
        <w:t>На контейнерную отправку</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 xml:space="preserve">                               </w:t>
      </w:r>
      <w:r>
        <w:rPr>
          <w:rFonts w:ascii="Times New Roman"/>
          <w:b/>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w:t>
      </w:r>
      <w:r>
        <w:br/>
      </w:r>
      <w:r>
        <w:rPr>
          <w:rFonts w:ascii="Times New Roman"/>
          <w:b w:val="false"/>
          <w:i w:val="false"/>
          <w:color w:val="000000"/>
          <w:sz w:val="28"/>
        </w:rPr>
        <w:t>опред.:</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ПЛОМБАХ</w:t>
      </w:r>
      <w:r>
        <w:br/>
      </w:r>
      <w:r>
        <w:rPr>
          <w:rFonts w:ascii="Times New Roman"/>
          <w:b w:val="false"/>
          <w:i w:val="false"/>
          <w:color w:val="000000"/>
          <w:sz w:val="28"/>
        </w:rPr>
        <w:t>ТАРИФНЫЕ ОТМЕТКИ: Коды 00 00 00 00 .Пр.зам.ваг.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 контейнера</w:t>
      </w:r>
      <w:r>
        <w:br/>
      </w:r>
      <w:r>
        <w:rPr>
          <w:rFonts w:ascii="Times New Roman"/>
          <w:b w:val="false"/>
          <w:i w:val="false"/>
          <w:color w:val="000000"/>
          <w:sz w:val="28"/>
        </w:rPr>
        <w:t>Тип конт. Нетто кг. Тара конт. кг Брутто кг. Пломбы Кол-во Номер</w:t>
      </w:r>
      <w:r>
        <w:br/>
      </w:r>
      <w:r>
        <w:rPr>
          <w:rFonts w:ascii="Times New Roman"/>
          <w:b w:val="false"/>
          <w:i w:val="false"/>
          <w:color w:val="000000"/>
          <w:sz w:val="28"/>
        </w:rPr>
        <w:t>Тариф</w:t>
      </w:r>
      <w:r>
        <w:br/>
      </w:r>
      <w:r>
        <w:rPr>
          <w:rFonts w:ascii="Times New Roman"/>
          <w:b w:val="false"/>
          <w:i w:val="false"/>
          <w:color w:val="000000"/>
          <w:sz w:val="28"/>
        </w:rPr>
        <w:t>ИТОГО:</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 xml:space="preserve">Род. № вагона Рол Г/п Ос МАССА кг___ Пр Не Об.ПРИ ОТПРАВЛЕНИИ ПРИ </w:t>
      </w:r>
      <w:r>
        <w:br/>
      </w:r>
      <w:r>
        <w:rPr>
          <w:rFonts w:ascii="Times New Roman"/>
          <w:b w:val="false"/>
          <w:i w:val="false"/>
          <w:color w:val="000000"/>
          <w:sz w:val="28"/>
        </w:rPr>
        <w:t>ВЫДАЧЕ</w:t>
      </w:r>
      <w:r>
        <w:br/>
      </w:r>
      <w:r>
        <w:rPr>
          <w:rFonts w:ascii="Times New Roman"/>
          <w:b w:val="false"/>
          <w:i w:val="false"/>
          <w:color w:val="000000"/>
          <w:sz w:val="28"/>
        </w:rPr>
        <w:t>ваг. и НЕТТО ТАРА БРУТТО ов. габ. куз.</w:t>
      </w:r>
      <w:r>
        <w:br/>
      </w:r>
      <w:r>
        <w:rPr>
          <w:rFonts w:ascii="Times New Roman"/>
          <w:b w:val="false"/>
          <w:i w:val="false"/>
          <w:color w:val="000000"/>
          <w:sz w:val="28"/>
        </w:rPr>
        <w:t>Тариф</w:t>
      </w:r>
      <w:r>
        <w:br/>
      </w:r>
      <w:r>
        <w:rPr>
          <w:rFonts w:ascii="Times New Roman"/>
          <w:b w:val="false"/>
          <w:i w:val="false"/>
          <w:color w:val="000000"/>
          <w:sz w:val="28"/>
        </w:rPr>
        <w:t>ИТОГО:</w:t>
      </w:r>
      <w:r>
        <w:br/>
      </w:r>
      <w:r>
        <w:rPr>
          <w:rFonts w:ascii="Times New Roman"/>
          <w:b w:val="false"/>
          <w:i w:val="false"/>
          <w:color w:val="000000"/>
          <w:sz w:val="28"/>
        </w:rPr>
        <w:t>ВЗЫСКАНО ПРИ ОТПРАВЛЕНИИ: т.</w:t>
      </w:r>
      <w:r>
        <w:br/>
      </w:r>
      <w:r>
        <w:rPr>
          <w:rFonts w:ascii="Times New Roman"/>
          <w:b w:val="false"/>
          <w:i w:val="false"/>
          <w:color w:val="000000"/>
          <w:sz w:val="28"/>
        </w:rPr>
        <w:t>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Квитанцию в приеме груза получил _________ подпись</w:t>
      </w:r>
      <w:r>
        <w:br/>
      </w:r>
      <w:r>
        <w:rPr>
          <w:rFonts w:ascii="Times New Roman"/>
          <w:b w:val="false"/>
          <w:i w:val="false"/>
          <w:color w:val="000000"/>
          <w:sz w:val="28"/>
        </w:rPr>
        <w:t>Грузоотправителя Штемпель станции</w:t>
      </w:r>
      <w:r>
        <w:br/>
      </w:r>
      <w:r>
        <w:rPr>
          <w:rFonts w:ascii="Times New Roman"/>
          <w:b w:val="false"/>
          <w:i w:val="false"/>
          <w:color w:val="000000"/>
          <w:sz w:val="28"/>
        </w:rPr>
        <w:t xml:space="preserve">Квитанция в приеме груза форма ГУ-29-У-ВЦ на перевозку грузов в универсальных </w:t>
      </w:r>
      <w:r>
        <w:br/>
      </w:r>
      <w:r>
        <w:rPr>
          <w:rFonts w:ascii="Times New Roman"/>
          <w:b w:val="false"/>
          <w:i w:val="false"/>
          <w:color w:val="000000"/>
          <w:sz w:val="28"/>
        </w:rPr>
        <w:t>контейнерах</w:t>
      </w:r>
      <w:r>
        <w:br/>
      </w:r>
      <w:r>
        <w:rPr>
          <w:rFonts w:ascii="Times New Roman"/>
          <w:b w:val="false"/>
          <w:i w:val="false"/>
          <w:color w:val="000000"/>
          <w:sz w:val="28"/>
        </w:rPr>
        <w:t>Номер макета________ Номер пачки_________ Номер книги прибытия</w:t>
      </w:r>
      <w:r>
        <w:br/>
      </w:r>
      <w:r>
        <w:rPr>
          <w:rFonts w:ascii="Times New Roman"/>
          <w:b w:val="false"/>
          <w:i w:val="false"/>
          <w:color w:val="000000"/>
          <w:sz w:val="28"/>
        </w:rPr>
        <w:t>ОСОБЫЕ ОТМЕТКИ:</w:t>
      </w:r>
      <w:r>
        <w:br/>
      </w:r>
      <w:r>
        <w:rPr>
          <w:rFonts w:ascii="Times New Roman"/>
          <w:b w:val="false"/>
          <w:i w:val="false"/>
          <w:color w:val="000000"/>
          <w:sz w:val="28"/>
        </w:rPr>
        <w:t>ВИД ПОГРУЗКИ</w:t>
      </w:r>
      <w:r>
        <w:br/>
      </w:r>
      <w:r>
        <w:rPr>
          <w:rFonts w:ascii="Times New Roman"/>
          <w:b w:val="false"/>
          <w:i w:val="false"/>
          <w:color w:val="000000"/>
          <w:sz w:val="28"/>
        </w:rPr>
        <w:t xml:space="preserve">                         </w:t>
      </w:r>
      <w:r>
        <w:rPr>
          <w:rFonts w:ascii="Times New Roman"/>
          <w:b/>
          <w:i w:val="false"/>
          <w:color w:val="000000"/>
          <w:sz w:val="28"/>
        </w:rPr>
        <w:t>КВИТАНЦИЯ В ПРИЕМЕ ГРУЗА</w:t>
      </w:r>
      <w:r>
        <w:br/>
      </w:r>
      <w:r>
        <w:rPr>
          <w:rFonts w:ascii="Times New Roman"/>
          <w:b w:val="false"/>
          <w:i w:val="false"/>
          <w:color w:val="000000"/>
          <w:sz w:val="28"/>
        </w:rPr>
        <w:t>На контейнерную отправку</w:t>
      </w:r>
      <w:r>
        <w:br/>
      </w:r>
      <w:r>
        <w:rPr>
          <w:rFonts w:ascii="Times New Roman"/>
          <w:b w:val="false"/>
          <w:i w:val="false"/>
          <w:color w:val="000000"/>
          <w:sz w:val="28"/>
        </w:rPr>
        <w:t xml:space="preserve">                               </w:t>
      </w:r>
      <w:r>
        <w:rPr>
          <w:rFonts w:ascii="Times New Roman"/>
          <w:b/>
          <w:i w:val="false"/>
          <w:color w:val="000000"/>
          <w:sz w:val="28"/>
        </w:rPr>
        <w:t>СООБЩЕНИЕ</w:t>
      </w:r>
      <w:r>
        <w:br/>
      </w:r>
      <w:r>
        <w:rPr>
          <w:rFonts w:ascii="Times New Roman"/>
          <w:b w:val="false"/>
          <w:i w:val="false"/>
          <w:color w:val="000000"/>
          <w:sz w:val="28"/>
        </w:rPr>
        <w:t>Срок доставки истекает                               Скорость</w:t>
      </w:r>
      <w:r>
        <w:br/>
      </w:r>
      <w:r>
        <w:rPr>
          <w:rFonts w:ascii="Times New Roman"/>
          <w:b w:val="false"/>
          <w:i w:val="false"/>
          <w:color w:val="000000"/>
          <w:sz w:val="28"/>
        </w:rPr>
        <w:t>Станция отправления             Код                   Станция назначения             Код</w:t>
      </w:r>
      <w:r>
        <w:br/>
      </w:r>
      <w:r>
        <w:rPr>
          <w:rFonts w:ascii="Times New Roman"/>
          <w:b w:val="false"/>
          <w:i w:val="false"/>
          <w:color w:val="000000"/>
          <w:sz w:val="28"/>
        </w:rPr>
        <w:t>Грузоотправитель                   Код                   Грузополучатель                   Код</w:t>
      </w:r>
      <w:r>
        <w:br/>
      </w:r>
      <w:r>
        <w:rPr>
          <w:rFonts w:ascii="Times New Roman"/>
          <w:b w:val="false"/>
          <w:i w:val="false"/>
          <w:color w:val="000000"/>
          <w:sz w:val="28"/>
        </w:rPr>
        <w:t>ОКПО Грузоотправителя                               ОКПО Грузополучателя</w:t>
      </w:r>
      <w:r>
        <w:br/>
      </w:r>
      <w:r>
        <w:rPr>
          <w:rFonts w:ascii="Times New Roman"/>
          <w:b w:val="false"/>
          <w:i w:val="false"/>
          <w:color w:val="000000"/>
          <w:sz w:val="28"/>
        </w:rPr>
        <w:t>Его адрес                                           Его адрес</w:t>
      </w:r>
      <w:r>
        <w:br/>
      </w:r>
      <w:r>
        <w:rPr>
          <w:rFonts w:ascii="Times New Roman"/>
          <w:b w:val="false"/>
          <w:i w:val="false"/>
          <w:color w:val="000000"/>
          <w:sz w:val="28"/>
        </w:rPr>
        <w:t>Плательщик                         Код</w:t>
      </w:r>
      <w:r>
        <w:br/>
      </w:r>
      <w:r>
        <w:rPr>
          <w:rFonts w:ascii="Times New Roman"/>
          <w:b w:val="false"/>
          <w:i w:val="false"/>
          <w:color w:val="000000"/>
          <w:sz w:val="28"/>
        </w:rPr>
        <w:t>Банковские реквизиты:</w:t>
      </w:r>
      <w:r>
        <w:br/>
      </w:r>
      <w:r>
        <w:rPr>
          <w:rFonts w:ascii="Times New Roman"/>
          <w:b w:val="false"/>
          <w:i w:val="false"/>
          <w:color w:val="000000"/>
          <w:sz w:val="28"/>
        </w:rPr>
        <w:t>Справка банка о централиз. расчетах №</w:t>
      </w:r>
      <w:r>
        <w:br/>
      </w:r>
      <w:r>
        <w:rPr>
          <w:rFonts w:ascii="Times New Roman"/>
          <w:b w:val="false"/>
          <w:i w:val="false"/>
          <w:color w:val="000000"/>
          <w:sz w:val="28"/>
        </w:rPr>
        <w:t>СВЕДЕНИЯ О ГРУЗЕ</w:t>
      </w:r>
      <w:r>
        <w:br/>
      </w:r>
      <w:r>
        <w:rPr>
          <w:rFonts w:ascii="Times New Roman"/>
          <w:b w:val="false"/>
          <w:i w:val="false"/>
          <w:color w:val="000000"/>
          <w:sz w:val="28"/>
        </w:rPr>
        <w:t>Знаки и марки       Наименование       Кол-во мест             Масса груза в кг</w:t>
      </w:r>
      <w:r>
        <w:br/>
      </w:r>
      <w:r>
        <w:rPr>
          <w:rFonts w:ascii="Times New Roman"/>
          <w:b w:val="false"/>
          <w:i w:val="false"/>
          <w:color w:val="000000"/>
          <w:sz w:val="28"/>
        </w:rPr>
        <w:t>грузоотправителя                         Упак. (пакет/мест)</w:t>
      </w:r>
      <w:r>
        <w:br/>
      </w:r>
      <w:r>
        <w:rPr>
          <w:rFonts w:ascii="Times New Roman"/>
          <w:b w:val="false"/>
          <w:i w:val="false"/>
          <w:color w:val="000000"/>
          <w:sz w:val="28"/>
        </w:rPr>
        <w:t>опред.:</w:t>
      </w:r>
      <w:r>
        <w:br/>
      </w:r>
      <w:r>
        <w:rPr>
          <w:rFonts w:ascii="Times New Roman"/>
          <w:b w:val="false"/>
          <w:i w:val="false"/>
          <w:color w:val="000000"/>
          <w:sz w:val="28"/>
        </w:rPr>
        <w:t>ИТОГО МАССА:</w:t>
      </w:r>
      <w:r>
        <w:br/>
      </w:r>
      <w:r>
        <w:rPr>
          <w:rFonts w:ascii="Times New Roman"/>
          <w:b w:val="false"/>
          <w:i w:val="false"/>
          <w:color w:val="000000"/>
          <w:sz w:val="28"/>
        </w:rPr>
        <w:t>Масса определена:                         Способ определения массы:</w:t>
      </w:r>
      <w:r>
        <w:br/>
      </w:r>
      <w:r>
        <w:rPr>
          <w:rFonts w:ascii="Times New Roman"/>
          <w:b w:val="false"/>
          <w:i w:val="false"/>
          <w:color w:val="000000"/>
          <w:sz w:val="28"/>
        </w:rPr>
        <w:t>Погр.средствами:                         Приемосдатчик Перевозчик__________</w:t>
      </w:r>
      <w:r>
        <w:br/>
      </w:r>
      <w:r>
        <w:rPr>
          <w:rFonts w:ascii="Times New Roman"/>
          <w:b w:val="false"/>
          <w:i w:val="false"/>
          <w:color w:val="000000"/>
          <w:sz w:val="28"/>
        </w:rPr>
        <w:t>СВЕДЕНИЯ О ПЛОМБАХ</w:t>
      </w:r>
      <w:r>
        <w:br/>
      </w:r>
      <w:r>
        <w:rPr>
          <w:rFonts w:ascii="Times New Roman"/>
          <w:b w:val="false"/>
          <w:i w:val="false"/>
          <w:color w:val="000000"/>
          <w:sz w:val="28"/>
        </w:rPr>
        <w:t>ТАРИФНЫЕ ОТМЕТКИ: Коды 00 00 00 00 .Пр.зам.ваг. Класс груза</w:t>
      </w:r>
      <w:r>
        <w:br/>
      </w:r>
      <w:r>
        <w:rPr>
          <w:rFonts w:ascii="Times New Roman"/>
          <w:b w:val="false"/>
          <w:i w:val="false"/>
          <w:color w:val="000000"/>
          <w:sz w:val="28"/>
        </w:rPr>
        <w:t>Группа,поз. Схема Коэф.тар: Вид.отпр. Расст.</w:t>
      </w:r>
      <w:r>
        <w:br/>
      </w:r>
      <w:r>
        <w:rPr>
          <w:rFonts w:ascii="Times New Roman"/>
          <w:b w:val="false"/>
          <w:i w:val="false"/>
          <w:color w:val="000000"/>
          <w:sz w:val="28"/>
        </w:rPr>
        <w:t>№ контейнера</w:t>
      </w:r>
      <w:r>
        <w:br/>
      </w:r>
      <w:r>
        <w:rPr>
          <w:rFonts w:ascii="Times New Roman"/>
          <w:b w:val="false"/>
          <w:i w:val="false"/>
          <w:color w:val="000000"/>
          <w:sz w:val="28"/>
        </w:rPr>
        <w:t>Тип конт. Нетто кг. Тара конт. кг Брутто кг. Пломбы Кол-во Номер</w:t>
      </w:r>
      <w:r>
        <w:br/>
      </w:r>
      <w:r>
        <w:rPr>
          <w:rFonts w:ascii="Times New Roman"/>
          <w:b w:val="false"/>
          <w:i w:val="false"/>
          <w:color w:val="000000"/>
          <w:sz w:val="28"/>
        </w:rPr>
        <w:t>Тариф</w:t>
      </w:r>
      <w:r>
        <w:br/>
      </w:r>
      <w:r>
        <w:rPr>
          <w:rFonts w:ascii="Times New Roman"/>
          <w:b w:val="false"/>
          <w:i w:val="false"/>
          <w:color w:val="000000"/>
          <w:sz w:val="28"/>
        </w:rPr>
        <w:t>ИТОГО:</w:t>
      </w:r>
      <w:r>
        <w:br/>
      </w:r>
      <w:r>
        <w:rPr>
          <w:rFonts w:ascii="Times New Roman"/>
          <w:b w:val="false"/>
          <w:i w:val="false"/>
          <w:color w:val="000000"/>
          <w:sz w:val="28"/>
        </w:rPr>
        <w:t>СВЕДЕНИЯ О ВАГОНЕ: № Секции ПРОВОЗНАЯ ПЛАТА, Т.</w:t>
      </w:r>
      <w:r>
        <w:br/>
      </w:r>
      <w:r>
        <w:rPr>
          <w:rFonts w:ascii="Times New Roman"/>
          <w:b w:val="false"/>
          <w:i w:val="false"/>
          <w:color w:val="000000"/>
          <w:sz w:val="28"/>
        </w:rPr>
        <w:t>Род. № вагона Рол Г/п Ос___ МАССА кг___ Пр Не Об.ПРИ ОТПРАВЛЕНИИ ПРИ ВЫДАЧЕ</w:t>
      </w:r>
      <w:r>
        <w:br/>
      </w:r>
      <w:r>
        <w:rPr>
          <w:rFonts w:ascii="Times New Roman"/>
          <w:b w:val="false"/>
          <w:i w:val="false"/>
          <w:color w:val="000000"/>
          <w:sz w:val="28"/>
        </w:rPr>
        <w:t>ваг. и НЕТТО ТАРА БРУТТО ов. габ. куз.</w:t>
      </w:r>
      <w:r>
        <w:br/>
      </w:r>
      <w:r>
        <w:rPr>
          <w:rFonts w:ascii="Times New Roman"/>
          <w:b w:val="false"/>
          <w:i w:val="false"/>
          <w:color w:val="000000"/>
          <w:sz w:val="28"/>
        </w:rPr>
        <w:t>Тариф</w:t>
      </w:r>
      <w:r>
        <w:br/>
      </w:r>
      <w:r>
        <w:rPr>
          <w:rFonts w:ascii="Times New Roman"/>
          <w:b w:val="false"/>
          <w:i w:val="false"/>
          <w:color w:val="000000"/>
          <w:sz w:val="28"/>
        </w:rPr>
        <w:t>ИТОГО:</w:t>
      </w:r>
      <w:r>
        <w:br/>
      </w:r>
      <w:r>
        <w:rPr>
          <w:rFonts w:ascii="Times New Roman"/>
          <w:b w:val="false"/>
          <w:i w:val="false"/>
          <w:color w:val="000000"/>
          <w:sz w:val="28"/>
        </w:rPr>
        <w:t>ВЗЫСКАНО ПРИ ОТПРАВЛЕНИИ: т.</w:t>
      </w:r>
      <w:r>
        <w:br/>
      </w:r>
      <w:r>
        <w:rPr>
          <w:rFonts w:ascii="Times New Roman"/>
          <w:b w:val="false"/>
          <w:i w:val="false"/>
          <w:color w:val="000000"/>
          <w:sz w:val="28"/>
        </w:rPr>
        <w:t>Вид расчета</w:t>
      </w:r>
      <w:r>
        <w:br/>
      </w:r>
      <w:r>
        <w:rPr>
          <w:rFonts w:ascii="Times New Roman"/>
          <w:b w:val="false"/>
          <w:i w:val="false"/>
          <w:color w:val="000000"/>
          <w:sz w:val="28"/>
        </w:rPr>
        <w:t>Форма платежей:</w:t>
      </w:r>
      <w:r>
        <w:br/>
      </w:r>
      <w:r>
        <w:rPr>
          <w:rFonts w:ascii="Times New Roman"/>
          <w:b w:val="false"/>
          <w:i w:val="false"/>
          <w:color w:val="000000"/>
          <w:sz w:val="28"/>
        </w:rPr>
        <w:t>ТОВАРНЫЙ КАССИР</w:t>
      </w:r>
      <w:r>
        <w:br/>
      </w:r>
      <w:r>
        <w:rPr>
          <w:rFonts w:ascii="Times New Roman"/>
          <w:b w:val="false"/>
          <w:i w:val="false"/>
          <w:color w:val="000000"/>
          <w:sz w:val="28"/>
        </w:rPr>
        <w:t>ВЫДАЕТСЯ ГРУЗООТПРАВИТЕЛЮ Штемпель станции</w:t>
      </w:r>
    </w:p>
    <w:bookmarkEnd w:id="2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