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502" w14:textId="d2e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сентября 2017 года № 650. Зарегистрирован в Министерстве юстиции Республики Казахстан 11 октября 2017 года № 15878.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 (зарегистрированный в Реестре государственной регистрации нормативных правовых актов за № 11712, опубликованный 1 сентября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лиц командного состава судов",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справка о прохождении аттестации для лиц командного состава судов (далее – справка), дубликат справки о прохождении аттестации для лиц командного состава судов (далее – дубликат справки)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лиц командного состава судов", утвержденного приказом Министра по инвестициям и развитию Республики Казахстан от 30 апреля 2015 года № 556 (зарегистрированный в Реестре государственной регистрации нормативных правовых актов за № 11369) (далее – стандарт).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электронной заявки и (или) заявления, согласно пункту 9 стандарта.";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справки или дубликата справки либо отказа и передача их для подписания руководству услугодателя;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справки или дубликата справки либо отказа  руководителем услугодателя;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подписанной справки или дубликата справки либо отказа в канцелярию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электронную заявку и (или) заявления в течение 2 часов с момента поступления документов и передает их на рассмотрение руководителю услугодателя либо его заместителю;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 часов рассматривает электронную заявку и (или) заявление услугополучателя, проверяет их на соответствие установленным нормативными правовыми актами требованиям, в случае выдачи дубликата справки, ответственный исполнитель рассматривает электронную заявку и (или) заявление с момента поступления документов от руководителя услугодателя и оформляет дубликат справки;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после рассмотрения электронной заявки и (или) заявления услугополучателя в течение 9 рабочих дней направляет услугополучателю уведомление о месте и времени прохождения аттестации по почте, а в случае подачи заявления через портал, направляет указанное уведомление в "личный кабинет":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уведомления в течение 8 рабочих дней;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уведомления в течение 1 рабочего дня;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направления уведомления в течение 9 рабочих дней занимается подготовкой к проведению экзамена по аттестации;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установленный в уведомлении срок ответственный исполнитель в течение 1 рабочего дня организовывает проведение экзамена, то есть собеседование с лицом, подлежащее аттестации для определения уровня знаний командного состава судов;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после сдачи услугополучателем экзамена по аттестации в течение 1 рабочего дня оформляет справку и передает ее на подписание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рабочего дня подписывает справку или дубликат справки либо отказ и направляет их в канцелярию услугодателя.";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"Дипломирование лиц командного состава судов",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профессиональный диплом, дубликат профессионального диплома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"Дипломирование лиц командного состава судов", утвержденного приказом Министра по инвестициям и развитию Республики Казахстан от 30 апреля 2015 года № 556 (зарегистрированный в Реестре государственной регистрации нормативных правовых актов за № 11369) (далее – стандарт).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электронной заявки и (или) заявления, согласно пункту 9 стандарта.";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профессионального диплома или дубликата профессионального диплома либо отказа и согласование руководителем структурного подразделения услугодателя;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профессионального диплома или дубликата профессионального диплома либо отказа руководителем услугодателя;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подписанного профессионального диплома или дубликата профессионального диплома либо отказа в канцелярию услугодателя.";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электронную заявку и (или) заявление услугодателя в течение 2 часов с момента поступления документов и передает их на рассмотрение руководителю услугодателя либо его заместителю;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 часов рассматривает электронную заявку и (или) заявление услугополучателя, проверяет их на соответствие установленным нормативными правовыми актами требованиям, в случае выдачи дубликата профессионального диплома, ответственный исполнитель рассматривает электронную заявку и (или) заявление с момента поступления документов от руководителя услугодателя и оформляет дубликат профессионального диплома;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после рассмотрения электронной заявки и (или) заявления услугополучателя в течение 9 рабочих дней направляет услугополучателю уведомление о месте и времени прохождения экзамена по дипломированию по почте, а в случае подачи заявления через портал, направляет указанное уведомление в "личный кабинет":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уведомления в течение 8 рабочих дней;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уведомления в течение 1 рабочего дня;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направления уведомления в течение 9 рабочих дней занимается подготовкой к проведению экзамена по дипломированию;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установленный в уведомлении срок ответственный исполнитель течение 1 рабочего дня организовывает проведение экзамена по дипломированию, то есть собеседование с лицом, подлежащим дипломированию, по определению уровня квалификации лиц командного состава судов;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после сдачи услугополучателем экзамена по дипломированию в течение 1 рабочего дня оформляет профессиональный диплом и передает ее на подписание руководителю усугодателя;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4 часов подписывает профессиональный диплом или дубликат профессионального диплома либо отказ и направляет их в канцелярию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в течение 4 часов передает профессиональный диплом или дубликат профессионального диплома либо отказ в Государственную корпорацию через курьера.";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судов"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2009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"Дипломирование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судов"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3787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