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b407" w14:textId="d51b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3 декабря 2015 года № 686 "Об утверждении Правил проведения аттестации электрической мощности генерирующих установок"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25 сентября 2017 года № 326. Зарегистрирован в Министерстве юстиции Республики Казахстан от 11 октября 2017 года № 15879.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декабря 2015 года № 686 "Об утверждении Правил проведения аттестации электрической мощности генерирующих установок" (зарегистрированный в Реестре государственной регистрации нормативных правовых актов за № 12489, опубликованный в информационно-правовой системе "Әділет" 14 января 2016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электрической мощности генерирующих установок,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Системный оператор осуществляет аттестацию электрической мощности генерирующих установок по заявке энергопроизводящей организации в согласованные с ней сроки, но не позднее двадцати календарных дней после получения заявки на проведение аттестации, согласно приложению 1 к настоящим Правилам.".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