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073a" w14:textId="7c60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сентября 2017 года № 339. Зарегистрирован в Министерстве юстиции Республики Казахстан 11 октября 2017 года № 15881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 (зарегистрирован в Реестре государственной регистрации нормативных правовых актов под № 14867, опубликован 13 марта 2017 года в Эталонном контрольном банке нормативных правовых актов Республики Казахстан) следующее изменение:</w:t>
      </w:r>
    </w:p>
    <w:bookmarkEnd w:id="1"/>
    <w:bookmarkStart w:name="z5" w:id="2"/>
    <w:p>
      <w:pPr>
        <w:spacing w:after="0"/>
        <w:ind w:left="0"/>
        <w:jc w:val="both"/>
      </w:pPr>
      <w:r>
        <w:rPr>
          <w:rFonts w:ascii="Times New Roman"/>
          <w:b w:val="false"/>
          <w:i w:val="false"/>
          <w:color w:val="000000"/>
          <w:sz w:val="28"/>
        </w:rPr>
        <w:t xml:space="preserve">
      Перечень товаров, в отношении которых применяются ввозные таможенные пошлины, размер ставок и срок их действия,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2. Департаменту развития внешнеторговой деятельности Министерства национальной экономики Республики Казахстан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сентября 2017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___________Б. Султанов</w:t>
      </w:r>
      <w:r>
        <w:br/>
      </w:r>
      <w:r>
        <w:rPr>
          <w:rFonts w:ascii="Times New Roman"/>
          <w:b w:val="false"/>
          <w:i w:val="false"/>
          <w:color w:val="000000"/>
          <w:sz w:val="28"/>
        </w:rPr>
        <w:t>"___"_____________2017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2017 года № 339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2017 года № 58</w:t>
            </w:r>
          </w:p>
        </w:tc>
      </w:tr>
    </w:tbl>
    <w:bookmarkStart w:name="z17" w:id="11"/>
    <w:p>
      <w:pPr>
        <w:spacing w:after="0"/>
        <w:ind w:left="0"/>
        <w:jc w:val="left"/>
      </w:pPr>
      <w:r>
        <w:rPr>
          <w:rFonts w:ascii="Times New Roman"/>
          <w:b/>
          <w:i w:val="false"/>
          <w:color w:val="000000"/>
        </w:rPr>
        <w:t xml:space="preserve"> Перечень товаров, в отношении которых применяются ввозные таможенные пошлины, размер ставок и срок их действия</w:t>
      </w:r>
      <w:r>
        <w:rPr>
          <w:rFonts w:ascii="Times New Roman"/>
          <w:b/>
          <w:i w:val="false"/>
          <w:color w:val="000000"/>
          <w:vertAlign w:val="superscript"/>
        </w:rPr>
        <w:t>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0380"/>
        <w:gridCol w:w="1164"/>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Код</w:t>
            </w:r>
          </w:p>
          <w:bookmarkEnd w:id="12"/>
        </w:tc>
        <w:tc>
          <w:tcPr>
            <w:tcW w:w="10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r>
              <w:rPr>
                <w:rFonts w:ascii="Times New Roman"/>
                <w:b w:val="false"/>
                <w:i w:val="false"/>
                <w:color w:val="000000"/>
                <w:vertAlign w:val="superscript"/>
              </w:rPr>
              <w:t>2</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r>
              <w:rPr>
                <w:rFonts w:ascii="Times New Roman"/>
                <w:b w:val="false"/>
                <w:i w:val="false"/>
                <w:color w:val="000000"/>
                <w:vertAlign w:val="superscript"/>
              </w:rPr>
              <w:t>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ТН ВЭД ЕАЭС</w:t>
            </w:r>
          </w:p>
          <w:bookmarkEnd w:id="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w:t>
            </w:r>
          </w:p>
          <w:bookmarkEnd w:id="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0101 30 000 0</w:t>
            </w:r>
          </w:p>
          <w:bookmarkEnd w:id="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0104 10 300 0</w:t>
            </w:r>
          </w:p>
          <w:bookmarkEnd w:id="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0104 10 800 0</w:t>
            </w:r>
          </w:p>
          <w:bookmarkEnd w:id="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0201 10 000 8</w:t>
            </w:r>
          </w:p>
          <w:bookmarkEnd w:id="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0201 20 200 8</w:t>
            </w:r>
          </w:p>
          <w:bookmarkEnd w:id="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0201 20 300 8</w:t>
            </w:r>
          </w:p>
          <w:bookmarkEnd w:id="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0201 20 500 8</w:t>
            </w:r>
          </w:p>
          <w:bookmarkEnd w:id="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0201 20 900 8</w:t>
            </w:r>
          </w:p>
          <w:bookmarkEnd w:id="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0201 30 000 8</w:t>
            </w:r>
          </w:p>
          <w:bookmarkEnd w:id="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0202 10 000 8</w:t>
            </w:r>
          </w:p>
          <w:bookmarkEnd w:id="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0202 20 100 8</w:t>
            </w:r>
          </w:p>
          <w:bookmarkEnd w:id="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0202 20 300 8</w:t>
            </w:r>
          </w:p>
          <w:bookmarkEnd w:id="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0202 20 500 8</w:t>
            </w:r>
          </w:p>
          <w:bookmarkEnd w:id="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0202 20 900 8</w:t>
            </w:r>
          </w:p>
          <w:bookmarkEnd w:id="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0202 30 100 8</w:t>
            </w:r>
          </w:p>
          <w:bookmarkEnd w:id="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0202 30 500 8</w:t>
            </w:r>
          </w:p>
          <w:bookmarkEnd w:id="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0202 30 900 8</w:t>
            </w:r>
          </w:p>
          <w:bookmarkEnd w:id="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0203 11 100 9</w:t>
            </w:r>
          </w:p>
          <w:bookmarkEnd w:id="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0203 11 900 9</w:t>
            </w:r>
          </w:p>
          <w:bookmarkEnd w:id="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0203 12 110 9</w:t>
            </w:r>
          </w:p>
          <w:bookmarkEnd w:id="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0203 12 190 9</w:t>
            </w:r>
          </w:p>
          <w:bookmarkEnd w:id="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0203 12 900 9</w:t>
            </w:r>
          </w:p>
          <w:bookmarkEnd w:id="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0203 19 110 9</w:t>
            </w:r>
          </w:p>
          <w:bookmarkEnd w:id="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0203 19 130 9</w:t>
            </w:r>
          </w:p>
          <w:bookmarkEnd w:id="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0203 19 150 9</w:t>
            </w:r>
          </w:p>
          <w:bookmarkEnd w:id="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0203 19 550 9</w:t>
            </w:r>
          </w:p>
          <w:bookmarkEnd w:id="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0203 19 590 9</w:t>
            </w:r>
          </w:p>
          <w:bookmarkEnd w:id="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0203 19 900 9</w:t>
            </w:r>
          </w:p>
          <w:bookmarkEnd w:id="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0203 21 100 9</w:t>
            </w:r>
          </w:p>
          <w:bookmarkEnd w:id="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0203 21 900 9</w:t>
            </w:r>
          </w:p>
          <w:bookmarkEnd w:id="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0203 22 110 9</w:t>
            </w:r>
          </w:p>
          <w:bookmarkEnd w:id="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0203 22 190 9</w:t>
            </w:r>
          </w:p>
          <w:bookmarkEnd w:id="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0203 22 900 9</w:t>
            </w:r>
          </w:p>
          <w:bookmarkEnd w:id="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0203 29 110 9</w:t>
            </w:r>
          </w:p>
          <w:bookmarkEnd w:id="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0203 29 130 9</w:t>
            </w:r>
          </w:p>
          <w:bookmarkEnd w:id="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0203 29 150 9</w:t>
            </w:r>
          </w:p>
          <w:bookmarkEnd w:id="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0203 29 550 3</w:t>
            </w:r>
          </w:p>
          <w:bookmarkEnd w:id="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0203 29 550 9</w:t>
            </w:r>
          </w:p>
          <w:bookmarkEnd w:id="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0203 29 590 9</w:t>
            </w:r>
          </w:p>
          <w:bookmarkEnd w:id="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0203 29 900 3</w:t>
            </w:r>
          </w:p>
          <w:bookmarkEnd w:id="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0203 29 900 9</w:t>
            </w:r>
          </w:p>
          <w:bookmarkEnd w:id="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0207 11 100 1</w:t>
            </w:r>
          </w:p>
          <w:bookmarkEnd w:id="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0207 11 100 9</w:t>
            </w:r>
          </w:p>
          <w:bookmarkEnd w:id="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0207 11 300 1</w:t>
            </w:r>
          </w:p>
          <w:bookmarkEnd w:id="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0207 11 300 9</w:t>
            </w:r>
          </w:p>
          <w:bookmarkEnd w:id="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0207 11 900 1</w:t>
            </w:r>
          </w:p>
          <w:bookmarkEnd w:id="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0207 11 900 9</w:t>
            </w:r>
          </w:p>
          <w:bookmarkEnd w:id="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0207 12 100 1</w:t>
            </w:r>
          </w:p>
          <w:bookmarkEnd w:id="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0207 12 100 9</w:t>
            </w:r>
          </w:p>
          <w:bookmarkEnd w:id="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0207 12 900 1</w:t>
            </w:r>
          </w:p>
          <w:bookmarkEnd w:id="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0207 12 900 9</w:t>
            </w:r>
          </w:p>
          <w:bookmarkEnd w:id="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0207 13 100 1</w:t>
            </w:r>
          </w:p>
          <w:bookmarkEnd w:id="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0207 13 100 9</w:t>
            </w:r>
          </w:p>
          <w:bookmarkEnd w:id="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0207 13 200 1</w:t>
            </w:r>
          </w:p>
          <w:bookmarkEnd w:id="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0207 13 200 9</w:t>
            </w:r>
          </w:p>
          <w:bookmarkEnd w:id="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0207 13 300 1</w:t>
            </w:r>
          </w:p>
          <w:bookmarkEnd w:id="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0207 13 300 9</w:t>
            </w:r>
          </w:p>
          <w:bookmarkEnd w:id="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0207 13 400 1</w:t>
            </w:r>
          </w:p>
          <w:bookmarkEnd w:id="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0207 13 400 9</w:t>
            </w:r>
          </w:p>
          <w:bookmarkEnd w:id="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0207 13 500 1</w:t>
            </w:r>
          </w:p>
          <w:bookmarkEnd w:id="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0207 13 500 9</w:t>
            </w:r>
          </w:p>
          <w:bookmarkEnd w:id="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0207 13 600 1</w:t>
            </w:r>
          </w:p>
          <w:bookmarkEnd w:id="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0207 13 600 9</w:t>
            </w:r>
          </w:p>
          <w:bookmarkEnd w:id="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0207 13 700 1</w:t>
            </w:r>
          </w:p>
          <w:bookmarkEnd w:id="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0207 13 700 9</w:t>
            </w:r>
          </w:p>
          <w:bookmarkEnd w:id="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0207 13 910 1</w:t>
            </w:r>
          </w:p>
          <w:bookmarkEnd w:id="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0207 13 910 9</w:t>
            </w:r>
          </w:p>
          <w:bookmarkEnd w:id="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0207 13 990 1</w:t>
            </w:r>
          </w:p>
          <w:bookmarkEnd w:id="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0207 13 990 9</w:t>
            </w:r>
          </w:p>
          <w:bookmarkEnd w:id="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0207 14 100 1</w:t>
            </w:r>
          </w:p>
          <w:bookmarkEnd w:id="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0207 14 100 9</w:t>
            </w:r>
          </w:p>
          <w:bookmarkEnd w:id="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0207 14 200 1</w:t>
            </w:r>
          </w:p>
          <w:bookmarkEnd w:id="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0207 14 200 9</w:t>
            </w:r>
          </w:p>
          <w:bookmarkEnd w:id="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0207 14 300 1</w:t>
            </w:r>
          </w:p>
          <w:bookmarkEnd w:id="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0207 14 300 9</w:t>
            </w:r>
          </w:p>
          <w:bookmarkEnd w:id="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0207 14 400 1</w:t>
            </w:r>
          </w:p>
          <w:bookmarkEnd w:id="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0207 14 400 9</w:t>
            </w:r>
          </w:p>
          <w:bookmarkEnd w:id="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0207 14 500 1</w:t>
            </w:r>
          </w:p>
          <w:bookmarkEnd w:id="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0207 14 500 9</w:t>
            </w:r>
          </w:p>
          <w:bookmarkEnd w:id="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0207 14 600 1</w:t>
            </w:r>
          </w:p>
          <w:bookmarkEnd w:id="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0207 14 600 9</w:t>
            </w:r>
          </w:p>
          <w:bookmarkEnd w:id="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0207 14 700 1</w:t>
            </w:r>
          </w:p>
          <w:bookmarkEnd w:id="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0207 14 700 9</w:t>
            </w:r>
          </w:p>
          <w:bookmarkEnd w:id="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0207 14 910 1</w:t>
            </w:r>
          </w:p>
          <w:bookmarkEnd w:id="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0207 14 910 9</w:t>
            </w:r>
          </w:p>
          <w:bookmarkEnd w:id="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0207 14 990 1</w:t>
            </w:r>
          </w:p>
          <w:bookmarkEnd w:id="1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0207 14 990 9</w:t>
            </w:r>
          </w:p>
          <w:bookmarkEnd w:id="1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0207 24 100 1</w:t>
            </w:r>
          </w:p>
          <w:bookmarkEnd w:id="1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0207 24 100 9</w:t>
            </w:r>
          </w:p>
          <w:bookmarkEnd w:id="1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0207 24 900 1</w:t>
            </w:r>
          </w:p>
          <w:bookmarkEnd w:id="1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0207 24 900 9</w:t>
            </w:r>
          </w:p>
          <w:bookmarkEnd w:id="1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0207 25 100 1</w:t>
            </w:r>
          </w:p>
          <w:bookmarkEnd w:id="1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0207 25 100 9</w:t>
            </w:r>
          </w:p>
          <w:bookmarkEnd w:id="1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0207 25 900 1</w:t>
            </w:r>
          </w:p>
          <w:bookmarkEnd w:id="1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0207 25 900 9</w:t>
            </w:r>
          </w:p>
          <w:bookmarkEnd w:id="1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0207 26 100 1</w:t>
            </w:r>
          </w:p>
          <w:bookmarkEnd w:id="1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0207 26 100 9</w:t>
            </w:r>
          </w:p>
          <w:bookmarkEnd w:id="1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0207 26 200 1</w:t>
            </w:r>
          </w:p>
          <w:bookmarkEnd w:id="1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0207 26 200 9</w:t>
            </w:r>
          </w:p>
          <w:bookmarkEnd w:id="1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0207 26 300 1</w:t>
            </w:r>
          </w:p>
          <w:bookmarkEnd w:id="1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0207 26 300 9</w:t>
            </w:r>
          </w:p>
          <w:bookmarkEnd w:id="1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0207 26 400 1</w:t>
            </w:r>
          </w:p>
          <w:bookmarkEnd w:id="1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0207 26 400 9</w:t>
            </w:r>
          </w:p>
          <w:bookmarkEnd w:id="1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0207 26 500 1</w:t>
            </w:r>
          </w:p>
          <w:bookmarkEnd w:id="1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0207 26 500 9</w:t>
            </w:r>
          </w:p>
          <w:bookmarkEnd w:id="1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0207 26 600 1</w:t>
            </w:r>
          </w:p>
          <w:bookmarkEnd w:id="1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0207 26 600 9</w:t>
            </w:r>
          </w:p>
          <w:bookmarkEnd w:id="1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0207 26 700 1</w:t>
            </w:r>
          </w:p>
          <w:bookmarkEnd w:id="1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0207 26 700 9</w:t>
            </w:r>
          </w:p>
          <w:bookmarkEnd w:id="1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0207 26 800 1</w:t>
            </w:r>
          </w:p>
          <w:bookmarkEnd w:id="1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0207 26 800 9</w:t>
            </w:r>
          </w:p>
          <w:bookmarkEnd w:id="1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0207 26 910 1</w:t>
            </w:r>
          </w:p>
          <w:bookmarkEnd w:id="1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0207 26 910 9</w:t>
            </w:r>
          </w:p>
          <w:bookmarkEnd w:id="1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0207 26 990 1</w:t>
            </w:r>
          </w:p>
          <w:bookmarkEnd w:id="1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0207 26 990 9</w:t>
            </w:r>
          </w:p>
          <w:bookmarkEnd w:id="1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0207 27 100 1</w:t>
            </w:r>
          </w:p>
          <w:bookmarkEnd w:id="1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0207 27 100 9</w:t>
            </w:r>
          </w:p>
          <w:bookmarkEnd w:id="1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0207 27 200 1</w:t>
            </w:r>
          </w:p>
          <w:bookmarkEnd w:id="1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0207 27 200 9</w:t>
            </w:r>
          </w:p>
          <w:bookmarkEnd w:id="1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0207 27 300 1</w:t>
            </w:r>
          </w:p>
          <w:bookmarkEnd w:id="1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0207 27 300 9</w:t>
            </w:r>
          </w:p>
          <w:bookmarkEnd w:id="1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0207 27 400 1</w:t>
            </w:r>
          </w:p>
          <w:bookmarkEnd w:id="1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0207 27 400 9</w:t>
            </w:r>
          </w:p>
          <w:bookmarkEnd w:id="1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0207 27 500 1</w:t>
            </w:r>
          </w:p>
          <w:bookmarkEnd w:id="1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0207 27 500 9</w:t>
            </w:r>
          </w:p>
          <w:bookmarkEnd w:id="1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0207 27 600 1</w:t>
            </w:r>
          </w:p>
          <w:bookmarkEnd w:id="1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0207 27 600 9</w:t>
            </w:r>
          </w:p>
          <w:bookmarkEnd w:id="1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0207 27 700 1</w:t>
            </w:r>
          </w:p>
          <w:bookmarkEnd w:id="1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0207 27 700 9</w:t>
            </w:r>
          </w:p>
          <w:bookmarkEnd w:id="1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0207 27 800 1</w:t>
            </w:r>
          </w:p>
          <w:bookmarkEnd w:id="1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0207 27 800 9</w:t>
            </w:r>
          </w:p>
          <w:bookmarkEnd w:id="1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0207 27 910 1</w:t>
            </w:r>
          </w:p>
          <w:bookmarkEnd w:id="1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0207 27 910 9</w:t>
            </w:r>
          </w:p>
          <w:bookmarkEnd w:id="1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0207 27 990 1</w:t>
            </w:r>
          </w:p>
          <w:bookmarkEnd w:id="1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0207 27 990 9</w:t>
            </w:r>
          </w:p>
          <w:bookmarkEnd w:id="1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0207 41 200 1</w:t>
            </w:r>
          </w:p>
          <w:bookmarkEnd w:id="1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0207 41 200 9</w:t>
            </w:r>
          </w:p>
          <w:bookmarkEnd w:id="1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0207 41 300 1</w:t>
            </w:r>
          </w:p>
          <w:bookmarkEnd w:id="1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0207 41 300 9</w:t>
            </w:r>
          </w:p>
          <w:bookmarkEnd w:id="1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0207 41 800 1</w:t>
            </w:r>
          </w:p>
          <w:bookmarkEnd w:id="1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0207 41 800 9</w:t>
            </w:r>
          </w:p>
          <w:bookmarkEnd w:id="1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0207 42 300 1</w:t>
            </w:r>
          </w:p>
          <w:bookmarkEnd w:id="1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0207 42 300 9</w:t>
            </w:r>
          </w:p>
          <w:bookmarkEnd w:id="1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0207 42 800 1</w:t>
            </w:r>
          </w:p>
          <w:bookmarkEnd w:id="1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0207 42 800 9</w:t>
            </w:r>
          </w:p>
          <w:bookmarkEnd w:id="1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0207 43 000 1</w:t>
            </w:r>
          </w:p>
          <w:bookmarkEnd w:id="1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0207 43 000 9</w:t>
            </w:r>
          </w:p>
          <w:bookmarkEnd w:id="1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0207 44 100 1</w:t>
            </w:r>
          </w:p>
          <w:bookmarkEnd w:id="1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0207 44 100 9</w:t>
            </w:r>
          </w:p>
          <w:bookmarkEnd w:id="1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0207 44 210 1</w:t>
            </w:r>
          </w:p>
          <w:bookmarkEnd w:id="1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0207 44 210 9</w:t>
            </w:r>
          </w:p>
          <w:bookmarkEnd w:id="1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0207 44 310 1</w:t>
            </w:r>
          </w:p>
          <w:bookmarkEnd w:id="1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0207 44 310 9</w:t>
            </w:r>
          </w:p>
          <w:bookmarkEnd w:id="1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0207 44 410 1</w:t>
            </w:r>
          </w:p>
          <w:bookmarkEnd w:id="1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0207 44 410 9</w:t>
            </w:r>
          </w:p>
          <w:bookmarkEnd w:id="1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0207 44 510 1</w:t>
            </w:r>
          </w:p>
          <w:bookmarkEnd w:id="1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0207 44 510 9</w:t>
            </w:r>
          </w:p>
          <w:bookmarkEnd w:id="1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0207 44 610 1</w:t>
            </w:r>
          </w:p>
          <w:bookmarkEnd w:id="1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0207 44 610 9</w:t>
            </w:r>
          </w:p>
          <w:bookmarkEnd w:id="1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0207 44 710 1</w:t>
            </w:r>
          </w:p>
          <w:bookmarkEnd w:id="1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0207 44 710 9</w:t>
            </w:r>
          </w:p>
          <w:bookmarkEnd w:id="1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0207 44 810 1</w:t>
            </w:r>
          </w:p>
          <w:bookmarkEnd w:id="1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0207 44 810 9</w:t>
            </w:r>
          </w:p>
          <w:bookmarkEnd w:id="1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0207 44 910 1</w:t>
            </w:r>
          </w:p>
          <w:bookmarkEnd w:id="1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0207 44 910 9</w:t>
            </w:r>
          </w:p>
          <w:bookmarkEnd w:id="1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0207 44 990 1</w:t>
            </w:r>
          </w:p>
          <w:bookmarkEnd w:id="1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0207 44 990 9</w:t>
            </w:r>
          </w:p>
          <w:bookmarkEnd w:id="1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0207 45 100 1</w:t>
            </w:r>
          </w:p>
          <w:bookmarkEnd w:id="1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0207 45 100 9</w:t>
            </w:r>
          </w:p>
          <w:bookmarkEnd w:id="1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0207 45 210 1</w:t>
            </w:r>
          </w:p>
          <w:bookmarkEnd w:id="1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0207 45 210 9</w:t>
            </w:r>
          </w:p>
          <w:bookmarkEnd w:id="1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0207 45 310 1</w:t>
            </w:r>
          </w:p>
          <w:bookmarkEnd w:id="1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0207 45 310 9</w:t>
            </w:r>
          </w:p>
          <w:bookmarkEnd w:id="1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0207 45 410 1</w:t>
            </w:r>
          </w:p>
          <w:bookmarkEnd w:id="1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0207 45 410 9</w:t>
            </w:r>
          </w:p>
          <w:bookmarkEnd w:id="1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0207 45 510 1</w:t>
            </w:r>
          </w:p>
          <w:bookmarkEnd w:id="1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0207 45 510 9</w:t>
            </w:r>
          </w:p>
          <w:bookmarkEnd w:id="1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0207 45 610 1</w:t>
            </w:r>
          </w:p>
          <w:bookmarkEnd w:id="1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0207 45 610 9</w:t>
            </w:r>
          </w:p>
          <w:bookmarkEnd w:id="1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0207 45 710 1</w:t>
            </w:r>
          </w:p>
          <w:bookmarkEnd w:id="1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0207 45 710 9</w:t>
            </w:r>
          </w:p>
          <w:bookmarkEnd w:id="1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0207 45 810 1</w:t>
            </w:r>
          </w:p>
          <w:bookmarkEnd w:id="1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0207 45 810 9</w:t>
            </w:r>
          </w:p>
          <w:bookmarkEnd w:id="1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0207 45 930 1</w:t>
            </w:r>
          </w:p>
          <w:bookmarkEnd w:id="1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0207 45 930 9</w:t>
            </w:r>
          </w:p>
          <w:bookmarkEnd w:id="1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0207 45 950 1</w:t>
            </w:r>
          </w:p>
          <w:bookmarkEnd w:id="2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0207 45 950 9</w:t>
            </w:r>
          </w:p>
          <w:bookmarkEnd w:id="2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0207 45 990 1</w:t>
            </w:r>
          </w:p>
          <w:bookmarkEnd w:id="2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0207 45 990 9</w:t>
            </w:r>
          </w:p>
          <w:bookmarkEnd w:id="2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0207 51 100 1</w:t>
            </w:r>
          </w:p>
          <w:bookmarkEnd w:id="2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0207 51 100 9</w:t>
            </w:r>
          </w:p>
          <w:bookmarkEnd w:id="2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0207 51 900 1</w:t>
            </w:r>
          </w:p>
          <w:bookmarkEnd w:id="2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0207 51 900 9</w:t>
            </w:r>
          </w:p>
          <w:bookmarkEnd w:id="2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0207 52 100 1</w:t>
            </w:r>
          </w:p>
          <w:bookmarkEnd w:id="2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0207 52 100 9</w:t>
            </w:r>
          </w:p>
          <w:bookmarkEnd w:id="2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0207 52 900 1</w:t>
            </w:r>
          </w:p>
          <w:bookmarkEnd w:id="2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0207 52 900 9</w:t>
            </w:r>
          </w:p>
          <w:bookmarkEnd w:id="2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0207 53 000 1</w:t>
            </w:r>
          </w:p>
          <w:bookmarkEnd w:id="2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0207 53 000 9</w:t>
            </w:r>
          </w:p>
          <w:bookmarkEnd w:id="2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0207 54 100 1</w:t>
            </w:r>
          </w:p>
          <w:bookmarkEnd w:id="2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0207 54 100 9</w:t>
            </w:r>
          </w:p>
          <w:bookmarkEnd w:id="2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0207 54 210 1</w:t>
            </w:r>
          </w:p>
          <w:bookmarkEnd w:id="2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0207 54 210 9</w:t>
            </w:r>
          </w:p>
          <w:bookmarkEnd w:id="2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0207 54 310 1</w:t>
            </w:r>
          </w:p>
          <w:bookmarkEnd w:id="2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0207 54 310 9</w:t>
            </w:r>
          </w:p>
          <w:bookmarkEnd w:id="2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0207 54 410 1</w:t>
            </w:r>
          </w:p>
          <w:bookmarkEnd w:id="2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0207 54 410 9</w:t>
            </w:r>
          </w:p>
          <w:bookmarkEnd w:id="2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0207 54 510 1</w:t>
            </w:r>
          </w:p>
          <w:bookmarkEnd w:id="2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0207 54 510 9</w:t>
            </w:r>
          </w:p>
          <w:bookmarkEnd w:id="2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0207 54 610 1</w:t>
            </w:r>
          </w:p>
          <w:bookmarkEnd w:id="2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0207 54 610 9</w:t>
            </w:r>
          </w:p>
          <w:bookmarkEnd w:id="2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0207 54 710 1</w:t>
            </w:r>
          </w:p>
          <w:bookmarkEnd w:id="2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0207 54 710 9</w:t>
            </w:r>
          </w:p>
          <w:bookmarkEnd w:id="2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0207 54 810 1</w:t>
            </w:r>
          </w:p>
          <w:bookmarkEnd w:id="2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0207 54 810 9</w:t>
            </w:r>
          </w:p>
          <w:bookmarkEnd w:id="2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0207 54 910 1</w:t>
            </w:r>
          </w:p>
          <w:bookmarkEnd w:id="2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0207 54 910 9</w:t>
            </w:r>
          </w:p>
          <w:bookmarkEnd w:id="2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0207 54 990 1</w:t>
            </w:r>
          </w:p>
          <w:bookmarkEnd w:id="2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0207 54 990 9</w:t>
            </w:r>
          </w:p>
          <w:bookmarkEnd w:id="2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0207 55 100 1</w:t>
            </w:r>
          </w:p>
          <w:bookmarkEnd w:id="2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0207 55 100 9</w:t>
            </w:r>
          </w:p>
          <w:bookmarkEnd w:id="2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0207 55 210 1</w:t>
            </w:r>
          </w:p>
          <w:bookmarkEnd w:id="2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0207 55 210 9</w:t>
            </w:r>
          </w:p>
          <w:bookmarkEnd w:id="2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0207 55 310 1</w:t>
            </w:r>
          </w:p>
          <w:bookmarkEnd w:id="2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0207 55 310 9</w:t>
            </w:r>
          </w:p>
          <w:bookmarkEnd w:id="2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0207 55 410 1</w:t>
            </w:r>
          </w:p>
          <w:bookmarkEnd w:id="2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0207 55 410 9</w:t>
            </w:r>
          </w:p>
          <w:bookmarkEnd w:id="2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0207 55 510 1</w:t>
            </w:r>
          </w:p>
          <w:bookmarkEnd w:id="2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0207 55 510 9</w:t>
            </w:r>
          </w:p>
          <w:bookmarkEnd w:id="2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0207 55 610 1</w:t>
            </w:r>
          </w:p>
          <w:bookmarkEnd w:id="2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0207 55 610 9</w:t>
            </w:r>
          </w:p>
          <w:bookmarkEnd w:id="2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0207 55 710 1</w:t>
            </w:r>
          </w:p>
          <w:bookmarkEnd w:id="2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0207 55 710 9</w:t>
            </w:r>
          </w:p>
          <w:bookmarkEnd w:id="2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0207 55 810 1</w:t>
            </w:r>
          </w:p>
          <w:bookmarkEnd w:id="2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0207 55 810 9</w:t>
            </w:r>
          </w:p>
          <w:bookmarkEnd w:id="2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0207 55 930 1</w:t>
            </w:r>
          </w:p>
          <w:bookmarkEnd w:id="2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0207 55 930 9</w:t>
            </w:r>
          </w:p>
          <w:bookmarkEnd w:id="2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0207 55 950 1</w:t>
            </w:r>
          </w:p>
          <w:bookmarkEnd w:id="2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0207 55 950 9</w:t>
            </w:r>
          </w:p>
          <w:bookmarkEnd w:id="2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0207 55 990 1</w:t>
            </w:r>
          </w:p>
          <w:bookmarkEnd w:id="2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0207 55 990 9</w:t>
            </w:r>
          </w:p>
          <w:bookmarkEnd w:id="2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0207 60 050 1</w:t>
            </w:r>
          </w:p>
          <w:bookmarkEnd w:id="2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0207 60 050 9</w:t>
            </w:r>
          </w:p>
          <w:bookmarkEnd w:id="2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0207 60 100 1</w:t>
            </w:r>
          </w:p>
          <w:bookmarkEnd w:id="2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0207 60 100 9</w:t>
            </w:r>
          </w:p>
          <w:bookmarkEnd w:id="2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0207 60 210 1</w:t>
            </w:r>
          </w:p>
          <w:bookmarkEnd w:id="2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0207 60 210 9</w:t>
            </w:r>
          </w:p>
          <w:bookmarkEnd w:id="2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0207 60 310 1</w:t>
            </w:r>
          </w:p>
          <w:bookmarkEnd w:id="2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0207 60 310 9</w:t>
            </w:r>
          </w:p>
          <w:bookmarkEnd w:id="2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0207 60 410 1</w:t>
            </w:r>
          </w:p>
          <w:bookmarkEnd w:id="2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0207 60 410 9</w:t>
            </w:r>
          </w:p>
          <w:bookmarkEnd w:id="2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0207 60 510 1</w:t>
            </w:r>
          </w:p>
          <w:bookmarkEnd w:id="2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0207 60 510 9</w:t>
            </w:r>
          </w:p>
          <w:bookmarkEnd w:id="2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0207 60 610 1</w:t>
            </w:r>
          </w:p>
          <w:bookmarkEnd w:id="2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0207 60 610 9</w:t>
            </w:r>
          </w:p>
          <w:bookmarkEnd w:id="2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0207 60 810 1</w:t>
            </w:r>
          </w:p>
          <w:bookmarkEnd w:id="2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0207 60 810 9</w:t>
            </w:r>
          </w:p>
          <w:bookmarkEnd w:id="2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0207 60 910 1</w:t>
            </w:r>
          </w:p>
          <w:bookmarkEnd w:id="2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0207 60 910 9</w:t>
            </w:r>
          </w:p>
          <w:bookmarkEnd w:id="2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0207 60 990 1</w:t>
            </w:r>
          </w:p>
          <w:bookmarkEnd w:id="2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0207 60 990 9</w:t>
            </w:r>
          </w:p>
          <w:bookmarkEnd w:id="2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0209 10 110 0</w:t>
            </w:r>
          </w:p>
          <w:bookmarkEnd w:id="2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0209 10 190 0</w:t>
            </w:r>
          </w:p>
          <w:bookmarkEnd w:id="2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0209 10 900 0</w:t>
            </w:r>
          </w:p>
          <w:bookmarkEnd w:id="2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0209 90 000 0</w:t>
            </w:r>
          </w:p>
          <w:bookmarkEnd w:id="2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0210 11 110 0</w:t>
            </w:r>
          </w:p>
          <w:bookmarkEnd w:id="2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0210 11 190 0</w:t>
            </w:r>
          </w:p>
          <w:bookmarkEnd w:id="2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0210 11 310 0</w:t>
            </w:r>
          </w:p>
          <w:bookmarkEnd w:id="2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0210 11 390 0</w:t>
            </w:r>
          </w:p>
          <w:bookmarkEnd w:id="2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0210 11 900 0</w:t>
            </w:r>
          </w:p>
          <w:bookmarkEnd w:id="2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0210 12 110 0</w:t>
            </w:r>
          </w:p>
          <w:bookmarkEnd w:id="2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0210 12 190 0</w:t>
            </w:r>
          </w:p>
          <w:bookmarkEnd w:id="2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0210 12 900 0</w:t>
            </w:r>
          </w:p>
          <w:bookmarkEnd w:id="2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0210 19 100 0</w:t>
            </w:r>
          </w:p>
          <w:bookmarkEnd w:id="2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0210 19 200 0</w:t>
            </w:r>
          </w:p>
          <w:bookmarkEnd w:id="2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0210 19 300 0</w:t>
            </w:r>
          </w:p>
          <w:bookmarkEnd w:id="2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0210 19 400 0</w:t>
            </w:r>
          </w:p>
          <w:bookmarkEnd w:id="2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0210 19 500 0</w:t>
            </w:r>
          </w:p>
          <w:bookmarkEnd w:id="2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0210 19 600 0</w:t>
            </w:r>
          </w:p>
          <w:bookmarkEnd w:id="2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0210 19 700 0</w:t>
            </w:r>
          </w:p>
          <w:bookmarkEnd w:id="2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0210 19 810 0</w:t>
            </w:r>
          </w:p>
          <w:bookmarkEnd w:id="2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0210 19 890 0</w:t>
            </w:r>
          </w:p>
          <w:bookmarkEnd w:id="2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0210 19 900 0</w:t>
            </w:r>
          </w:p>
          <w:bookmarkEnd w:id="2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0210 20 100 0</w:t>
            </w:r>
          </w:p>
          <w:bookmarkEnd w:id="2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0210 20 900 0</w:t>
            </w:r>
          </w:p>
          <w:bookmarkEnd w:id="2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0305 41 000 0</w:t>
            </w:r>
          </w:p>
          <w:bookmarkEnd w:id="3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0306 14 050 0</w:t>
            </w:r>
          </w:p>
          <w:bookmarkEnd w:id="3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0306 14 100 0</w:t>
            </w:r>
          </w:p>
          <w:bookmarkEnd w:id="3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Рaralithodes camchaticus, Chionoecetes sрр. и Callinectes saрidus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0306 14 300 0</w:t>
            </w:r>
          </w:p>
          <w:bookmarkEnd w:id="3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Cancer рagurus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0306 14 900 0</w:t>
            </w:r>
          </w:p>
          <w:bookmarkEnd w:id="3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0306 15 100 0</w:t>
            </w:r>
          </w:p>
          <w:bookmarkEnd w:id="3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0306 15 900 0</w:t>
            </w:r>
          </w:p>
          <w:bookmarkEnd w:id="3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0306 16 910 0</w:t>
            </w:r>
          </w:p>
          <w:bookmarkEnd w:id="3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вида Crangon crangon</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0306 16 990 0</w:t>
            </w:r>
          </w:p>
          <w:bookmarkEnd w:id="3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0306 17 910 0</w:t>
            </w:r>
          </w:p>
          <w:bookmarkEnd w:id="3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(Parapenaeus longirostris)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0306 17 920 0</w:t>
            </w:r>
          </w:p>
          <w:bookmarkEnd w:id="3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0306 17 930 0</w:t>
            </w:r>
          </w:p>
          <w:bookmarkEnd w:id="3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Рandalidae, кроме рода Pandalus spp.</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0306 17 940 0</w:t>
            </w:r>
          </w:p>
          <w:bookmarkEnd w:id="3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кроме вида Crangon crangon</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0306 17 990 0</w:t>
            </w:r>
          </w:p>
          <w:bookmarkEnd w:id="3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0306 19 050 0</w:t>
            </w:r>
          </w:p>
          <w:bookmarkEnd w:id="3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0306 19 100 0</w:t>
            </w:r>
          </w:p>
          <w:bookmarkEnd w:id="3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0306 19 900 0</w:t>
            </w:r>
          </w:p>
          <w:bookmarkEnd w:id="3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0306 31 000 0</w:t>
            </w:r>
          </w:p>
          <w:bookmarkEnd w:id="3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(Palinurus spp., Panulirus spp., Jasus spp.)</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0306 32 100 0</w:t>
            </w:r>
          </w:p>
          <w:bookmarkEnd w:id="3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0306 32 910 0</w:t>
            </w:r>
          </w:p>
          <w:bookmarkEnd w:id="3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0306 32 990 0</w:t>
            </w:r>
          </w:p>
          <w:bookmarkEnd w:id="3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0306 33 100 0</w:t>
            </w:r>
          </w:p>
          <w:bookmarkEnd w:id="3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вида Cancer pagurus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0306 33 900 0</w:t>
            </w:r>
          </w:p>
          <w:bookmarkEnd w:id="3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0306 34 000 0</w:t>
            </w:r>
          </w:p>
          <w:bookmarkEnd w:id="3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(Nephrops norvegicus)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0306 35 100 0</w:t>
            </w:r>
          </w:p>
          <w:bookmarkEnd w:id="3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вида Crangon crangon</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0306 35 900 0</w:t>
            </w:r>
          </w:p>
          <w:bookmarkEnd w:id="3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видов Pandalus spp.</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0306 36 100 0</w:t>
            </w:r>
          </w:p>
          <w:bookmarkEnd w:id="3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семейства Pandalidae, за исключением креветок рода Pandalus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0306 36 200 0</w:t>
            </w:r>
          </w:p>
          <w:bookmarkEnd w:id="3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рода Crangon, за исключением креветок вида Crangon crangon</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0306 36 900 0</w:t>
            </w:r>
          </w:p>
          <w:bookmarkEnd w:id="3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0306 39 100 0</w:t>
            </w:r>
          </w:p>
          <w:bookmarkEnd w:id="3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0306 39 900 0</w:t>
            </w:r>
          </w:p>
          <w:bookmarkEnd w:id="3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0306 91 100 0</w:t>
            </w:r>
          </w:p>
          <w:bookmarkEnd w:id="3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0306 91 900 0</w:t>
            </w:r>
          </w:p>
          <w:bookmarkEnd w:id="3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0306 92 100 0</w:t>
            </w:r>
          </w:p>
          <w:bookmarkEnd w:id="3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0306 92 910 0</w:t>
            </w:r>
          </w:p>
          <w:bookmarkEnd w:id="3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0306 92 990 0</w:t>
            </w:r>
          </w:p>
          <w:bookmarkEnd w:id="3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0306 93 100 0</w:t>
            </w:r>
          </w:p>
          <w:bookmarkEnd w:id="3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0306 93 910 0</w:t>
            </w:r>
          </w:p>
          <w:bookmarkEnd w:id="3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pagurus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0306 93 990 0</w:t>
            </w:r>
          </w:p>
          <w:bookmarkEnd w:id="3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0306 94 100 0</w:t>
            </w:r>
          </w:p>
          <w:bookmarkEnd w:id="3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0306 94 900 0</w:t>
            </w:r>
          </w:p>
          <w:bookmarkEnd w:id="3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0306 95 910 0</w:t>
            </w:r>
          </w:p>
          <w:bookmarkEnd w:id="3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0306 95 990 0</w:t>
            </w:r>
          </w:p>
          <w:bookmarkEnd w:id="3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0306 99 100 0</w:t>
            </w:r>
          </w:p>
          <w:bookmarkEnd w:id="3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0306 99 910 0</w:t>
            </w:r>
          </w:p>
          <w:bookmarkEnd w:id="3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0306 99 990 0</w:t>
            </w:r>
          </w:p>
          <w:bookmarkEnd w:id="3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0403 90 110 0</w:t>
            </w:r>
          </w:p>
          <w:bookmarkEnd w:id="3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0403 90 130 0</w:t>
            </w:r>
          </w:p>
          <w:bookmarkEnd w:id="3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0403 90 190 0</w:t>
            </w:r>
          </w:p>
          <w:bookmarkEnd w:id="3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0403 90 310 0</w:t>
            </w:r>
          </w:p>
          <w:bookmarkEnd w:id="3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0403 90 330 0</w:t>
            </w:r>
          </w:p>
          <w:bookmarkEnd w:id="3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0403 90 390 0</w:t>
            </w:r>
          </w:p>
          <w:bookmarkEnd w:id="3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0403 90 510 1</w:t>
            </w:r>
          </w:p>
          <w:bookmarkEnd w:id="3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0403 90 510 2</w:t>
            </w:r>
          </w:p>
          <w:bookmarkEnd w:id="3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0403 90 510 9</w:t>
            </w:r>
          </w:p>
          <w:bookmarkEnd w:id="3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0403 90 530 1</w:t>
            </w:r>
          </w:p>
          <w:bookmarkEnd w:id="3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0403 90 530 2</w:t>
            </w:r>
          </w:p>
          <w:bookmarkEnd w:id="3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0403 90 530 9</w:t>
            </w:r>
          </w:p>
          <w:bookmarkEnd w:id="3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0403 90 590 0</w:t>
            </w:r>
          </w:p>
          <w:bookmarkEnd w:id="3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0403 90 610 0</w:t>
            </w:r>
          </w:p>
          <w:bookmarkEnd w:id="3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0403 90 630 0</w:t>
            </w:r>
          </w:p>
          <w:bookmarkEnd w:id="3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0403 90 690 0</w:t>
            </w:r>
          </w:p>
          <w:bookmarkEnd w:id="3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0403 90 710 0</w:t>
            </w:r>
          </w:p>
          <w:bookmarkEnd w:id="3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0403 90 730 0</w:t>
            </w:r>
          </w:p>
          <w:bookmarkEnd w:id="3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0403 90 790 0</w:t>
            </w:r>
          </w:p>
          <w:bookmarkEnd w:id="3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0403 90 910 0</w:t>
            </w:r>
          </w:p>
          <w:bookmarkEnd w:id="3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0403 90 930 0</w:t>
            </w:r>
          </w:p>
          <w:bookmarkEnd w:id="3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0403 90 990 0</w:t>
            </w:r>
          </w:p>
          <w:bookmarkEnd w:id="3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0404 10 040 0</w:t>
            </w:r>
          </w:p>
          <w:bookmarkEnd w:id="3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0404 10 060 0</w:t>
            </w:r>
          </w:p>
          <w:bookmarkEnd w:id="3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0404 10 120 9</w:t>
            </w:r>
          </w:p>
          <w:bookmarkEnd w:id="3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0404 10 140 0</w:t>
            </w:r>
          </w:p>
          <w:bookmarkEnd w:id="3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0404 10 160 9</w:t>
            </w:r>
          </w:p>
          <w:bookmarkEnd w:id="3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0404 10 280 0</w:t>
            </w:r>
          </w:p>
          <w:bookmarkEnd w:id="3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0404 10 320 0</w:t>
            </w:r>
          </w:p>
          <w:bookmarkEnd w:id="3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0404 10 340 0</w:t>
            </w:r>
          </w:p>
          <w:bookmarkEnd w:id="3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0404 10 360 0</w:t>
            </w:r>
          </w:p>
          <w:bookmarkEnd w:id="3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0404 10 380 0</w:t>
            </w:r>
          </w:p>
          <w:bookmarkEnd w:id="3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0404 10 480 0</w:t>
            </w:r>
          </w:p>
          <w:bookmarkEnd w:id="3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0404 10 520 0</w:t>
            </w:r>
          </w:p>
          <w:bookmarkEnd w:id="3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0404 10 540 0</w:t>
            </w:r>
          </w:p>
          <w:bookmarkEnd w:id="3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0404 10 560 0</w:t>
            </w:r>
          </w:p>
          <w:bookmarkEnd w:id="3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0404 10 580 0</w:t>
            </w:r>
          </w:p>
          <w:bookmarkEnd w:id="3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0404 10 620 0</w:t>
            </w:r>
          </w:p>
          <w:bookmarkEnd w:id="3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0404 10 720 0</w:t>
            </w:r>
          </w:p>
          <w:bookmarkEnd w:id="3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0404 10 740 0</w:t>
            </w:r>
          </w:p>
          <w:bookmarkEnd w:id="3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0404 10 760 0</w:t>
            </w:r>
          </w:p>
          <w:bookmarkEnd w:id="3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0404 10 780 0</w:t>
            </w:r>
          </w:p>
          <w:bookmarkEnd w:id="3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0404 10 820 0</w:t>
            </w:r>
          </w:p>
          <w:bookmarkEnd w:id="3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0404 10 840 0</w:t>
            </w:r>
          </w:p>
          <w:bookmarkEnd w:id="3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0404 90 210 0</w:t>
            </w:r>
          </w:p>
          <w:bookmarkEnd w:id="3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0404 90 230 0</w:t>
            </w:r>
          </w:p>
          <w:bookmarkEnd w:id="3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0404 90 290 0</w:t>
            </w:r>
          </w:p>
          <w:bookmarkEnd w:id="3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0404 90 810 0</w:t>
            </w:r>
          </w:p>
          <w:bookmarkEnd w:id="3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0404 90 830 0</w:t>
            </w:r>
          </w:p>
          <w:bookmarkEnd w:id="3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0404 90 890 0</w:t>
            </w:r>
          </w:p>
          <w:bookmarkEnd w:id="3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0511 99 390 0</w:t>
            </w:r>
          </w:p>
          <w:bookmarkEnd w:id="3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0702 00 000 2</w:t>
            </w:r>
          </w:p>
          <w:bookmarkEnd w:id="3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0702 00 000 3</w:t>
            </w:r>
          </w:p>
          <w:bookmarkEnd w:id="3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0702 00 000 4</w:t>
            </w:r>
          </w:p>
          <w:bookmarkEnd w:id="3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0702 00 000 5</w:t>
            </w:r>
          </w:p>
          <w:bookmarkEnd w:id="4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0703 20 000 0</w:t>
            </w:r>
          </w:p>
          <w:bookmarkEnd w:id="4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0707 00 050 2</w:t>
            </w:r>
          </w:p>
          <w:bookmarkEnd w:id="4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0707 00 050 3</w:t>
            </w:r>
          </w:p>
          <w:bookmarkEnd w:id="4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0707 00 900 0</w:t>
            </w:r>
          </w:p>
          <w:bookmarkEnd w:id="4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0709 60 910 0</w:t>
            </w:r>
          </w:p>
          <w:bookmarkEnd w:id="4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Capsicum, для производства капсицина или перцовых живичных красителей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0709 60 950 0</w:t>
            </w:r>
          </w:p>
          <w:bookmarkEnd w:id="4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0709 60 990 0</w:t>
            </w:r>
          </w:p>
          <w:bookmarkEnd w:id="4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0711 51 000 0</w:t>
            </w:r>
          </w:p>
          <w:bookmarkEnd w:id="4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0713 60 000 9</w:t>
            </w:r>
          </w:p>
          <w:bookmarkEnd w:id="4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0713 90 000 9</w:t>
            </w:r>
          </w:p>
          <w:bookmarkEnd w:id="4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0803 10 100 0</w:t>
            </w:r>
          </w:p>
          <w:bookmarkEnd w:id="4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0804 50 000 1</w:t>
            </w:r>
          </w:p>
          <w:bookmarkEnd w:id="4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0804 50 000 9</w:t>
            </w:r>
          </w:p>
          <w:bookmarkEnd w:id="4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0805 10 200 0</w:t>
            </w:r>
          </w:p>
          <w:bookmarkEnd w:id="4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0805 10 800 0</w:t>
            </w:r>
          </w:p>
          <w:bookmarkEnd w:id="4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0805 21 000 0</w:t>
            </w:r>
          </w:p>
          <w:bookmarkEnd w:id="4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0805 22 000 0</w:t>
            </w:r>
          </w:p>
          <w:bookmarkEnd w:id="4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0805 29 000 0</w:t>
            </w:r>
          </w:p>
          <w:bookmarkEnd w:id="4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0805 40 000 0</w:t>
            </w:r>
          </w:p>
          <w:bookmarkEnd w:id="4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0805 50 100 0</w:t>
            </w:r>
          </w:p>
          <w:bookmarkEnd w:id="4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0808 10 800 5</w:t>
            </w:r>
          </w:p>
          <w:bookmarkEnd w:id="4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0901 21 000 1</w:t>
            </w:r>
          </w:p>
          <w:bookmarkEnd w:id="4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0901 21 000 2</w:t>
            </w:r>
          </w:p>
          <w:bookmarkEnd w:id="4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0901 21 000 8</w:t>
            </w:r>
          </w:p>
          <w:bookmarkEnd w:id="4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0901 21 000 9</w:t>
            </w:r>
          </w:p>
          <w:bookmarkEnd w:id="4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0901 22 000 1</w:t>
            </w:r>
          </w:p>
          <w:bookmarkEnd w:id="4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0901 22 000 2</w:t>
            </w:r>
          </w:p>
          <w:bookmarkEnd w:id="4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0901 22 000 8</w:t>
            </w:r>
          </w:p>
          <w:bookmarkEnd w:id="4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0901 22 000 9</w:t>
            </w:r>
          </w:p>
          <w:bookmarkEnd w:id="4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0902 10 000 1</w:t>
            </w:r>
          </w:p>
          <w:bookmarkEnd w:id="4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0902 10 000 9</w:t>
            </w:r>
          </w:p>
          <w:bookmarkEnd w:id="4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1006 10 940 0</w:t>
            </w:r>
          </w:p>
          <w:bookmarkEnd w:id="4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0,09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1007 10 100 0</w:t>
            </w:r>
          </w:p>
          <w:bookmarkEnd w:id="4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1108 11 000 0</w:t>
            </w:r>
          </w:p>
          <w:bookmarkEnd w:id="4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1108 12 000 0</w:t>
            </w:r>
          </w:p>
          <w:bookmarkEnd w:id="4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1108 13 000 0</w:t>
            </w:r>
          </w:p>
          <w:bookmarkEnd w:id="4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1108 19 100 0</w:t>
            </w:r>
          </w:p>
          <w:bookmarkEnd w:id="4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1108 19 900 0</w:t>
            </w:r>
          </w:p>
          <w:bookmarkEnd w:id="4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1203 00 000 0</w:t>
            </w:r>
          </w:p>
          <w:bookmarkEnd w:id="4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1204 00 100 1</w:t>
            </w:r>
          </w:p>
          <w:bookmarkEnd w:id="4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1204 00 100 9</w:t>
            </w:r>
          </w:p>
          <w:bookmarkEnd w:id="4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1204 00 900 0</w:t>
            </w:r>
          </w:p>
          <w:bookmarkEnd w:id="4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1206 00 990 0</w:t>
            </w:r>
          </w:p>
          <w:bookmarkEnd w:id="4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1207 10 000 0</w:t>
            </w:r>
          </w:p>
          <w:bookmarkEnd w:id="4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1207 30 000 0</w:t>
            </w:r>
          </w:p>
          <w:bookmarkEnd w:id="4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1207 60 000 0</w:t>
            </w:r>
          </w:p>
          <w:bookmarkEnd w:id="4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(Carthamus tinctorius)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1207 70 000 0</w:t>
            </w:r>
          </w:p>
          <w:bookmarkEnd w:id="4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1207 91 100 0</w:t>
            </w:r>
          </w:p>
          <w:bookmarkEnd w:id="4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1207 91 900 0</w:t>
            </w:r>
          </w:p>
          <w:bookmarkEnd w:id="4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1207 99 200 0</w:t>
            </w:r>
          </w:p>
          <w:bookmarkEnd w:id="4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1207 99 910 0</w:t>
            </w:r>
          </w:p>
          <w:bookmarkEnd w:id="4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1207 99 960 0</w:t>
            </w:r>
          </w:p>
          <w:bookmarkEnd w:id="4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1511 10 900 2</w:t>
            </w:r>
          </w:p>
          <w:bookmarkEnd w:id="4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1511 90 110 0</w:t>
            </w:r>
          </w:p>
          <w:bookmarkEnd w:id="4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1511 90 190 2</w:t>
            </w:r>
          </w:p>
          <w:bookmarkEnd w:id="4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1511 90 990 2</w:t>
            </w:r>
          </w:p>
          <w:bookmarkEnd w:id="4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1513 21 300 0</w:t>
            </w:r>
          </w:p>
          <w:bookmarkEnd w:id="4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1513 21 900 2</w:t>
            </w:r>
          </w:p>
          <w:bookmarkEnd w:id="4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1513 29 110 0</w:t>
            </w:r>
          </w:p>
          <w:bookmarkEnd w:id="4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1513 29 190 2</w:t>
            </w:r>
          </w:p>
          <w:bookmarkEnd w:id="4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1513 29 500 0</w:t>
            </w:r>
          </w:p>
          <w:bookmarkEnd w:id="4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1513 29 900 2</w:t>
            </w:r>
          </w:p>
          <w:bookmarkEnd w:id="4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1514 11 100 0</w:t>
            </w:r>
          </w:p>
          <w:bookmarkEnd w:id="4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1514 19 900 1</w:t>
            </w:r>
          </w:p>
          <w:bookmarkEnd w:id="4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0,09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1514 19 900 9</w:t>
            </w:r>
          </w:p>
          <w:bookmarkEnd w:id="4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0,08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1515 19 100 0</w:t>
            </w:r>
          </w:p>
          <w:bookmarkEnd w:id="4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1515 19 900 0</w:t>
            </w:r>
          </w:p>
          <w:bookmarkEnd w:id="4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1515 30 100 0</w:t>
            </w:r>
          </w:p>
          <w:bookmarkEnd w:id="4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1515 30 900 0</w:t>
            </w:r>
          </w:p>
          <w:bookmarkEnd w:id="4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1515 50 110 0</w:t>
            </w:r>
          </w:p>
          <w:bookmarkEnd w:id="4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1515 50 190 0</w:t>
            </w:r>
          </w:p>
          <w:bookmarkEnd w:id="4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1515 50 910 0</w:t>
            </w:r>
          </w:p>
          <w:bookmarkEnd w:id="4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1515 50 990 0</w:t>
            </w:r>
          </w:p>
          <w:bookmarkEnd w:id="4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1515 90 110 0</w:t>
            </w:r>
          </w:p>
          <w:bookmarkEnd w:id="4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1515 90 210 0</w:t>
            </w:r>
          </w:p>
          <w:bookmarkEnd w:id="4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1515 90 290 0</w:t>
            </w:r>
          </w:p>
          <w:bookmarkEnd w:id="4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1515 90 310 0</w:t>
            </w:r>
          </w:p>
          <w:bookmarkEnd w:id="4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1515 90 390 0</w:t>
            </w:r>
          </w:p>
          <w:bookmarkEnd w:id="4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1515 90 400 0</w:t>
            </w:r>
          </w:p>
          <w:bookmarkEnd w:id="4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1515 90 510 0</w:t>
            </w:r>
          </w:p>
          <w:bookmarkEnd w:id="4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1515 90 590 0</w:t>
            </w:r>
          </w:p>
          <w:bookmarkEnd w:id="4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1515 90 600 0</w:t>
            </w:r>
          </w:p>
          <w:bookmarkEnd w:id="4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1515 90 910 0</w:t>
            </w:r>
          </w:p>
          <w:bookmarkEnd w:id="4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1515 90 990 0</w:t>
            </w:r>
          </w:p>
          <w:bookmarkEnd w:id="4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1516 20 100 0</w:t>
            </w:r>
          </w:p>
          <w:bookmarkEnd w:id="4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1516 20 980 1</w:t>
            </w:r>
          </w:p>
          <w:bookmarkEnd w:id="4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1516 20 980 2</w:t>
            </w:r>
          </w:p>
          <w:bookmarkEnd w:id="4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1522 00 310 0</w:t>
            </w:r>
          </w:p>
          <w:bookmarkEnd w:id="4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1522 00 390 0</w:t>
            </w:r>
          </w:p>
          <w:bookmarkEnd w:id="4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1522 00 910 0</w:t>
            </w:r>
          </w:p>
          <w:bookmarkEnd w:id="4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1602 49 500 0</w:t>
            </w:r>
          </w:p>
          <w:bookmarkEnd w:id="4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1604 11 000 0</w:t>
            </w:r>
          </w:p>
          <w:bookmarkEnd w:id="4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1604 14 210 0</w:t>
            </w:r>
          </w:p>
          <w:bookmarkEnd w:id="4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1604 14 260 0</w:t>
            </w:r>
          </w:p>
          <w:bookmarkEnd w:id="4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1604 14 280 0</w:t>
            </w:r>
          </w:p>
          <w:bookmarkEnd w:id="4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1604 14 310 0</w:t>
            </w:r>
          </w:p>
          <w:bookmarkEnd w:id="4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1604 14 360 0</w:t>
            </w:r>
          </w:p>
          <w:bookmarkEnd w:id="4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1604 14 380 0</w:t>
            </w:r>
          </w:p>
          <w:bookmarkEnd w:id="4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1604 14 410 0</w:t>
            </w:r>
          </w:p>
          <w:bookmarkEnd w:id="4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1604 14 460 0</w:t>
            </w:r>
          </w:p>
          <w:bookmarkEnd w:id="5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1604 14 480 0</w:t>
            </w:r>
          </w:p>
          <w:bookmarkEnd w:id="5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1604 14 900 0</w:t>
            </w:r>
          </w:p>
          <w:bookmarkEnd w:id="5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spp.)</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1604 15 110 0</w:t>
            </w:r>
          </w:p>
          <w:bookmarkEnd w:id="5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1604 15 190 0</w:t>
            </w:r>
          </w:p>
          <w:bookmarkEnd w:id="5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1604 15 900 0</w:t>
            </w:r>
          </w:p>
          <w:bookmarkEnd w:id="5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australasicus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1604 16 000 0</w:t>
            </w:r>
          </w:p>
          <w:bookmarkEnd w:id="5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1604 17 000 0</w:t>
            </w:r>
          </w:p>
          <w:bookmarkEnd w:id="5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1604 18 000 0</w:t>
            </w:r>
          </w:p>
          <w:bookmarkEnd w:id="5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1604 19 100 0</w:t>
            </w:r>
          </w:p>
          <w:bookmarkEnd w:id="5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1604 19 310 0</w:t>
            </w:r>
          </w:p>
          <w:bookmarkEnd w:id="5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"коpды, или балык"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1604 19 390 0</w:t>
            </w:r>
          </w:p>
          <w:bookmarkEnd w:id="5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1604 19 500 0</w:t>
            </w:r>
          </w:p>
          <w:bookmarkEnd w:id="5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Orcynopsis unicolor</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1604 19 910 0</w:t>
            </w:r>
          </w:p>
          <w:bookmarkEnd w:id="5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сырое, в тесте или панировке, предварительно обжаренное или не обжаренное в масле, замороженное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1604 19 920 0</w:t>
            </w:r>
          </w:p>
          <w:bookmarkEnd w:id="5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1604 19 930 0</w:t>
            </w:r>
          </w:p>
          <w:bookmarkEnd w:id="5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(Pollachius virens)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1604 19 940 0</w:t>
            </w:r>
          </w:p>
          <w:bookmarkEnd w:id="5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меpлуза (Merluccius spp.) и американский нитеперый налим (Urophycis spp.)</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1604 19 950 0</w:t>
            </w:r>
          </w:p>
          <w:bookmarkEnd w:id="5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(Theragra chalcogramma) и серебристая сайда (Pollachius pollachius)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1604 19 971 0</w:t>
            </w:r>
          </w:p>
          <w:bookmarkEnd w:id="5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1604 19 978 0</w:t>
            </w:r>
          </w:p>
          <w:bookmarkEnd w:id="5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1604 20 050 0</w:t>
            </w:r>
          </w:p>
          <w:bookmarkEnd w:id="5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суpими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1604 20 100 0</w:t>
            </w:r>
          </w:p>
          <w:bookmarkEnd w:id="5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1604 20 300 0</w:t>
            </w:r>
          </w:p>
          <w:bookmarkEnd w:id="5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1604 20 400 0</w:t>
            </w:r>
          </w:p>
          <w:bookmarkEnd w:id="5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1604 20 500 0</w:t>
            </w:r>
          </w:p>
          <w:bookmarkEnd w:id="5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сардин, пеламиды, скумбрий видов Scomber scombrus и Scomber japonicus, рыбы вида Orcynopsis unicolor</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1604 20 700 0</w:t>
            </w:r>
          </w:p>
          <w:bookmarkEnd w:id="5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скипджека, или тунца полосатого, или другой рыбы рода Euthynnus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1604 31 000 0</w:t>
            </w:r>
          </w:p>
          <w:bookmarkEnd w:id="5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1604 32 001 0</w:t>
            </w:r>
          </w:p>
          <w:bookmarkEnd w:id="5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1604 32 009 0</w:t>
            </w:r>
          </w:p>
          <w:bookmarkEnd w:id="5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1605 10 000 0</w:t>
            </w:r>
          </w:p>
          <w:bookmarkEnd w:id="5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1605 30 100 0</w:t>
            </w:r>
          </w:p>
          <w:bookmarkEnd w:id="5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1605 30 900 0</w:t>
            </w:r>
          </w:p>
          <w:bookmarkEnd w:id="5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1605 40 000 0</w:t>
            </w:r>
          </w:p>
          <w:bookmarkEnd w:id="5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1701 12 100 1</w:t>
            </w:r>
          </w:p>
          <w:bookmarkEnd w:id="5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1701 12 100 9</w:t>
            </w:r>
          </w:p>
          <w:bookmarkEnd w:id="5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5"/>
          <w:p>
            <w:pPr>
              <w:spacing w:after="20"/>
              <w:ind w:left="20"/>
              <w:jc w:val="both"/>
            </w:pPr>
            <w:r>
              <w:rPr>
                <w:rFonts w:ascii="Times New Roman"/>
                <w:b w:val="false"/>
                <w:i w:val="false"/>
                <w:color w:val="000000"/>
                <w:sz w:val="20"/>
              </w:rPr>
              <w:t>
1701 12 900 1</w:t>
            </w:r>
          </w:p>
          <w:bookmarkEnd w:id="5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1701 13 101 1</w:t>
            </w:r>
          </w:p>
          <w:bookmarkEnd w:id="5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1701 13 101 2</w:t>
            </w:r>
          </w:p>
          <w:bookmarkEnd w:id="5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1701 13 101 3</w:t>
            </w:r>
          </w:p>
          <w:bookmarkEnd w:id="5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1701 13 101 4</w:t>
            </w:r>
          </w:p>
          <w:bookmarkEnd w:id="5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1701 13 101 5</w:t>
            </w:r>
          </w:p>
          <w:bookmarkEnd w:id="5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1701 13 102 1</w:t>
            </w:r>
          </w:p>
          <w:bookmarkEnd w:id="5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1701 13 102 2</w:t>
            </w:r>
          </w:p>
          <w:bookmarkEnd w:id="5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1701 13 102 3</w:t>
            </w:r>
          </w:p>
          <w:bookmarkEnd w:id="5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1701 13 102 4</w:t>
            </w:r>
          </w:p>
          <w:bookmarkEnd w:id="5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1701 13 102 5</w:t>
            </w:r>
          </w:p>
          <w:bookmarkEnd w:id="5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1701 13 102 6</w:t>
            </w:r>
          </w:p>
          <w:bookmarkEnd w:id="5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1701 13 102 7</w:t>
            </w:r>
          </w:p>
          <w:bookmarkEnd w:id="5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1701 13 103 1</w:t>
            </w:r>
          </w:p>
          <w:bookmarkEnd w:id="5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1701 13 103 2</w:t>
            </w:r>
          </w:p>
          <w:bookmarkEnd w:id="5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1701 13 103 3</w:t>
            </w:r>
          </w:p>
          <w:bookmarkEnd w:id="5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1701 13 103 4</w:t>
            </w:r>
          </w:p>
          <w:bookmarkEnd w:id="5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1701 13 103 5</w:t>
            </w:r>
          </w:p>
          <w:bookmarkEnd w:id="5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3"/>
          <w:p>
            <w:pPr>
              <w:spacing w:after="20"/>
              <w:ind w:left="20"/>
              <w:jc w:val="both"/>
            </w:pPr>
            <w:r>
              <w:rPr>
                <w:rFonts w:ascii="Times New Roman"/>
                <w:b w:val="false"/>
                <w:i w:val="false"/>
                <w:color w:val="000000"/>
                <w:sz w:val="20"/>
              </w:rPr>
              <w:t>
1701 13 901 1</w:t>
            </w:r>
          </w:p>
          <w:bookmarkEnd w:id="5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1701 13 901 2</w:t>
            </w:r>
          </w:p>
          <w:bookmarkEnd w:id="5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1701 13 901 3</w:t>
            </w:r>
          </w:p>
          <w:bookmarkEnd w:id="5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1701 13 901 4</w:t>
            </w:r>
          </w:p>
          <w:bookmarkEnd w:id="5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1701 13 901 5</w:t>
            </w:r>
          </w:p>
          <w:bookmarkEnd w:id="5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1701 13 902 1</w:t>
            </w:r>
          </w:p>
          <w:bookmarkEnd w:id="5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1701 13 902 2</w:t>
            </w:r>
          </w:p>
          <w:bookmarkEnd w:id="5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1701 13 902 3</w:t>
            </w:r>
          </w:p>
          <w:bookmarkEnd w:id="5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1701 13 902 4</w:t>
            </w:r>
          </w:p>
          <w:bookmarkEnd w:id="5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1701 13 902 5</w:t>
            </w:r>
          </w:p>
          <w:bookmarkEnd w:id="5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1701 13 902 6</w:t>
            </w:r>
          </w:p>
          <w:bookmarkEnd w:id="5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1701 13 902 7</w:t>
            </w:r>
          </w:p>
          <w:bookmarkEnd w:id="5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5"/>
          <w:p>
            <w:pPr>
              <w:spacing w:after="20"/>
              <w:ind w:left="20"/>
              <w:jc w:val="both"/>
            </w:pPr>
            <w:r>
              <w:rPr>
                <w:rFonts w:ascii="Times New Roman"/>
                <w:b w:val="false"/>
                <w:i w:val="false"/>
                <w:color w:val="000000"/>
                <w:sz w:val="20"/>
              </w:rPr>
              <w:t>
1701 13 903 1</w:t>
            </w:r>
          </w:p>
          <w:bookmarkEnd w:id="5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1701 13 903 2</w:t>
            </w:r>
          </w:p>
          <w:bookmarkEnd w:id="5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1701 13 903 3</w:t>
            </w:r>
          </w:p>
          <w:bookmarkEnd w:id="5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1701 13 903 4</w:t>
            </w:r>
          </w:p>
          <w:bookmarkEnd w:id="5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1701 13 903 5</w:t>
            </w:r>
          </w:p>
          <w:bookmarkEnd w:id="5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1701 14 101 1</w:t>
            </w:r>
          </w:p>
          <w:bookmarkEnd w:id="5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1"/>
          <w:p>
            <w:pPr>
              <w:spacing w:after="20"/>
              <w:ind w:left="20"/>
              <w:jc w:val="both"/>
            </w:pPr>
            <w:r>
              <w:rPr>
                <w:rFonts w:ascii="Times New Roman"/>
                <w:b w:val="false"/>
                <w:i w:val="false"/>
                <w:color w:val="000000"/>
                <w:sz w:val="20"/>
              </w:rPr>
              <w:t>
1701 14 101 2</w:t>
            </w:r>
          </w:p>
          <w:bookmarkEnd w:id="5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1701 14 101 3</w:t>
            </w:r>
          </w:p>
          <w:bookmarkEnd w:id="5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1701 14 101 4</w:t>
            </w:r>
          </w:p>
          <w:bookmarkEnd w:id="5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1701 14 101 5</w:t>
            </w:r>
          </w:p>
          <w:bookmarkEnd w:id="5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1701 14 102 1</w:t>
            </w:r>
          </w:p>
          <w:bookmarkEnd w:id="5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1701 14 102 2</w:t>
            </w:r>
          </w:p>
          <w:bookmarkEnd w:id="5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7"/>
          <w:p>
            <w:pPr>
              <w:spacing w:after="20"/>
              <w:ind w:left="20"/>
              <w:jc w:val="both"/>
            </w:pPr>
            <w:r>
              <w:rPr>
                <w:rFonts w:ascii="Times New Roman"/>
                <w:b w:val="false"/>
                <w:i w:val="false"/>
                <w:color w:val="000000"/>
                <w:sz w:val="20"/>
              </w:rPr>
              <w:t>
1701 14 102 3</w:t>
            </w:r>
          </w:p>
          <w:bookmarkEnd w:id="5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1701 14 102 4</w:t>
            </w:r>
          </w:p>
          <w:bookmarkEnd w:id="5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1701 14 102 5</w:t>
            </w:r>
          </w:p>
          <w:bookmarkEnd w:id="5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1701 14 102 6</w:t>
            </w:r>
          </w:p>
          <w:bookmarkEnd w:id="5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1701 14 102 7</w:t>
            </w:r>
          </w:p>
          <w:bookmarkEnd w:id="5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1701 14 103 1</w:t>
            </w:r>
          </w:p>
          <w:bookmarkEnd w:id="5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3"/>
          <w:p>
            <w:pPr>
              <w:spacing w:after="20"/>
              <w:ind w:left="20"/>
              <w:jc w:val="both"/>
            </w:pPr>
            <w:r>
              <w:rPr>
                <w:rFonts w:ascii="Times New Roman"/>
                <w:b w:val="false"/>
                <w:i w:val="false"/>
                <w:color w:val="000000"/>
                <w:sz w:val="20"/>
              </w:rPr>
              <w:t>
1701 14 103 2</w:t>
            </w:r>
          </w:p>
          <w:bookmarkEnd w:id="5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1701 14 103 3</w:t>
            </w:r>
          </w:p>
          <w:bookmarkEnd w:id="5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1701 14 103 4</w:t>
            </w:r>
          </w:p>
          <w:bookmarkEnd w:id="5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1701 14 103 5</w:t>
            </w:r>
          </w:p>
          <w:bookmarkEnd w:id="5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1701 14 901 1</w:t>
            </w:r>
          </w:p>
          <w:bookmarkEnd w:id="5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1701 14 901 2</w:t>
            </w:r>
          </w:p>
          <w:bookmarkEnd w:id="5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1701 14 901 3</w:t>
            </w:r>
          </w:p>
          <w:bookmarkEnd w:id="5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1701 14 901 4</w:t>
            </w:r>
          </w:p>
          <w:bookmarkEnd w:id="5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1701 14 901 5</w:t>
            </w:r>
          </w:p>
          <w:bookmarkEnd w:id="5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1701 14 902 1</w:t>
            </w:r>
          </w:p>
          <w:bookmarkEnd w:id="5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1701 14 902 2</w:t>
            </w:r>
          </w:p>
          <w:bookmarkEnd w:id="5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1701 14 902 3</w:t>
            </w:r>
          </w:p>
          <w:bookmarkEnd w:id="5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1701 14 902 4</w:t>
            </w:r>
          </w:p>
          <w:bookmarkEnd w:id="5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1701 14 902 5</w:t>
            </w:r>
          </w:p>
          <w:bookmarkEnd w:id="5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1701 14 902 6</w:t>
            </w:r>
          </w:p>
          <w:bookmarkEnd w:id="5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1701 14 902 7</w:t>
            </w:r>
          </w:p>
          <w:bookmarkEnd w:id="5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1701 14 903 1</w:t>
            </w:r>
          </w:p>
          <w:bookmarkEnd w:id="5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1701 14 903 2</w:t>
            </w:r>
          </w:p>
          <w:bookmarkEnd w:id="6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1701 14 903 3</w:t>
            </w:r>
          </w:p>
          <w:bookmarkEnd w:id="6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1701 14 903 4</w:t>
            </w:r>
          </w:p>
          <w:bookmarkEnd w:id="6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1701 14 903 5</w:t>
            </w:r>
          </w:p>
          <w:bookmarkEnd w:id="6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1701 91 001 1</w:t>
            </w:r>
          </w:p>
          <w:bookmarkEnd w:id="6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1701 91 001 2</w:t>
            </w:r>
          </w:p>
          <w:bookmarkEnd w:id="6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1701 91 001 3</w:t>
            </w:r>
          </w:p>
          <w:bookmarkEnd w:id="6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1701 91 001 4</w:t>
            </w:r>
          </w:p>
          <w:bookmarkEnd w:id="6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1701 91 001 5</w:t>
            </w:r>
          </w:p>
          <w:bookmarkEnd w:id="6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1701 91 002 1</w:t>
            </w:r>
          </w:p>
          <w:bookmarkEnd w:id="6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1701 91 002 2</w:t>
            </w:r>
          </w:p>
          <w:bookmarkEnd w:id="6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1701 91 002 3</w:t>
            </w:r>
          </w:p>
          <w:bookmarkEnd w:id="6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1701 91 002 4</w:t>
            </w:r>
          </w:p>
          <w:bookmarkEnd w:id="6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3"/>
          <w:p>
            <w:pPr>
              <w:spacing w:after="20"/>
              <w:ind w:left="20"/>
              <w:jc w:val="both"/>
            </w:pPr>
            <w:r>
              <w:rPr>
                <w:rFonts w:ascii="Times New Roman"/>
                <w:b w:val="false"/>
                <w:i w:val="false"/>
                <w:color w:val="000000"/>
                <w:sz w:val="20"/>
              </w:rPr>
              <w:t>
1701 91 002 5</w:t>
            </w:r>
          </w:p>
          <w:bookmarkEnd w:id="6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1701 91 002 6</w:t>
            </w:r>
          </w:p>
          <w:bookmarkEnd w:id="6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1701 91 002 7</w:t>
            </w:r>
          </w:p>
          <w:bookmarkEnd w:id="6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1701 91 003 1</w:t>
            </w:r>
          </w:p>
          <w:bookmarkEnd w:id="6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1701 91 003 2</w:t>
            </w:r>
          </w:p>
          <w:bookmarkEnd w:id="6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1701 91 003 3</w:t>
            </w:r>
          </w:p>
          <w:bookmarkEnd w:id="6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9"/>
          <w:p>
            <w:pPr>
              <w:spacing w:after="20"/>
              <w:ind w:left="20"/>
              <w:jc w:val="both"/>
            </w:pPr>
            <w:r>
              <w:rPr>
                <w:rFonts w:ascii="Times New Roman"/>
                <w:b w:val="false"/>
                <w:i w:val="false"/>
                <w:color w:val="000000"/>
                <w:sz w:val="20"/>
              </w:rPr>
              <w:t>
1701 91 003 4</w:t>
            </w:r>
          </w:p>
          <w:bookmarkEnd w:id="6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0"/>
          <w:p>
            <w:pPr>
              <w:spacing w:after="20"/>
              <w:ind w:left="20"/>
              <w:jc w:val="both"/>
            </w:pPr>
            <w:r>
              <w:rPr>
                <w:rFonts w:ascii="Times New Roman"/>
                <w:b w:val="false"/>
                <w:i w:val="false"/>
                <w:color w:val="000000"/>
                <w:sz w:val="20"/>
              </w:rPr>
              <w:t>
1701 91 003 5</w:t>
            </w:r>
          </w:p>
          <w:bookmarkEnd w:id="6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1"/>
          <w:p>
            <w:pPr>
              <w:spacing w:after="20"/>
              <w:ind w:left="20"/>
              <w:jc w:val="both"/>
            </w:pPr>
            <w:r>
              <w:rPr>
                <w:rFonts w:ascii="Times New Roman"/>
                <w:b w:val="false"/>
                <w:i w:val="false"/>
                <w:color w:val="000000"/>
                <w:sz w:val="20"/>
              </w:rPr>
              <w:t>
1702 90 710 0</w:t>
            </w:r>
          </w:p>
          <w:bookmarkEnd w:id="6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2"/>
          <w:p>
            <w:pPr>
              <w:spacing w:after="20"/>
              <w:ind w:left="20"/>
              <w:jc w:val="both"/>
            </w:pPr>
            <w:r>
              <w:rPr>
                <w:rFonts w:ascii="Times New Roman"/>
                <w:b w:val="false"/>
                <w:i w:val="false"/>
                <w:color w:val="000000"/>
                <w:sz w:val="20"/>
              </w:rPr>
              <w:t>
1702 90 750 0</w:t>
            </w:r>
          </w:p>
          <w:bookmarkEnd w:id="6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3"/>
          <w:p>
            <w:pPr>
              <w:spacing w:after="20"/>
              <w:ind w:left="20"/>
              <w:jc w:val="both"/>
            </w:pPr>
            <w:r>
              <w:rPr>
                <w:rFonts w:ascii="Times New Roman"/>
                <w:b w:val="false"/>
                <w:i w:val="false"/>
                <w:color w:val="000000"/>
                <w:sz w:val="20"/>
              </w:rPr>
              <w:t>
1702 90 790 0</w:t>
            </w:r>
          </w:p>
          <w:bookmarkEnd w:id="6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1702 90 950 0</w:t>
            </w:r>
          </w:p>
          <w:bookmarkEnd w:id="6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5"/>
          <w:p>
            <w:pPr>
              <w:spacing w:after="20"/>
              <w:ind w:left="20"/>
              <w:jc w:val="both"/>
            </w:pPr>
            <w:r>
              <w:rPr>
                <w:rFonts w:ascii="Times New Roman"/>
                <w:b w:val="false"/>
                <w:i w:val="false"/>
                <w:color w:val="000000"/>
                <w:sz w:val="20"/>
              </w:rPr>
              <w:t>
1704 10 100 0</w:t>
            </w:r>
          </w:p>
          <w:bookmarkEnd w:id="6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6"/>
          <w:p>
            <w:pPr>
              <w:spacing w:after="20"/>
              <w:ind w:left="20"/>
              <w:jc w:val="both"/>
            </w:pPr>
            <w:r>
              <w:rPr>
                <w:rFonts w:ascii="Times New Roman"/>
                <w:b w:val="false"/>
                <w:i w:val="false"/>
                <w:color w:val="000000"/>
                <w:sz w:val="20"/>
              </w:rPr>
              <w:t>
1704 10 900 1</w:t>
            </w:r>
          </w:p>
          <w:bookmarkEnd w:id="6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7"/>
          <w:p>
            <w:pPr>
              <w:spacing w:after="20"/>
              <w:ind w:left="20"/>
              <w:jc w:val="both"/>
            </w:pPr>
            <w:r>
              <w:rPr>
                <w:rFonts w:ascii="Times New Roman"/>
                <w:b w:val="false"/>
                <w:i w:val="false"/>
                <w:color w:val="000000"/>
                <w:sz w:val="20"/>
              </w:rPr>
              <w:t>
1902 11 000 0</w:t>
            </w:r>
          </w:p>
          <w:bookmarkEnd w:id="6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8"/>
          <w:p>
            <w:pPr>
              <w:spacing w:after="20"/>
              <w:ind w:left="20"/>
              <w:jc w:val="both"/>
            </w:pPr>
            <w:r>
              <w:rPr>
                <w:rFonts w:ascii="Times New Roman"/>
                <w:b w:val="false"/>
                <w:i w:val="false"/>
                <w:color w:val="000000"/>
                <w:sz w:val="20"/>
              </w:rPr>
              <w:t>
1902 19 900 0</w:t>
            </w:r>
          </w:p>
          <w:bookmarkEnd w:id="6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9"/>
          <w:p>
            <w:pPr>
              <w:spacing w:after="20"/>
              <w:ind w:left="20"/>
              <w:jc w:val="both"/>
            </w:pPr>
            <w:r>
              <w:rPr>
                <w:rFonts w:ascii="Times New Roman"/>
                <w:b w:val="false"/>
                <w:i w:val="false"/>
                <w:color w:val="000000"/>
                <w:sz w:val="20"/>
              </w:rPr>
              <w:t>
1902 20 100 0</w:t>
            </w:r>
          </w:p>
          <w:bookmarkEnd w:id="6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0"/>
          <w:p>
            <w:pPr>
              <w:spacing w:after="20"/>
              <w:ind w:left="20"/>
              <w:jc w:val="both"/>
            </w:pPr>
            <w:r>
              <w:rPr>
                <w:rFonts w:ascii="Times New Roman"/>
                <w:b w:val="false"/>
                <w:i w:val="false"/>
                <w:color w:val="000000"/>
                <w:sz w:val="20"/>
              </w:rPr>
              <w:t>
1902 20 300 0</w:t>
            </w:r>
          </w:p>
          <w:bookmarkEnd w:id="6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1"/>
          <w:p>
            <w:pPr>
              <w:spacing w:after="20"/>
              <w:ind w:left="20"/>
              <w:jc w:val="both"/>
            </w:pPr>
            <w:r>
              <w:rPr>
                <w:rFonts w:ascii="Times New Roman"/>
                <w:b w:val="false"/>
                <w:i w:val="false"/>
                <w:color w:val="000000"/>
                <w:sz w:val="20"/>
              </w:rPr>
              <w:t>
1902 20 910 0</w:t>
            </w:r>
          </w:p>
          <w:bookmarkEnd w:id="6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1902 20 990 0</w:t>
            </w:r>
          </w:p>
          <w:bookmarkEnd w:id="6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3"/>
          <w:p>
            <w:pPr>
              <w:spacing w:after="20"/>
              <w:ind w:left="20"/>
              <w:jc w:val="both"/>
            </w:pPr>
            <w:r>
              <w:rPr>
                <w:rFonts w:ascii="Times New Roman"/>
                <w:b w:val="false"/>
                <w:i w:val="false"/>
                <w:color w:val="000000"/>
                <w:sz w:val="20"/>
              </w:rPr>
              <w:t>
1905 40 100 0</w:t>
            </w:r>
          </w:p>
          <w:bookmarkEnd w:id="6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4"/>
          <w:p>
            <w:pPr>
              <w:spacing w:after="20"/>
              <w:ind w:left="20"/>
              <w:jc w:val="both"/>
            </w:pPr>
            <w:r>
              <w:rPr>
                <w:rFonts w:ascii="Times New Roman"/>
                <w:b w:val="false"/>
                <w:i w:val="false"/>
                <w:color w:val="000000"/>
                <w:sz w:val="20"/>
              </w:rPr>
              <w:t>
1905 40 900 0</w:t>
            </w:r>
          </w:p>
          <w:bookmarkEnd w:id="6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5"/>
          <w:p>
            <w:pPr>
              <w:spacing w:after="20"/>
              <w:ind w:left="20"/>
              <w:jc w:val="both"/>
            </w:pPr>
            <w:r>
              <w:rPr>
                <w:rFonts w:ascii="Times New Roman"/>
                <w:b w:val="false"/>
                <w:i w:val="false"/>
                <w:color w:val="000000"/>
                <w:sz w:val="20"/>
              </w:rPr>
              <w:t>
2001 90 970 1</w:t>
            </w:r>
          </w:p>
          <w:bookmarkEnd w:id="6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6"/>
          <w:p>
            <w:pPr>
              <w:spacing w:after="20"/>
              <w:ind w:left="20"/>
              <w:jc w:val="both"/>
            </w:pPr>
            <w:r>
              <w:rPr>
                <w:rFonts w:ascii="Times New Roman"/>
                <w:b w:val="false"/>
                <w:i w:val="false"/>
                <w:color w:val="000000"/>
                <w:sz w:val="20"/>
              </w:rPr>
              <w:t>
2003 10 300 0</w:t>
            </w:r>
          </w:p>
          <w:bookmarkEnd w:id="6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7"/>
          <w:p>
            <w:pPr>
              <w:spacing w:after="20"/>
              <w:ind w:left="20"/>
              <w:jc w:val="both"/>
            </w:pPr>
            <w:r>
              <w:rPr>
                <w:rFonts w:ascii="Times New Roman"/>
                <w:b w:val="false"/>
                <w:i w:val="false"/>
                <w:color w:val="000000"/>
                <w:sz w:val="20"/>
              </w:rPr>
              <w:t>
2005 40 000 0</w:t>
            </w:r>
          </w:p>
          <w:bookmarkEnd w:id="6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8"/>
          <w:p>
            <w:pPr>
              <w:spacing w:after="20"/>
              <w:ind w:left="20"/>
              <w:jc w:val="both"/>
            </w:pPr>
            <w:r>
              <w:rPr>
                <w:rFonts w:ascii="Times New Roman"/>
                <w:b w:val="false"/>
                <w:i w:val="false"/>
                <w:color w:val="000000"/>
                <w:sz w:val="20"/>
              </w:rPr>
              <w:t>
2008 30 550 0</w:t>
            </w:r>
          </w:p>
          <w:bookmarkEnd w:id="6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9"/>
          <w:p>
            <w:pPr>
              <w:spacing w:after="20"/>
              <w:ind w:left="20"/>
              <w:jc w:val="both"/>
            </w:pPr>
            <w:r>
              <w:rPr>
                <w:rFonts w:ascii="Times New Roman"/>
                <w:b w:val="false"/>
                <w:i w:val="false"/>
                <w:color w:val="000000"/>
                <w:sz w:val="20"/>
              </w:rPr>
              <w:t>
2008 30 590 0</w:t>
            </w:r>
          </w:p>
          <w:bookmarkEnd w:id="6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0"/>
          <w:p>
            <w:pPr>
              <w:spacing w:after="20"/>
              <w:ind w:left="20"/>
              <w:jc w:val="both"/>
            </w:pPr>
            <w:r>
              <w:rPr>
                <w:rFonts w:ascii="Times New Roman"/>
                <w:b w:val="false"/>
                <w:i w:val="false"/>
                <w:color w:val="000000"/>
                <w:sz w:val="20"/>
              </w:rPr>
              <w:t>
2008 30 900 1</w:t>
            </w:r>
          </w:p>
          <w:bookmarkEnd w:id="6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1"/>
          <w:p>
            <w:pPr>
              <w:spacing w:after="20"/>
              <w:ind w:left="20"/>
              <w:jc w:val="both"/>
            </w:pPr>
            <w:r>
              <w:rPr>
                <w:rFonts w:ascii="Times New Roman"/>
                <w:b w:val="false"/>
                <w:i w:val="false"/>
                <w:color w:val="000000"/>
                <w:sz w:val="20"/>
              </w:rPr>
              <w:t>
2008 30 900 9</w:t>
            </w:r>
          </w:p>
          <w:bookmarkEnd w:id="6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2009 19 910 0</w:t>
            </w:r>
          </w:p>
          <w:bookmarkEnd w:id="6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3"/>
          <w:p>
            <w:pPr>
              <w:spacing w:after="20"/>
              <w:ind w:left="20"/>
              <w:jc w:val="both"/>
            </w:pPr>
            <w:r>
              <w:rPr>
                <w:rFonts w:ascii="Times New Roman"/>
                <w:b w:val="false"/>
                <w:i w:val="false"/>
                <w:color w:val="000000"/>
                <w:sz w:val="20"/>
              </w:rPr>
              <w:t>
2009 29 190 8</w:t>
            </w:r>
          </w:p>
          <w:bookmarkEnd w:id="6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4"/>
          <w:p>
            <w:pPr>
              <w:spacing w:after="20"/>
              <w:ind w:left="20"/>
              <w:jc w:val="both"/>
            </w:pPr>
            <w:r>
              <w:rPr>
                <w:rFonts w:ascii="Times New Roman"/>
                <w:b w:val="false"/>
                <w:i w:val="false"/>
                <w:color w:val="000000"/>
                <w:sz w:val="20"/>
              </w:rPr>
              <w:t>
2009 49 190 8</w:t>
            </w:r>
          </w:p>
          <w:bookmarkEnd w:id="6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5"/>
          <w:p>
            <w:pPr>
              <w:spacing w:after="20"/>
              <w:ind w:left="20"/>
              <w:jc w:val="both"/>
            </w:pPr>
            <w:r>
              <w:rPr>
                <w:rFonts w:ascii="Times New Roman"/>
                <w:b w:val="false"/>
                <w:i w:val="false"/>
                <w:color w:val="000000"/>
                <w:sz w:val="20"/>
              </w:rPr>
              <w:t>
2009 69 110 0</w:t>
            </w:r>
          </w:p>
          <w:bookmarkEnd w:id="6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6"/>
          <w:p>
            <w:pPr>
              <w:spacing w:after="20"/>
              <w:ind w:left="20"/>
              <w:jc w:val="both"/>
            </w:pPr>
            <w:r>
              <w:rPr>
                <w:rFonts w:ascii="Times New Roman"/>
                <w:b w:val="false"/>
                <w:i w:val="false"/>
                <w:color w:val="000000"/>
                <w:sz w:val="20"/>
              </w:rPr>
              <w:t>
2009 89 730 8</w:t>
            </w:r>
          </w:p>
          <w:bookmarkEnd w:id="6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7"/>
          <w:p>
            <w:pPr>
              <w:spacing w:after="20"/>
              <w:ind w:left="20"/>
              <w:jc w:val="both"/>
            </w:pPr>
            <w:r>
              <w:rPr>
                <w:rFonts w:ascii="Times New Roman"/>
                <w:b w:val="false"/>
                <w:i w:val="false"/>
                <w:color w:val="000000"/>
                <w:sz w:val="20"/>
              </w:rPr>
              <w:t>
2103 30 100 0</w:t>
            </w:r>
          </w:p>
          <w:bookmarkEnd w:id="6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8"/>
          <w:p>
            <w:pPr>
              <w:spacing w:after="20"/>
              <w:ind w:left="20"/>
              <w:jc w:val="both"/>
            </w:pPr>
            <w:r>
              <w:rPr>
                <w:rFonts w:ascii="Times New Roman"/>
                <w:b w:val="false"/>
                <w:i w:val="false"/>
                <w:color w:val="000000"/>
                <w:sz w:val="20"/>
              </w:rPr>
              <w:t>
2103 90 300 0</w:t>
            </w:r>
          </w:p>
          <w:bookmarkEnd w:id="6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 4 – 10% сахара, в емкостях 0,5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9"/>
          <w:p>
            <w:pPr>
              <w:spacing w:after="20"/>
              <w:ind w:left="20"/>
              <w:jc w:val="both"/>
            </w:pPr>
            <w:r>
              <w:rPr>
                <w:rFonts w:ascii="Times New Roman"/>
                <w:b w:val="false"/>
                <w:i w:val="false"/>
                <w:color w:val="000000"/>
                <w:sz w:val="20"/>
              </w:rPr>
              <w:t>
2106 90 200 0</w:t>
            </w:r>
          </w:p>
          <w:bookmarkEnd w:id="6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0"/>
          <w:p>
            <w:pPr>
              <w:spacing w:after="20"/>
              <w:ind w:left="20"/>
              <w:jc w:val="both"/>
            </w:pPr>
            <w:r>
              <w:rPr>
                <w:rFonts w:ascii="Times New Roman"/>
                <w:b w:val="false"/>
                <w:i w:val="false"/>
                <w:color w:val="000000"/>
                <w:sz w:val="20"/>
              </w:rPr>
              <w:t>
2106 90 980 1</w:t>
            </w:r>
          </w:p>
          <w:bookmarkEnd w:id="6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2106 90 980 2</w:t>
            </w:r>
          </w:p>
          <w:bookmarkEnd w:id="6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2106 90 980 4</w:t>
            </w:r>
          </w:p>
          <w:bookmarkEnd w:id="6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3"/>
          <w:p>
            <w:pPr>
              <w:spacing w:after="20"/>
              <w:ind w:left="20"/>
              <w:jc w:val="both"/>
            </w:pPr>
            <w:r>
              <w:rPr>
                <w:rFonts w:ascii="Times New Roman"/>
                <w:b w:val="false"/>
                <w:i w:val="false"/>
                <w:color w:val="000000"/>
                <w:sz w:val="20"/>
              </w:rPr>
              <w:t>
2106 90 980 9</w:t>
            </w:r>
          </w:p>
          <w:bookmarkEnd w:id="6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4"/>
          <w:p>
            <w:pPr>
              <w:spacing w:after="20"/>
              <w:ind w:left="20"/>
              <w:jc w:val="both"/>
            </w:pPr>
            <w:r>
              <w:rPr>
                <w:rFonts w:ascii="Times New Roman"/>
                <w:b w:val="false"/>
                <w:i w:val="false"/>
                <w:color w:val="000000"/>
                <w:sz w:val="20"/>
              </w:rPr>
              <w:t>
2204 22 100 0</w:t>
            </w:r>
          </w:p>
          <w:bookmarkEnd w:id="6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5"/>
          <w:p>
            <w:pPr>
              <w:spacing w:after="20"/>
              <w:ind w:left="20"/>
              <w:jc w:val="both"/>
            </w:pPr>
            <w:r>
              <w:rPr>
                <w:rFonts w:ascii="Times New Roman"/>
                <w:b w:val="false"/>
                <w:i w:val="false"/>
                <w:color w:val="000000"/>
                <w:sz w:val="20"/>
              </w:rPr>
              <w:t>
2204 22 110 0</w:t>
            </w:r>
          </w:p>
          <w:bookmarkEnd w:id="6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6"/>
          <w:p>
            <w:pPr>
              <w:spacing w:after="20"/>
              <w:ind w:left="20"/>
              <w:jc w:val="both"/>
            </w:pPr>
            <w:r>
              <w:rPr>
                <w:rFonts w:ascii="Times New Roman"/>
                <w:b w:val="false"/>
                <w:i w:val="false"/>
                <w:color w:val="000000"/>
                <w:sz w:val="20"/>
              </w:rPr>
              <w:t>
2204 22 120 0</w:t>
            </w:r>
          </w:p>
          <w:bookmarkEnd w:id="6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7"/>
          <w:p>
            <w:pPr>
              <w:spacing w:after="20"/>
              <w:ind w:left="20"/>
              <w:jc w:val="both"/>
            </w:pPr>
            <w:r>
              <w:rPr>
                <w:rFonts w:ascii="Times New Roman"/>
                <w:b w:val="false"/>
                <w:i w:val="false"/>
                <w:color w:val="000000"/>
                <w:sz w:val="20"/>
              </w:rPr>
              <w:t>
2204 22 130 0</w:t>
            </w:r>
          </w:p>
          <w:bookmarkEnd w:id="6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2204 22 170 0</w:t>
            </w:r>
          </w:p>
          <w:bookmarkEnd w:id="6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9"/>
          <w:p>
            <w:pPr>
              <w:spacing w:after="20"/>
              <w:ind w:left="20"/>
              <w:jc w:val="both"/>
            </w:pPr>
            <w:r>
              <w:rPr>
                <w:rFonts w:ascii="Times New Roman"/>
                <w:b w:val="false"/>
                <w:i w:val="false"/>
                <w:color w:val="000000"/>
                <w:sz w:val="20"/>
              </w:rPr>
              <w:t>
2204 22 180 0</w:t>
            </w:r>
          </w:p>
          <w:bookmarkEnd w:id="6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0"/>
          <w:p>
            <w:pPr>
              <w:spacing w:after="20"/>
              <w:ind w:left="20"/>
              <w:jc w:val="both"/>
            </w:pPr>
            <w:r>
              <w:rPr>
                <w:rFonts w:ascii="Times New Roman"/>
                <w:b w:val="false"/>
                <w:i w:val="false"/>
                <w:color w:val="000000"/>
                <w:sz w:val="20"/>
              </w:rPr>
              <w:t>
2204 22 420 0</w:t>
            </w:r>
          </w:p>
          <w:bookmarkEnd w:id="6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1"/>
          <w:p>
            <w:pPr>
              <w:spacing w:after="20"/>
              <w:ind w:left="20"/>
              <w:jc w:val="both"/>
            </w:pPr>
            <w:r>
              <w:rPr>
                <w:rFonts w:ascii="Times New Roman"/>
                <w:b w:val="false"/>
                <w:i w:val="false"/>
                <w:color w:val="000000"/>
                <w:sz w:val="20"/>
              </w:rPr>
              <w:t>
2204 22 430 0</w:t>
            </w:r>
          </w:p>
          <w:bookmarkEnd w:id="6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2"/>
          <w:p>
            <w:pPr>
              <w:spacing w:after="20"/>
              <w:ind w:left="20"/>
              <w:jc w:val="both"/>
            </w:pPr>
            <w:r>
              <w:rPr>
                <w:rFonts w:ascii="Times New Roman"/>
                <w:b w:val="false"/>
                <w:i w:val="false"/>
                <w:color w:val="000000"/>
                <w:sz w:val="20"/>
              </w:rPr>
              <w:t>
2204 22 440 0</w:t>
            </w:r>
          </w:p>
          <w:bookmarkEnd w:id="6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3"/>
          <w:p>
            <w:pPr>
              <w:spacing w:after="20"/>
              <w:ind w:left="20"/>
              <w:jc w:val="both"/>
            </w:pPr>
            <w:r>
              <w:rPr>
                <w:rFonts w:ascii="Times New Roman"/>
                <w:b w:val="false"/>
                <w:i w:val="false"/>
                <w:color w:val="000000"/>
                <w:sz w:val="20"/>
              </w:rPr>
              <w:t>
2204 22 460 0</w:t>
            </w:r>
          </w:p>
          <w:bookmarkEnd w:id="6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4"/>
          <w:p>
            <w:pPr>
              <w:spacing w:after="20"/>
              <w:ind w:left="20"/>
              <w:jc w:val="both"/>
            </w:pPr>
            <w:r>
              <w:rPr>
                <w:rFonts w:ascii="Times New Roman"/>
                <w:b w:val="false"/>
                <w:i w:val="false"/>
                <w:color w:val="000000"/>
                <w:sz w:val="20"/>
              </w:rPr>
              <w:t>
2204 22 470 0</w:t>
            </w:r>
          </w:p>
          <w:bookmarkEnd w:id="6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5"/>
          <w:p>
            <w:pPr>
              <w:spacing w:after="20"/>
              <w:ind w:left="20"/>
              <w:jc w:val="both"/>
            </w:pPr>
            <w:r>
              <w:rPr>
                <w:rFonts w:ascii="Times New Roman"/>
                <w:b w:val="false"/>
                <w:i w:val="false"/>
                <w:color w:val="000000"/>
                <w:sz w:val="20"/>
              </w:rPr>
              <w:t>
2204 22 480 0</w:t>
            </w:r>
          </w:p>
          <w:bookmarkEnd w:id="6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6"/>
          <w:p>
            <w:pPr>
              <w:spacing w:after="20"/>
              <w:ind w:left="20"/>
              <w:jc w:val="both"/>
            </w:pPr>
            <w:r>
              <w:rPr>
                <w:rFonts w:ascii="Times New Roman"/>
                <w:b w:val="false"/>
                <w:i w:val="false"/>
                <w:color w:val="000000"/>
                <w:sz w:val="20"/>
              </w:rPr>
              <w:t>
2204 22 580 0</w:t>
            </w:r>
          </w:p>
          <w:bookmarkEnd w:id="6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7"/>
          <w:p>
            <w:pPr>
              <w:spacing w:after="20"/>
              <w:ind w:left="20"/>
              <w:jc w:val="both"/>
            </w:pPr>
            <w:r>
              <w:rPr>
                <w:rFonts w:ascii="Times New Roman"/>
                <w:b w:val="false"/>
                <w:i w:val="false"/>
                <w:color w:val="000000"/>
                <w:sz w:val="20"/>
              </w:rPr>
              <w:t>
2204 22 790 0</w:t>
            </w:r>
          </w:p>
          <w:bookmarkEnd w:id="6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8"/>
          <w:p>
            <w:pPr>
              <w:spacing w:after="20"/>
              <w:ind w:left="20"/>
              <w:jc w:val="both"/>
            </w:pPr>
            <w:r>
              <w:rPr>
                <w:rFonts w:ascii="Times New Roman"/>
                <w:b w:val="false"/>
                <w:i w:val="false"/>
                <w:color w:val="000000"/>
                <w:sz w:val="20"/>
              </w:rPr>
              <w:t>
2204 22 800 0</w:t>
            </w:r>
          </w:p>
          <w:bookmarkEnd w:id="6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9"/>
          <w:p>
            <w:pPr>
              <w:spacing w:after="20"/>
              <w:ind w:left="20"/>
              <w:jc w:val="both"/>
            </w:pPr>
            <w:r>
              <w:rPr>
                <w:rFonts w:ascii="Times New Roman"/>
                <w:b w:val="false"/>
                <w:i w:val="false"/>
                <w:color w:val="000000"/>
                <w:sz w:val="20"/>
              </w:rPr>
              <w:t>
2204 22 810 0</w:t>
            </w:r>
          </w:p>
          <w:bookmarkEnd w:id="6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0"/>
          <w:p>
            <w:pPr>
              <w:spacing w:after="20"/>
              <w:ind w:left="20"/>
              <w:jc w:val="both"/>
            </w:pPr>
            <w:r>
              <w:rPr>
                <w:rFonts w:ascii="Times New Roman"/>
                <w:b w:val="false"/>
                <w:i w:val="false"/>
                <w:color w:val="000000"/>
                <w:sz w:val="20"/>
              </w:rPr>
              <w:t>
2204 22 820 0</w:t>
            </w:r>
          </w:p>
          <w:bookmarkEnd w:id="6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1"/>
          <w:p>
            <w:pPr>
              <w:spacing w:after="20"/>
              <w:ind w:left="20"/>
              <w:jc w:val="both"/>
            </w:pPr>
            <w:r>
              <w:rPr>
                <w:rFonts w:ascii="Times New Roman"/>
                <w:b w:val="false"/>
                <w:i w:val="false"/>
                <w:color w:val="000000"/>
                <w:sz w:val="20"/>
              </w:rPr>
              <w:t>
2204 22 830 0</w:t>
            </w:r>
          </w:p>
          <w:bookmarkEnd w:id="6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2"/>
          <w:p>
            <w:pPr>
              <w:spacing w:after="20"/>
              <w:ind w:left="20"/>
              <w:jc w:val="both"/>
            </w:pPr>
            <w:r>
              <w:rPr>
                <w:rFonts w:ascii="Times New Roman"/>
                <w:b w:val="false"/>
                <w:i w:val="false"/>
                <w:color w:val="000000"/>
                <w:sz w:val="20"/>
              </w:rPr>
              <w:t>
2204 22 840 0</w:t>
            </w:r>
          </w:p>
          <w:bookmarkEnd w:id="6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3"/>
          <w:p>
            <w:pPr>
              <w:spacing w:after="20"/>
              <w:ind w:left="20"/>
              <w:jc w:val="both"/>
            </w:pPr>
            <w:r>
              <w:rPr>
                <w:rFonts w:ascii="Times New Roman"/>
                <w:b w:val="false"/>
                <w:i w:val="false"/>
                <w:color w:val="000000"/>
                <w:sz w:val="20"/>
              </w:rPr>
              <w:t>
2204 22 850 0</w:t>
            </w:r>
          </w:p>
          <w:bookmarkEnd w:id="6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4"/>
          <w:p>
            <w:pPr>
              <w:spacing w:after="20"/>
              <w:ind w:left="20"/>
              <w:jc w:val="both"/>
            </w:pPr>
            <w:r>
              <w:rPr>
                <w:rFonts w:ascii="Times New Roman"/>
                <w:b w:val="false"/>
                <w:i w:val="false"/>
                <w:color w:val="000000"/>
                <w:sz w:val="20"/>
              </w:rPr>
              <w:t>
2204 22 860 0</w:t>
            </w:r>
          </w:p>
          <w:bookmarkEnd w:id="6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5"/>
          <w:p>
            <w:pPr>
              <w:spacing w:after="20"/>
              <w:ind w:left="20"/>
              <w:jc w:val="both"/>
            </w:pPr>
            <w:r>
              <w:rPr>
                <w:rFonts w:ascii="Times New Roman"/>
                <w:b w:val="false"/>
                <w:i w:val="false"/>
                <w:color w:val="000000"/>
                <w:sz w:val="20"/>
              </w:rPr>
              <w:t>
2204 22 870 0</w:t>
            </w:r>
          </w:p>
          <w:bookmarkEnd w:id="6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6"/>
          <w:p>
            <w:pPr>
              <w:spacing w:after="20"/>
              <w:ind w:left="20"/>
              <w:jc w:val="both"/>
            </w:pPr>
            <w:r>
              <w:rPr>
                <w:rFonts w:ascii="Times New Roman"/>
                <w:b w:val="false"/>
                <w:i w:val="false"/>
                <w:color w:val="000000"/>
                <w:sz w:val="20"/>
              </w:rPr>
              <w:t>
2204 22 880 0</w:t>
            </w:r>
          </w:p>
          <w:bookmarkEnd w:id="6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7"/>
          <w:p>
            <w:pPr>
              <w:spacing w:after="20"/>
              <w:ind w:left="20"/>
              <w:jc w:val="both"/>
            </w:pPr>
            <w:r>
              <w:rPr>
                <w:rFonts w:ascii="Times New Roman"/>
                <w:b w:val="false"/>
                <w:i w:val="false"/>
                <w:color w:val="000000"/>
                <w:sz w:val="20"/>
              </w:rPr>
              <w:t>
2204 22 890 0</w:t>
            </w:r>
          </w:p>
          <w:bookmarkEnd w:id="6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8"/>
          <w:p>
            <w:pPr>
              <w:spacing w:after="20"/>
              <w:ind w:left="20"/>
              <w:jc w:val="both"/>
            </w:pPr>
            <w:r>
              <w:rPr>
                <w:rFonts w:ascii="Times New Roman"/>
                <w:b w:val="false"/>
                <w:i w:val="false"/>
                <w:color w:val="000000"/>
                <w:sz w:val="20"/>
              </w:rPr>
              <w:t>
2204 22 900 0</w:t>
            </w:r>
          </w:p>
          <w:bookmarkEnd w:id="6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9"/>
          <w:p>
            <w:pPr>
              <w:spacing w:after="20"/>
              <w:ind w:left="20"/>
              <w:jc w:val="both"/>
            </w:pPr>
            <w:r>
              <w:rPr>
                <w:rFonts w:ascii="Times New Roman"/>
                <w:b w:val="false"/>
                <w:i w:val="false"/>
                <w:color w:val="000000"/>
                <w:sz w:val="20"/>
              </w:rPr>
              <w:t>
2204 22 910 0</w:t>
            </w:r>
          </w:p>
          <w:bookmarkEnd w:id="6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0"/>
          <w:p>
            <w:pPr>
              <w:spacing w:after="20"/>
              <w:ind w:left="20"/>
              <w:jc w:val="both"/>
            </w:pPr>
            <w:r>
              <w:rPr>
                <w:rFonts w:ascii="Times New Roman"/>
                <w:b w:val="false"/>
                <w:i w:val="false"/>
                <w:color w:val="000000"/>
                <w:sz w:val="20"/>
              </w:rPr>
              <w:t>
2204 22 920 0</w:t>
            </w:r>
          </w:p>
          <w:bookmarkEnd w:id="6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1"/>
          <w:p>
            <w:pPr>
              <w:spacing w:after="20"/>
              <w:ind w:left="20"/>
              <w:jc w:val="both"/>
            </w:pPr>
            <w:r>
              <w:rPr>
                <w:rFonts w:ascii="Times New Roman"/>
                <w:b w:val="false"/>
                <w:i w:val="false"/>
                <w:color w:val="000000"/>
                <w:sz w:val="20"/>
              </w:rPr>
              <w:t>
2204 22 930 0</w:t>
            </w:r>
          </w:p>
          <w:bookmarkEnd w:id="6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2"/>
          <w:p>
            <w:pPr>
              <w:spacing w:after="20"/>
              <w:ind w:left="20"/>
              <w:jc w:val="both"/>
            </w:pPr>
            <w:r>
              <w:rPr>
                <w:rFonts w:ascii="Times New Roman"/>
                <w:b w:val="false"/>
                <w:i w:val="false"/>
                <w:color w:val="000000"/>
                <w:sz w:val="20"/>
              </w:rPr>
              <w:t>
2204 22 940 0</w:t>
            </w:r>
          </w:p>
          <w:bookmarkEnd w:id="6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3"/>
          <w:p>
            <w:pPr>
              <w:spacing w:after="20"/>
              <w:ind w:left="20"/>
              <w:jc w:val="both"/>
            </w:pPr>
            <w:r>
              <w:rPr>
                <w:rFonts w:ascii="Times New Roman"/>
                <w:b w:val="false"/>
                <w:i w:val="false"/>
                <w:color w:val="000000"/>
                <w:sz w:val="20"/>
              </w:rPr>
              <w:t>
2204 22 950 0</w:t>
            </w:r>
          </w:p>
          <w:bookmarkEnd w:id="6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4"/>
          <w:p>
            <w:pPr>
              <w:spacing w:after="20"/>
              <w:ind w:left="20"/>
              <w:jc w:val="both"/>
            </w:pPr>
            <w:r>
              <w:rPr>
                <w:rFonts w:ascii="Times New Roman"/>
                <w:b w:val="false"/>
                <w:i w:val="false"/>
                <w:color w:val="000000"/>
                <w:sz w:val="20"/>
              </w:rPr>
              <w:t>
2204 22 960 0</w:t>
            </w:r>
          </w:p>
          <w:bookmarkEnd w:id="6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5"/>
          <w:p>
            <w:pPr>
              <w:spacing w:after="20"/>
              <w:ind w:left="20"/>
              <w:jc w:val="both"/>
            </w:pPr>
            <w:r>
              <w:rPr>
                <w:rFonts w:ascii="Times New Roman"/>
                <w:b w:val="false"/>
                <w:i w:val="false"/>
                <w:color w:val="000000"/>
                <w:sz w:val="20"/>
              </w:rPr>
              <w:t>
2204 22 970 0</w:t>
            </w:r>
          </w:p>
          <w:bookmarkEnd w:id="6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6"/>
          <w:p>
            <w:pPr>
              <w:spacing w:after="20"/>
              <w:ind w:left="20"/>
              <w:jc w:val="both"/>
            </w:pPr>
            <w:r>
              <w:rPr>
                <w:rFonts w:ascii="Times New Roman"/>
                <w:b w:val="false"/>
                <w:i w:val="false"/>
                <w:color w:val="000000"/>
                <w:sz w:val="20"/>
              </w:rPr>
              <w:t>
2204 22 980 0</w:t>
            </w:r>
          </w:p>
          <w:bookmarkEnd w:id="6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7"/>
          <w:p>
            <w:pPr>
              <w:spacing w:after="20"/>
              <w:ind w:left="20"/>
              <w:jc w:val="both"/>
            </w:pPr>
            <w:r>
              <w:rPr>
                <w:rFonts w:ascii="Times New Roman"/>
                <w:b w:val="false"/>
                <w:i w:val="false"/>
                <w:color w:val="000000"/>
                <w:sz w:val="20"/>
              </w:rPr>
              <w:t>
2204 29 050 0</w:t>
            </w:r>
          </w:p>
          <w:bookmarkEnd w:id="6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8"/>
          <w:p>
            <w:pPr>
              <w:spacing w:after="20"/>
              <w:ind w:left="20"/>
              <w:jc w:val="both"/>
            </w:pPr>
            <w:r>
              <w:rPr>
                <w:rFonts w:ascii="Times New Roman"/>
                <w:b w:val="false"/>
                <w:i w:val="false"/>
                <w:color w:val="000000"/>
                <w:sz w:val="20"/>
              </w:rPr>
              <w:t>
2204 29 110 1</w:t>
            </w:r>
          </w:p>
          <w:bookmarkEnd w:id="6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9"/>
          <w:p>
            <w:pPr>
              <w:spacing w:after="20"/>
              <w:ind w:left="20"/>
              <w:jc w:val="both"/>
            </w:pPr>
            <w:r>
              <w:rPr>
                <w:rFonts w:ascii="Times New Roman"/>
                <w:b w:val="false"/>
                <w:i w:val="false"/>
                <w:color w:val="000000"/>
                <w:sz w:val="20"/>
              </w:rPr>
              <w:t>
2204 29 110 8</w:t>
            </w:r>
          </w:p>
          <w:bookmarkEnd w:id="6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90"/>
          <w:p>
            <w:pPr>
              <w:spacing w:after="20"/>
              <w:ind w:left="20"/>
              <w:jc w:val="both"/>
            </w:pPr>
            <w:r>
              <w:rPr>
                <w:rFonts w:ascii="Times New Roman"/>
                <w:b w:val="false"/>
                <w:i w:val="false"/>
                <w:color w:val="000000"/>
                <w:sz w:val="20"/>
              </w:rPr>
              <w:t>
2204 29 120 1</w:t>
            </w:r>
          </w:p>
          <w:bookmarkEnd w:id="6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1"/>
          <w:p>
            <w:pPr>
              <w:spacing w:after="20"/>
              <w:ind w:left="20"/>
              <w:jc w:val="both"/>
            </w:pPr>
            <w:r>
              <w:rPr>
                <w:rFonts w:ascii="Times New Roman"/>
                <w:b w:val="false"/>
                <w:i w:val="false"/>
                <w:color w:val="000000"/>
                <w:sz w:val="20"/>
              </w:rPr>
              <w:t>
2204 29 120 8</w:t>
            </w:r>
          </w:p>
          <w:bookmarkEnd w:id="6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2"/>
          <w:p>
            <w:pPr>
              <w:spacing w:after="20"/>
              <w:ind w:left="20"/>
              <w:jc w:val="both"/>
            </w:pPr>
            <w:r>
              <w:rPr>
                <w:rFonts w:ascii="Times New Roman"/>
                <w:b w:val="false"/>
                <w:i w:val="false"/>
                <w:color w:val="000000"/>
                <w:sz w:val="20"/>
              </w:rPr>
              <w:t>
2204 29 130 1</w:t>
            </w:r>
          </w:p>
          <w:bookmarkEnd w:id="6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3"/>
          <w:p>
            <w:pPr>
              <w:spacing w:after="20"/>
              <w:ind w:left="20"/>
              <w:jc w:val="both"/>
            </w:pPr>
            <w:r>
              <w:rPr>
                <w:rFonts w:ascii="Times New Roman"/>
                <w:b w:val="false"/>
                <w:i w:val="false"/>
                <w:color w:val="000000"/>
                <w:sz w:val="20"/>
              </w:rPr>
              <w:t>
2204 29 130 8</w:t>
            </w:r>
          </w:p>
          <w:bookmarkEnd w:id="6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4"/>
          <w:p>
            <w:pPr>
              <w:spacing w:after="20"/>
              <w:ind w:left="20"/>
              <w:jc w:val="both"/>
            </w:pPr>
            <w:r>
              <w:rPr>
                <w:rFonts w:ascii="Times New Roman"/>
                <w:b w:val="false"/>
                <w:i w:val="false"/>
                <w:color w:val="000000"/>
                <w:sz w:val="20"/>
              </w:rPr>
              <w:t>
2204 29 170 1</w:t>
            </w:r>
          </w:p>
          <w:bookmarkEnd w:id="6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5"/>
          <w:p>
            <w:pPr>
              <w:spacing w:after="20"/>
              <w:ind w:left="20"/>
              <w:jc w:val="both"/>
            </w:pPr>
            <w:r>
              <w:rPr>
                <w:rFonts w:ascii="Times New Roman"/>
                <w:b w:val="false"/>
                <w:i w:val="false"/>
                <w:color w:val="000000"/>
                <w:sz w:val="20"/>
              </w:rPr>
              <w:t>
2204 29 170 8</w:t>
            </w:r>
          </w:p>
          <w:bookmarkEnd w:id="6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6"/>
          <w:p>
            <w:pPr>
              <w:spacing w:after="20"/>
              <w:ind w:left="20"/>
              <w:jc w:val="both"/>
            </w:pPr>
            <w:r>
              <w:rPr>
                <w:rFonts w:ascii="Times New Roman"/>
                <w:b w:val="false"/>
                <w:i w:val="false"/>
                <w:color w:val="000000"/>
                <w:sz w:val="20"/>
              </w:rPr>
              <w:t>
2204 29 180 1</w:t>
            </w:r>
          </w:p>
          <w:bookmarkEnd w:id="6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7"/>
          <w:p>
            <w:pPr>
              <w:spacing w:after="20"/>
              <w:ind w:left="20"/>
              <w:jc w:val="both"/>
            </w:pPr>
            <w:r>
              <w:rPr>
                <w:rFonts w:ascii="Times New Roman"/>
                <w:b w:val="false"/>
                <w:i w:val="false"/>
                <w:color w:val="000000"/>
                <w:sz w:val="20"/>
              </w:rPr>
              <w:t>
2204 29 180 8</w:t>
            </w:r>
          </w:p>
          <w:bookmarkEnd w:id="6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8"/>
          <w:p>
            <w:pPr>
              <w:spacing w:after="20"/>
              <w:ind w:left="20"/>
              <w:jc w:val="both"/>
            </w:pPr>
            <w:r>
              <w:rPr>
                <w:rFonts w:ascii="Times New Roman"/>
                <w:b w:val="false"/>
                <w:i w:val="false"/>
                <w:color w:val="000000"/>
                <w:sz w:val="20"/>
              </w:rPr>
              <w:t>
2204 29 420 1</w:t>
            </w:r>
          </w:p>
          <w:bookmarkEnd w:id="6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9"/>
          <w:p>
            <w:pPr>
              <w:spacing w:after="20"/>
              <w:ind w:left="20"/>
              <w:jc w:val="both"/>
            </w:pPr>
            <w:r>
              <w:rPr>
                <w:rFonts w:ascii="Times New Roman"/>
                <w:b w:val="false"/>
                <w:i w:val="false"/>
                <w:color w:val="000000"/>
                <w:sz w:val="20"/>
              </w:rPr>
              <w:t>
2204 29 420 8</w:t>
            </w:r>
          </w:p>
          <w:bookmarkEnd w:id="6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00"/>
          <w:p>
            <w:pPr>
              <w:spacing w:after="20"/>
              <w:ind w:left="20"/>
              <w:jc w:val="both"/>
            </w:pPr>
            <w:r>
              <w:rPr>
                <w:rFonts w:ascii="Times New Roman"/>
                <w:b w:val="false"/>
                <w:i w:val="false"/>
                <w:color w:val="000000"/>
                <w:sz w:val="20"/>
              </w:rPr>
              <w:t>
2204 29 430 1</w:t>
            </w:r>
          </w:p>
          <w:bookmarkEnd w:id="7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1"/>
          <w:p>
            <w:pPr>
              <w:spacing w:after="20"/>
              <w:ind w:left="20"/>
              <w:jc w:val="both"/>
            </w:pPr>
            <w:r>
              <w:rPr>
                <w:rFonts w:ascii="Times New Roman"/>
                <w:b w:val="false"/>
                <w:i w:val="false"/>
                <w:color w:val="000000"/>
                <w:sz w:val="20"/>
              </w:rPr>
              <w:t>
2204 29 430 8</w:t>
            </w:r>
          </w:p>
          <w:bookmarkEnd w:id="7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2"/>
          <w:p>
            <w:pPr>
              <w:spacing w:after="20"/>
              <w:ind w:left="20"/>
              <w:jc w:val="both"/>
            </w:pPr>
            <w:r>
              <w:rPr>
                <w:rFonts w:ascii="Times New Roman"/>
                <w:b w:val="false"/>
                <w:i w:val="false"/>
                <w:color w:val="000000"/>
                <w:sz w:val="20"/>
              </w:rPr>
              <w:t>
2204 29 440 1</w:t>
            </w:r>
          </w:p>
          <w:bookmarkEnd w:id="7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3"/>
          <w:p>
            <w:pPr>
              <w:spacing w:after="20"/>
              <w:ind w:left="20"/>
              <w:jc w:val="both"/>
            </w:pPr>
            <w:r>
              <w:rPr>
                <w:rFonts w:ascii="Times New Roman"/>
                <w:b w:val="false"/>
                <w:i w:val="false"/>
                <w:color w:val="000000"/>
                <w:sz w:val="20"/>
              </w:rPr>
              <w:t>
2204 29 440 8</w:t>
            </w:r>
          </w:p>
          <w:bookmarkEnd w:id="7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4"/>
          <w:p>
            <w:pPr>
              <w:spacing w:after="20"/>
              <w:ind w:left="20"/>
              <w:jc w:val="both"/>
            </w:pPr>
            <w:r>
              <w:rPr>
                <w:rFonts w:ascii="Times New Roman"/>
                <w:b w:val="false"/>
                <w:i w:val="false"/>
                <w:color w:val="000000"/>
                <w:sz w:val="20"/>
              </w:rPr>
              <w:t>
2204 29 460 1</w:t>
            </w:r>
          </w:p>
          <w:bookmarkEnd w:id="7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5"/>
          <w:p>
            <w:pPr>
              <w:spacing w:after="20"/>
              <w:ind w:left="20"/>
              <w:jc w:val="both"/>
            </w:pPr>
            <w:r>
              <w:rPr>
                <w:rFonts w:ascii="Times New Roman"/>
                <w:b w:val="false"/>
                <w:i w:val="false"/>
                <w:color w:val="000000"/>
                <w:sz w:val="20"/>
              </w:rPr>
              <w:t>
2204 29 460 8</w:t>
            </w:r>
          </w:p>
          <w:bookmarkEnd w:id="7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6"/>
          <w:p>
            <w:pPr>
              <w:spacing w:after="20"/>
              <w:ind w:left="20"/>
              <w:jc w:val="both"/>
            </w:pPr>
            <w:r>
              <w:rPr>
                <w:rFonts w:ascii="Times New Roman"/>
                <w:b w:val="false"/>
                <w:i w:val="false"/>
                <w:color w:val="000000"/>
                <w:sz w:val="20"/>
              </w:rPr>
              <w:t>
2204 29 470 1</w:t>
            </w:r>
          </w:p>
          <w:bookmarkEnd w:id="7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7"/>
          <w:p>
            <w:pPr>
              <w:spacing w:after="20"/>
              <w:ind w:left="20"/>
              <w:jc w:val="both"/>
            </w:pPr>
            <w:r>
              <w:rPr>
                <w:rFonts w:ascii="Times New Roman"/>
                <w:b w:val="false"/>
                <w:i w:val="false"/>
                <w:color w:val="000000"/>
                <w:sz w:val="20"/>
              </w:rPr>
              <w:t>
2204 29 470 8</w:t>
            </w:r>
          </w:p>
          <w:bookmarkEnd w:id="7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8"/>
          <w:p>
            <w:pPr>
              <w:spacing w:after="20"/>
              <w:ind w:left="20"/>
              <w:jc w:val="both"/>
            </w:pPr>
            <w:r>
              <w:rPr>
                <w:rFonts w:ascii="Times New Roman"/>
                <w:b w:val="false"/>
                <w:i w:val="false"/>
                <w:color w:val="000000"/>
                <w:sz w:val="20"/>
              </w:rPr>
              <w:t>
2204 29 480 1</w:t>
            </w:r>
          </w:p>
          <w:bookmarkEnd w:id="7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9"/>
          <w:p>
            <w:pPr>
              <w:spacing w:after="20"/>
              <w:ind w:left="20"/>
              <w:jc w:val="both"/>
            </w:pPr>
            <w:r>
              <w:rPr>
                <w:rFonts w:ascii="Times New Roman"/>
                <w:b w:val="false"/>
                <w:i w:val="false"/>
                <w:color w:val="000000"/>
                <w:sz w:val="20"/>
              </w:rPr>
              <w:t>
2204 29 480 8</w:t>
            </w:r>
          </w:p>
          <w:bookmarkEnd w:id="7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0"/>
          <w:p>
            <w:pPr>
              <w:spacing w:after="20"/>
              <w:ind w:left="20"/>
              <w:jc w:val="both"/>
            </w:pPr>
            <w:r>
              <w:rPr>
                <w:rFonts w:ascii="Times New Roman"/>
                <w:b w:val="false"/>
                <w:i w:val="false"/>
                <w:color w:val="000000"/>
                <w:sz w:val="20"/>
              </w:rPr>
              <w:t>
2204 29 580 1</w:t>
            </w:r>
          </w:p>
          <w:bookmarkEnd w:id="7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1"/>
          <w:p>
            <w:pPr>
              <w:spacing w:after="20"/>
              <w:ind w:left="20"/>
              <w:jc w:val="both"/>
            </w:pPr>
            <w:r>
              <w:rPr>
                <w:rFonts w:ascii="Times New Roman"/>
                <w:b w:val="false"/>
                <w:i w:val="false"/>
                <w:color w:val="000000"/>
                <w:sz w:val="20"/>
              </w:rPr>
              <w:t>
2204 29 580 8</w:t>
            </w:r>
          </w:p>
          <w:bookmarkEnd w:id="7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2"/>
          <w:p>
            <w:pPr>
              <w:spacing w:after="20"/>
              <w:ind w:left="20"/>
              <w:jc w:val="both"/>
            </w:pPr>
            <w:r>
              <w:rPr>
                <w:rFonts w:ascii="Times New Roman"/>
                <w:b w:val="false"/>
                <w:i w:val="false"/>
                <w:color w:val="000000"/>
                <w:sz w:val="20"/>
              </w:rPr>
              <w:t>
2204 29 790 1</w:t>
            </w:r>
          </w:p>
          <w:bookmarkEnd w:id="7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3"/>
          <w:p>
            <w:pPr>
              <w:spacing w:after="20"/>
              <w:ind w:left="20"/>
              <w:jc w:val="both"/>
            </w:pPr>
            <w:r>
              <w:rPr>
                <w:rFonts w:ascii="Times New Roman"/>
                <w:b w:val="false"/>
                <w:i w:val="false"/>
                <w:color w:val="000000"/>
                <w:sz w:val="20"/>
              </w:rPr>
              <w:t>
2204 29 790 8</w:t>
            </w:r>
          </w:p>
          <w:bookmarkEnd w:id="7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4"/>
          <w:p>
            <w:pPr>
              <w:spacing w:after="20"/>
              <w:ind w:left="20"/>
              <w:jc w:val="both"/>
            </w:pPr>
            <w:r>
              <w:rPr>
                <w:rFonts w:ascii="Times New Roman"/>
                <w:b w:val="false"/>
                <w:i w:val="false"/>
                <w:color w:val="000000"/>
                <w:sz w:val="20"/>
              </w:rPr>
              <w:t>
2204 29 800 1</w:t>
            </w:r>
          </w:p>
          <w:bookmarkEnd w:id="7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5"/>
          <w:p>
            <w:pPr>
              <w:spacing w:after="20"/>
              <w:ind w:left="20"/>
              <w:jc w:val="both"/>
            </w:pPr>
            <w:r>
              <w:rPr>
                <w:rFonts w:ascii="Times New Roman"/>
                <w:b w:val="false"/>
                <w:i w:val="false"/>
                <w:color w:val="000000"/>
                <w:sz w:val="20"/>
              </w:rPr>
              <w:t>
2204 29 800 8</w:t>
            </w:r>
          </w:p>
          <w:bookmarkEnd w:id="7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6"/>
          <w:p>
            <w:pPr>
              <w:spacing w:after="20"/>
              <w:ind w:left="20"/>
              <w:jc w:val="both"/>
            </w:pPr>
            <w:r>
              <w:rPr>
                <w:rFonts w:ascii="Times New Roman"/>
                <w:b w:val="false"/>
                <w:i w:val="false"/>
                <w:color w:val="000000"/>
                <w:sz w:val="20"/>
              </w:rPr>
              <w:t>
2204 29 810 1</w:t>
            </w:r>
          </w:p>
          <w:bookmarkEnd w:id="7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7"/>
          <w:p>
            <w:pPr>
              <w:spacing w:after="20"/>
              <w:ind w:left="20"/>
              <w:jc w:val="both"/>
            </w:pPr>
            <w:r>
              <w:rPr>
                <w:rFonts w:ascii="Times New Roman"/>
                <w:b w:val="false"/>
                <w:i w:val="false"/>
                <w:color w:val="000000"/>
                <w:sz w:val="20"/>
              </w:rPr>
              <w:t>
2204 29 810 8</w:t>
            </w:r>
          </w:p>
          <w:bookmarkEnd w:id="7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8"/>
          <w:p>
            <w:pPr>
              <w:spacing w:after="20"/>
              <w:ind w:left="20"/>
              <w:jc w:val="both"/>
            </w:pPr>
            <w:r>
              <w:rPr>
                <w:rFonts w:ascii="Times New Roman"/>
                <w:b w:val="false"/>
                <w:i w:val="false"/>
                <w:color w:val="000000"/>
                <w:sz w:val="20"/>
              </w:rPr>
              <w:t>
2204 29 820 1</w:t>
            </w:r>
          </w:p>
          <w:bookmarkEnd w:id="7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9"/>
          <w:p>
            <w:pPr>
              <w:spacing w:after="20"/>
              <w:ind w:left="20"/>
              <w:jc w:val="both"/>
            </w:pPr>
            <w:r>
              <w:rPr>
                <w:rFonts w:ascii="Times New Roman"/>
                <w:b w:val="false"/>
                <w:i w:val="false"/>
                <w:color w:val="000000"/>
                <w:sz w:val="20"/>
              </w:rPr>
              <w:t>
2204 29 820 8</w:t>
            </w:r>
          </w:p>
          <w:bookmarkEnd w:id="7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20"/>
          <w:p>
            <w:pPr>
              <w:spacing w:after="20"/>
              <w:ind w:left="20"/>
              <w:jc w:val="both"/>
            </w:pPr>
            <w:r>
              <w:rPr>
                <w:rFonts w:ascii="Times New Roman"/>
                <w:b w:val="false"/>
                <w:i w:val="false"/>
                <w:color w:val="000000"/>
                <w:sz w:val="20"/>
              </w:rPr>
              <w:t>
2204 29 830 1</w:t>
            </w:r>
          </w:p>
          <w:bookmarkEnd w:id="7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1"/>
          <w:p>
            <w:pPr>
              <w:spacing w:after="20"/>
              <w:ind w:left="20"/>
              <w:jc w:val="both"/>
            </w:pPr>
            <w:r>
              <w:rPr>
                <w:rFonts w:ascii="Times New Roman"/>
                <w:b w:val="false"/>
                <w:i w:val="false"/>
                <w:color w:val="000000"/>
                <w:sz w:val="20"/>
              </w:rPr>
              <w:t>
2204 29 830 8</w:t>
            </w:r>
          </w:p>
          <w:bookmarkEnd w:id="7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2"/>
          <w:p>
            <w:pPr>
              <w:spacing w:after="20"/>
              <w:ind w:left="20"/>
              <w:jc w:val="both"/>
            </w:pPr>
            <w:r>
              <w:rPr>
                <w:rFonts w:ascii="Times New Roman"/>
                <w:b w:val="false"/>
                <w:i w:val="false"/>
                <w:color w:val="000000"/>
                <w:sz w:val="20"/>
              </w:rPr>
              <w:t>
2204 29 840 1</w:t>
            </w:r>
          </w:p>
          <w:bookmarkEnd w:id="7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3"/>
          <w:p>
            <w:pPr>
              <w:spacing w:after="20"/>
              <w:ind w:left="20"/>
              <w:jc w:val="both"/>
            </w:pPr>
            <w:r>
              <w:rPr>
                <w:rFonts w:ascii="Times New Roman"/>
                <w:b w:val="false"/>
                <w:i w:val="false"/>
                <w:color w:val="000000"/>
                <w:sz w:val="20"/>
              </w:rPr>
              <w:t>
2204 29 840 8</w:t>
            </w:r>
          </w:p>
          <w:bookmarkEnd w:id="7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4"/>
          <w:p>
            <w:pPr>
              <w:spacing w:after="20"/>
              <w:ind w:left="20"/>
              <w:jc w:val="both"/>
            </w:pPr>
            <w:r>
              <w:rPr>
                <w:rFonts w:ascii="Times New Roman"/>
                <w:b w:val="false"/>
                <w:i w:val="false"/>
                <w:color w:val="000000"/>
                <w:sz w:val="20"/>
              </w:rPr>
              <w:t>
2204 29 850 1</w:t>
            </w:r>
          </w:p>
          <w:bookmarkEnd w:id="7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5"/>
          <w:p>
            <w:pPr>
              <w:spacing w:after="20"/>
              <w:ind w:left="20"/>
              <w:jc w:val="both"/>
            </w:pPr>
            <w:r>
              <w:rPr>
                <w:rFonts w:ascii="Times New Roman"/>
                <w:b w:val="false"/>
                <w:i w:val="false"/>
                <w:color w:val="000000"/>
                <w:sz w:val="20"/>
              </w:rPr>
              <w:t>
2204 29 850 8</w:t>
            </w:r>
          </w:p>
          <w:bookmarkEnd w:id="7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6"/>
          <w:p>
            <w:pPr>
              <w:spacing w:after="20"/>
              <w:ind w:left="20"/>
              <w:jc w:val="both"/>
            </w:pPr>
            <w:r>
              <w:rPr>
                <w:rFonts w:ascii="Times New Roman"/>
                <w:b w:val="false"/>
                <w:i w:val="false"/>
                <w:color w:val="000000"/>
                <w:sz w:val="20"/>
              </w:rPr>
              <w:t>
2204 29 860 1</w:t>
            </w:r>
          </w:p>
          <w:bookmarkEnd w:id="7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7"/>
          <w:p>
            <w:pPr>
              <w:spacing w:after="20"/>
              <w:ind w:left="20"/>
              <w:jc w:val="both"/>
            </w:pPr>
            <w:r>
              <w:rPr>
                <w:rFonts w:ascii="Times New Roman"/>
                <w:b w:val="false"/>
                <w:i w:val="false"/>
                <w:color w:val="000000"/>
                <w:sz w:val="20"/>
              </w:rPr>
              <w:t>
2204 29 860 8</w:t>
            </w:r>
          </w:p>
          <w:bookmarkEnd w:id="7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8"/>
          <w:p>
            <w:pPr>
              <w:spacing w:after="20"/>
              <w:ind w:left="20"/>
              <w:jc w:val="both"/>
            </w:pPr>
            <w:r>
              <w:rPr>
                <w:rFonts w:ascii="Times New Roman"/>
                <w:b w:val="false"/>
                <w:i w:val="false"/>
                <w:color w:val="000000"/>
                <w:sz w:val="20"/>
              </w:rPr>
              <w:t>
2204 29 870 1</w:t>
            </w:r>
          </w:p>
          <w:bookmarkEnd w:id="7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9"/>
          <w:p>
            <w:pPr>
              <w:spacing w:after="20"/>
              <w:ind w:left="20"/>
              <w:jc w:val="both"/>
            </w:pPr>
            <w:r>
              <w:rPr>
                <w:rFonts w:ascii="Times New Roman"/>
                <w:b w:val="false"/>
                <w:i w:val="false"/>
                <w:color w:val="000000"/>
                <w:sz w:val="20"/>
              </w:rPr>
              <w:t>
2204 29 870 8</w:t>
            </w:r>
          </w:p>
          <w:bookmarkEnd w:id="7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30"/>
          <w:p>
            <w:pPr>
              <w:spacing w:after="20"/>
              <w:ind w:left="20"/>
              <w:jc w:val="both"/>
            </w:pPr>
            <w:r>
              <w:rPr>
                <w:rFonts w:ascii="Times New Roman"/>
                <w:b w:val="false"/>
                <w:i w:val="false"/>
                <w:color w:val="000000"/>
                <w:sz w:val="20"/>
              </w:rPr>
              <w:t>
2204 29 880 1</w:t>
            </w:r>
          </w:p>
          <w:bookmarkEnd w:id="7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1"/>
          <w:p>
            <w:pPr>
              <w:spacing w:after="20"/>
              <w:ind w:left="20"/>
              <w:jc w:val="both"/>
            </w:pPr>
            <w:r>
              <w:rPr>
                <w:rFonts w:ascii="Times New Roman"/>
                <w:b w:val="false"/>
                <w:i w:val="false"/>
                <w:color w:val="000000"/>
                <w:sz w:val="20"/>
              </w:rPr>
              <w:t>
2204 29 880 8</w:t>
            </w:r>
          </w:p>
          <w:bookmarkEnd w:id="7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2"/>
          <w:p>
            <w:pPr>
              <w:spacing w:after="20"/>
              <w:ind w:left="20"/>
              <w:jc w:val="both"/>
            </w:pPr>
            <w:r>
              <w:rPr>
                <w:rFonts w:ascii="Times New Roman"/>
                <w:b w:val="false"/>
                <w:i w:val="false"/>
                <w:color w:val="000000"/>
                <w:sz w:val="20"/>
              </w:rPr>
              <w:t>
2204 29 890 1</w:t>
            </w:r>
          </w:p>
          <w:bookmarkEnd w:id="7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3"/>
          <w:p>
            <w:pPr>
              <w:spacing w:after="20"/>
              <w:ind w:left="20"/>
              <w:jc w:val="both"/>
            </w:pPr>
            <w:r>
              <w:rPr>
                <w:rFonts w:ascii="Times New Roman"/>
                <w:b w:val="false"/>
                <w:i w:val="false"/>
                <w:color w:val="000000"/>
                <w:sz w:val="20"/>
              </w:rPr>
              <w:t>
2204 29 890 8</w:t>
            </w:r>
          </w:p>
          <w:bookmarkEnd w:id="7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4"/>
          <w:p>
            <w:pPr>
              <w:spacing w:after="20"/>
              <w:ind w:left="20"/>
              <w:jc w:val="both"/>
            </w:pPr>
            <w:r>
              <w:rPr>
                <w:rFonts w:ascii="Times New Roman"/>
                <w:b w:val="false"/>
                <w:i w:val="false"/>
                <w:color w:val="000000"/>
                <w:sz w:val="20"/>
              </w:rPr>
              <w:t>
2204 29 900 1</w:t>
            </w:r>
          </w:p>
          <w:bookmarkEnd w:id="7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5"/>
          <w:p>
            <w:pPr>
              <w:spacing w:after="20"/>
              <w:ind w:left="20"/>
              <w:jc w:val="both"/>
            </w:pPr>
            <w:r>
              <w:rPr>
                <w:rFonts w:ascii="Times New Roman"/>
                <w:b w:val="false"/>
                <w:i w:val="false"/>
                <w:color w:val="000000"/>
                <w:sz w:val="20"/>
              </w:rPr>
              <w:t>
2204 29 900 8</w:t>
            </w:r>
          </w:p>
          <w:bookmarkEnd w:id="7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6"/>
          <w:p>
            <w:pPr>
              <w:spacing w:after="20"/>
              <w:ind w:left="20"/>
              <w:jc w:val="both"/>
            </w:pPr>
            <w:r>
              <w:rPr>
                <w:rFonts w:ascii="Times New Roman"/>
                <w:b w:val="false"/>
                <w:i w:val="false"/>
                <w:color w:val="000000"/>
                <w:sz w:val="20"/>
              </w:rPr>
              <w:t>
2204 29 910 1</w:t>
            </w:r>
          </w:p>
          <w:bookmarkEnd w:id="7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7"/>
          <w:p>
            <w:pPr>
              <w:spacing w:after="20"/>
              <w:ind w:left="20"/>
              <w:jc w:val="both"/>
            </w:pPr>
            <w:r>
              <w:rPr>
                <w:rFonts w:ascii="Times New Roman"/>
                <w:b w:val="false"/>
                <w:i w:val="false"/>
                <w:color w:val="000000"/>
                <w:sz w:val="20"/>
              </w:rPr>
              <w:t>
2204 29 910 8</w:t>
            </w:r>
          </w:p>
          <w:bookmarkEnd w:id="7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8"/>
          <w:p>
            <w:pPr>
              <w:spacing w:after="20"/>
              <w:ind w:left="20"/>
              <w:jc w:val="both"/>
            </w:pPr>
            <w:r>
              <w:rPr>
                <w:rFonts w:ascii="Times New Roman"/>
                <w:b w:val="false"/>
                <w:i w:val="false"/>
                <w:color w:val="000000"/>
                <w:sz w:val="20"/>
              </w:rPr>
              <w:t>
2204 29 920 1</w:t>
            </w:r>
          </w:p>
          <w:bookmarkEnd w:id="7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9"/>
          <w:p>
            <w:pPr>
              <w:spacing w:after="20"/>
              <w:ind w:left="20"/>
              <w:jc w:val="both"/>
            </w:pPr>
            <w:r>
              <w:rPr>
                <w:rFonts w:ascii="Times New Roman"/>
                <w:b w:val="false"/>
                <w:i w:val="false"/>
                <w:color w:val="000000"/>
                <w:sz w:val="20"/>
              </w:rPr>
              <w:t>
2204 29 920 8</w:t>
            </w:r>
          </w:p>
          <w:bookmarkEnd w:id="7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40"/>
          <w:p>
            <w:pPr>
              <w:spacing w:after="20"/>
              <w:ind w:left="20"/>
              <w:jc w:val="both"/>
            </w:pPr>
            <w:r>
              <w:rPr>
                <w:rFonts w:ascii="Times New Roman"/>
                <w:b w:val="false"/>
                <w:i w:val="false"/>
                <w:color w:val="000000"/>
                <w:sz w:val="20"/>
              </w:rPr>
              <w:t>
2204 29 930 1</w:t>
            </w:r>
          </w:p>
          <w:bookmarkEnd w:id="7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1"/>
          <w:p>
            <w:pPr>
              <w:spacing w:after="20"/>
              <w:ind w:left="20"/>
              <w:jc w:val="both"/>
            </w:pPr>
            <w:r>
              <w:rPr>
                <w:rFonts w:ascii="Times New Roman"/>
                <w:b w:val="false"/>
                <w:i w:val="false"/>
                <w:color w:val="000000"/>
                <w:sz w:val="20"/>
              </w:rPr>
              <w:t>
2204 29 930 8</w:t>
            </w:r>
          </w:p>
          <w:bookmarkEnd w:id="7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2"/>
          <w:p>
            <w:pPr>
              <w:spacing w:after="20"/>
              <w:ind w:left="20"/>
              <w:jc w:val="both"/>
            </w:pPr>
            <w:r>
              <w:rPr>
                <w:rFonts w:ascii="Times New Roman"/>
                <w:b w:val="false"/>
                <w:i w:val="false"/>
                <w:color w:val="000000"/>
                <w:sz w:val="20"/>
              </w:rPr>
              <w:t>
2204 29 940 1</w:t>
            </w:r>
          </w:p>
          <w:bookmarkEnd w:id="7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3"/>
          <w:p>
            <w:pPr>
              <w:spacing w:after="20"/>
              <w:ind w:left="20"/>
              <w:jc w:val="both"/>
            </w:pPr>
            <w:r>
              <w:rPr>
                <w:rFonts w:ascii="Times New Roman"/>
                <w:b w:val="false"/>
                <w:i w:val="false"/>
                <w:color w:val="000000"/>
                <w:sz w:val="20"/>
              </w:rPr>
              <w:t>
2204 29 940 8</w:t>
            </w:r>
          </w:p>
          <w:bookmarkEnd w:id="7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4"/>
          <w:p>
            <w:pPr>
              <w:spacing w:after="20"/>
              <w:ind w:left="20"/>
              <w:jc w:val="both"/>
            </w:pPr>
            <w:r>
              <w:rPr>
                <w:rFonts w:ascii="Times New Roman"/>
                <w:b w:val="false"/>
                <w:i w:val="false"/>
                <w:color w:val="000000"/>
                <w:sz w:val="20"/>
              </w:rPr>
              <w:t>
2204 29 950 1</w:t>
            </w:r>
          </w:p>
          <w:bookmarkEnd w:id="7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5"/>
          <w:p>
            <w:pPr>
              <w:spacing w:after="20"/>
              <w:ind w:left="20"/>
              <w:jc w:val="both"/>
            </w:pPr>
            <w:r>
              <w:rPr>
                <w:rFonts w:ascii="Times New Roman"/>
                <w:b w:val="false"/>
                <w:i w:val="false"/>
                <w:color w:val="000000"/>
                <w:sz w:val="20"/>
              </w:rPr>
              <w:t>
2204 29 950 8</w:t>
            </w:r>
          </w:p>
          <w:bookmarkEnd w:id="7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6"/>
          <w:p>
            <w:pPr>
              <w:spacing w:after="20"/>
              <w:ind w:left="20"/>
              <w:jc w:val="both"/>
            </w:pPr>
            <w:r>
              <w:rPr>
                <w:rFonts w:ascii="Times New Roman"/>
                <w:b w:val="false"/>
                <w:i w:val="false"/>
                <w:color w:val="000000"/>
                <w:sz w:val="20"/>
              </w:rPr>
              <w:t>
2204 29 960 1</w:t>
            </w:r>
          </w:p>
          <w:bookmarkEnd w:id="7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7"/>
          <w:p>
            <w:pPr>
              <w:spacing w:after="20"/>
              <w:ind w:left="20"/>
              <w:jc w:val="both"/>
            </w:pPr>
            <w:r>
              <w:rPr>
                <w:rFonts w:ascii="Times New Roman"/>
                <w:b w:val="false"/>
                <w:i w:val="false"/>
                <w:color w:val="000000"/>
                <w:sz w:val="20"/>
              </w:rPr>
              <w:t>
2204 29 960 8</w:t>
            </w:r>
          </w:p>
          <w:bookmarkEnd w:id="7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8"/>
          <w:p>
            <w:pPr>
              <w:spacing w:after="20"/>
              <w:ind w:left="20"/>
              <w:jc w:val="both"/>
            </w:pPr>
            <w:r>
              <w:rPr>
                <w:rFonts w:ascii="Times New Roman"/>
                <w:b w:val="false"/>
                <w:i w:val="false"/>
                <w:color w:val="000000"/>
                <w:sz w:val="20"/>
              </w:rPr>
              <w:t>
2204 29 970 1</w:t>
            </w:r>
          </w:p>
          <w:bookmarkEnd w:id="7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9"/>
          <w:p>
            <w:pPr>
              <w:spacing w:after="20"/>
              <w:ind w:left="20"/>
              <w:jc w:val="both"/>
            </w:pPr>
            <w:r>
              <w:rPr>
                <w:rFonts w:ascii="Times New Roman"/>
                <w:b w:val="false"/>
                <w:i w:val="false"/>
                <w:color w:val="000000"/>
                <w:sz w:val="20"/>
              </w:rPr>
              <w:t>
2204 29 970 8</w:t>
            </w:r>
          </w:p>
          <w:bookmarkEnd w:id="7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0"/>
          <w:p>
            <w:pPr>
              <w:spacing w:after="20"/>
              <w:ind w:left="20"/>
              <w:jc w:val="both"/>
            </w:pPr>
            <w:r>
              <w:rPr>
                <w:rFonts w:ascii="Times New Roman"/>
                <w:b w:val="false"/>
                <w:i w:val="false"/>
                <w:color w:val="000000"/>
                <w:sz w:val="20"/>
              </w:rPr>
              <w:t>
2204 29 980 1</w:t>
            </w:r>
          </w:p>
          <w:bookmarkEnd w:id="7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1"/>
          <w:p>
            <w:pPr>
              <w:spacing w:after="20"/>
              <w:ind w:left="20"/>
              <w:jc w:val="both"/>
            </w:pPr>
            <w:r>
              <w:rPr>
                <w:rFonts w:ascii="Times New Roman"/>
                <w:b w:val="false"/>
                <w:i w:val="false"/>
                <w:color w:val="000000"/>
                <w:sz w:val="20"/>
              </w:rPr>
              <w:t>
2204 29 980 8</w:t>
            </w:r>
          </w:p>
          <w:bookmarkEnd w:id="7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2"/>
          <w:p>
            <w:pPr>
              <w:spacing w:after="20"/>
              <w:ind w:left="20"/>
              <w:jc w:val="both"/>
            </w:pPr>
            <w:r>
              <w:rPr>
                <w:rFonts w:ascii="Times New Roman"/>
                <w:b w:val="false"/>
                <w:i w:val="false"/>
                <w:color w:val="000000"/>
                <w:sz w:val="20"/>
              </w:rPr>
              <w:t>
2205 10 100 0</w:t>
            </w:r>
          </w:p>
          <w:bookmarkEnd w:id="7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3"/>
          <w:p>
            <w:pPr>
              <w:spacing w:after="20"/>
              <w:ind w:left="20"/>
              <w:jc w:val="both"/>
            </w:pPr>
            <w:r>
              <w:rPr>
                <w:rFonts w:ascii="Times New Roman"/>
                <w:b w:val="false"/>
                <w:i w:val="false"/>
                <w:color w:val="000000"/>
                <w:sz w:val="20"/>
              </w:rPr>
              <w:t>
2205 10 900 0</w:t>
            </w:r>
          </w:p>
          <w:bookmarkEnd w:id="7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4"/>
          <w:p>
            <w:pPr>
              <w:spacing w:after="20"/>
              <w:ind w:left="20"/>
              <w:jc w:val="both"/>
            </w:pPr>
            <w:r>
              <w:rPr>
                <w:rFonts w:ascii="Times New Roman"/>
                <w:b w:val="false"/>
                <w:i w:val="false"/>
                <w:color w:val="000000"/>
                <w:sz w:val="20"/>
              </w:rPr>
              <w:t>
2205 90 100 0</w:t>
            </w:r>
          </w:p>
          <w:bookmarkEnd w:id="7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5"/>
          <w:p>
            <w:pPr>
              <w:spacing w:after="20"/>
              <w:ind w:left="20"/>
              <w:jc w:val="both"/>
            </w:pPr>
            <w:r>
              <w:rPr>
                <w:rFonts w:ascii="Times New Roman"/>
                <w:b w:val="false"/>
                <w:i w:val="false"/>
                <w:color w:val="000000"/>
                <w:sz w:val="20"/>
              </w:rPr>
              <w:t>
2205 90 900 0</w:t>
            </w:r>
          </w:p>
          <w:bookmarkEnd w:id="7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6"/>
          <w:p>
            <w:pPr>
              <w:spacing w:after="20"/>
              <w:ind w:left="20"/>
              <w:jc w:val="both"/>
            </w:pPr>
            <w:r>
              <w:rPr>
                <w:rFonts w:ascii="Times New Roman"/>
                <w:b w:val="false"/>
                <w:i w:val="false"/>
                <w:color w:val="000000"/>
                <w:sz w:val="20"/>
              </w:rPr>
              <w:t>
2206 00 310 0</w:t>
            </w:r>
          </w:p>
          <w:bookmarkEnd w:id="7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7"/>
          <w:p>
            <w:pPr>
              <w:spacing w:after="20"/>
              <w:ind w:left="20"/>
              <w:jc w:val="both"/>
            </w:pPr>
            <w:r>
              <w:rPr>
                <w:rFonts w:ascii="Times New Roman"/>
                <w:b w:val="false"/>
                <w:i w:val="false"/>
                <w:color w:val="000000"/>
                <w:sz w:val="20"/>
              </w:rPr>
              <w:t>
2206 00 390 1</w:t>
            </w:r>
          </w:p>
          <w:bookmarkEnd w:id="7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или 0,5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8"/>
          <w:p>
            <w:pPr>
              <w:spacing w:after="20"/>
              <w:ind w:left="20"/>
              <w:jc w:val="both"/>
            </w:pPr>
            <w:r>
              <w:rPr>
                <w:rFonts w:ascii="Times New Roman"/>
                <w:b w:val="false"/>
                <w:i w:val="false"/>
                <w:color w:val="000000"/>
                <w:sz w:val="20"/>
              </w:rPr>
              <w:t>
2206 00 390 9</w:t>
            </w:r>
          </w:p>
          <w:bookmarkEnd w:id="7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или 0,5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9"/>
          <w:p>
            <w:pPr>
              <w:spacing w:after="20"/>
              <w:ind w:left="20"/>
              <w:jc w:val="both"/>
            </w:pPr>
            <w:r>
              <w:rPr>
                <w:rFonts w:ascii="Times New Roman"/>
                <w:b w:val="false"/>
                <w:i w:val="false"/>
                <w:color w:val="000000"/>
                <w:sz w:val="20"/>
              </w:rPr>
              <w:t>
2206 00 590 1</w:t>
            </w:r>
          </w:p>
          <w:bookmarkEnd w:id="7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или 0,5 евро за 1 л в зависимости, что ниже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60"/>
          <w:p>
            <w:pPr>
              <w:spacing w:after="20"/>
              <w:ind w:left="20"/>
              <w:jc w:val="both"/>
            </w:pPr>
            <w:r>
              <w:rPr>
                <w:rFonts w:ascii="Times New Roman"/>
                <w:b w:val="false"/>
                <w:i w:val="false"/>
                <w:color w:val="000000"/>
                <w:sz w:val="20"/>
              </w:rPr>
              <w:t>
2207 10 000 0</w:t>
            </w:r>
          </w:p>
          <w:bookmarkEnd w:id="7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1"/>
          <w:p>
            <w:pPr>
              <w:spacing w:after="20"/>
              <w:ind w:left="20"/>
              <w:jc w:val="both"/>
            </w:pPr>
            <w:r>
              <w:rPr>
                <w:rFonts w:ascii="Times New Roman"/>
                <w:b w:val="false"/>
                <w:i w:val="false"/>
                <w:color w:val="000000"/>
                <w:sz w:val="20"/>
              </w:rPr>
              <w:t>
2207 20 000 0</w:t>
            </w:r>
          </w:p>
          <w:bookmarkEnd w:id="7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2"/>
          <w:p>
            <w:pPr>
              <w:spacing w:after="20"/>
              <w:ind w:left="20"/>
              <w:jc w:val="both"/>
            </w:pPr>
            <w:r>
              <w:rPr>
                <w:rFonts w:ascii="Times New Roman"/>
                <w:b w:val="false"/>
                <w:i w:val="false"/>
                <w:color w:val="000000"/>
                <w:sz w:val="20"/>
              </w:rPr>
              <w:t>
2208 20 260 0</w:t>
            </w:r>
          </w:p>
          <w:bookmarkEnd w:id="7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3"/>
          <w:p>
            <w:pPr>
              <w:spacing w:after="20"/>
              <w:ind w:left="20"/>
              <w:jc w:val="both"/>
            </w:pPr>
            <w:r>
              <w:rPr>
                <w:rFonts w:ascii="Times New Roman"/>
                <w:b w:val="false"/>
                <w:i w:val="false"/>
                <w:color w:val="000000"/>
                <w:sz w:val="20"/>
              </w:rPr>
              <w:t>
2208 30 110 0</w:t>
            </w:r>
          </w:p>
          <w:bookmarkEnd w:id="7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4"/>
          <w:p>
            <w:pPr>
              <w:spacing w:after="20"/>
              <w:ind w:left="20"/>
              <w:jc w:val="both"/>
            </w:pPr>
            <w:r>
              <w:rPr>
                <w:rFonts w:ascii="Times New Roman"/>
                <w:b w:val="false"/>
                <w:i w:val="false"/>
                <w:color w:val="000000"/>
                <w:sz w:val="20"/>
              </w:rPr>
              <w:t>
2208 30 190 0</w:t>
            </w:r>
          </w:p>
          <w:bookmarkEnd w:id="7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5"/>
          <w:p>
            <w:pPr>
              <w:spacing w:after="20"/>
              <w:ind w:left="20"/>
              <w:jc w:val="both"/>
            </w:pPr>
            <w:r>
              <w:rPr>
                <w:rFonts w:ascii="Times New Roman"/>
                <w:b w:val="false"/>
                <w:i w:val="false"/>
                <w:color w:val="000000"/>
                <w:sz w:val="20"/>
              </w:rPr>
              <w:t>
2208 30 300 1</w:t>
            </w:r>
          </w:p>
          <w:bookmarkEnd w:id="7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6"/>
          <w:p>
            <w:pPr>
              <w:spacing w:after="20"/>
              <w:ind w:left="20"/>
              <w:jc w:val="both"/>
            </w:pPr>
            <w:r>
              <w:rPr>
                <w:rFonts w:ascii="Times New Roman"/>
                <w:b w:val="false"/>
                <w:i w:val="false"/>
                <w:color w:val="000000"/>
                <w:sz w:val="20"/>
              </w:rPr>
              <w:t>
2208 30 300 9</w:t>
            </w:r>
          </w:p>
          <w:bookmarkEnd w:id="7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7"/>
          <w:p>
            <w:pPr>
              <w:spacing w:after="20"/>
              <w:ind w:left="20"/>
              <w:jc w:val="both"/>
            </w:pPr>
            <w:r>
              <w:rPr>
                <w:rFonts w:ascii="Times New Roman"/>
                <w:b w:val="false"/>
                <w:i w:val="false"/>
                <w:color w:val="000000"/>
                <w:sz w:val="20"/>
              </w:rPr>
              <w:t>
2208 30 410 0</w:t>
            </w:r>
          </w:p>
          <w:bookmarkEnd w:id="7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8"/>
          <w:p>
            <w:pPr>
              <w:spacing w:after="20"/>
              <w:ind w:left="20"/>
              <w:jc w:val="both"/>
            </w:pPr>
            <w:r>
              <w:rPr>
                <w:rFonts w:ascii="Times New Roman"/>
                <w:b w:val="false"/>
                <w:i w:val="false"/>
                <w:color w:val="000000"/>
                <w:sz w:val="20"/>
              </w:rPr>
              <w:t>
2208 30 490 0</w:t>
            </w:r>
          </w:p>
          <w:bookmarkEnd w:id="7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9"/>
          <w:p>
            <w:pPr>
              <w:spacing w:after="20"/>
              <w:ind w:left="20"/>
              <w:jc w:val="both"/>
            </w:pPr>
            <w:r>
              <w:rPr>
                <w:rFonts w:ascii="Times New Roman"/>
                <w:b w:val="false"/>
                <w:i w:val="false"/>
                <w:color w:val="000000"/>
                <w:sz w:val="20"/>
              </w:rPr>
              <w:t>
2208 30 610 0</w:t>
            </w:r>
          </w:p>
          <w:bookmarkEnd w:id="7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70"/>
          <w:p>
            <w:pPr>
              <w:spacing w:after="20"/>
              <w:ind w:left="20"/>
              <w:jc w:val="both"/>
            </w:pPr>
            <w:r>
              <w:rPr>
                <w:rFonts w:ascii="Times New Roman"/>
                <w:b w:val="false"/>
                <w:i w:val="false"/>
                <w:color w:val="000000"/>
                <w:sz w:val="20"/>
              </w:rPr>
              <w:t>
2208 30 690 0</w:t>
            </w:r>
          </w:p>
          <w:bookmarkEnd w:id="7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1"/>
          <w:p>
            <w:pPr>
              <w:spacing w:after="20"/>
              <w:ind w:left="20"/>
              <w:jc w:val="both"/>
            </w:pPr>
            <w:r>
              <w:rPr>
                <w:rFonts w:ascii="Times New Roman"/>
                <w:b w:val="false"/>
                <w:i w:val="false"/>
                <w:color w:val="000000"/>
                <w:sz w:val="20"/>
              </w:rPr>
              <w:t>
2208 30 710 0</w:t>
            </w:r>
          </w:p>
          <w:bookmarkEnd w:id="7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2"/>
          <w:p>
            <w:pPr>
              <w:spacing w:after="20"/>
              <w:ind w:left="20"/>
              <w:jc w:val="both"/>
            </w:pPr>
            <w:r>
              <w:rPr>
                <w:rFonts w:ascii="Times New Roman"/>
                <w:b w:val="false"/>
                <w:i w:val="false"/>
                <w:color w:val="000000"/>
                <w:sz w:val="20"/>
              </w:rPr>
              <w:t>
2208 30 790 0</w:t>
            </w:r>
          </w:p>
          <w:bookmarkEnd w:id="7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3"/>
          <w:p>
            <w:pPr>
              <w:spacing w:after="20"/>
              <w:ind w:left="20"/>
              <w:jc w:val="both"/>
            </w:pPr>
            <w:r>
              <w:rPr>
                <w:rFonts w:ascii="Times New Roman"/>
                <w:b w:val="false"/>
                <w:i w:val="false"/>
                <w:color w:val="000000"/>
                <w:sz w:val="20"/>
              </w:rPr>
              <w:t>
2208 30 820 0</w:t>
            </w:r>
          </w:p>
          <w:bookmarkEnd w:id="7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4"/>
          <w:p>
            <w:pPr>
              <w:spacing w:after="20"/>
              <w:ind w:left="20"/>
              <w:jc w:val="both"/>
            </w:pPr>
            <w:r>
              <w:rPr>
                <w:rFonts w:ascii="Times New Roman"/>
                <w:b w:val="false"/>
                <w:i w:val="false"/>
                <w:color w:val="000000"/>
                <w:sz w:val="20"/>
              </w:rPr>
              <w:t>
2208 30 880 0</w:t>
            </w:r>
          </w:p>
          <w:bookmarkEnd w:id="7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5"/>
          <w:p>
            <w:pPr>
              <w:spacing w:after="20"/>
              <w:ind w:left="20"/>
              <w:jc w:val="both"/>
            </w:pPr>
            <w:r>
              <w:rPr>
                <w:rFonts w:ascii="Times New Roman"/>
                <w:b w:val="false"/>
                <w:i w:val="false"/>
                <w:color w:val="000000"/>
                <w:sz w:val="20"/>
              </w:rPr>
              <w:t>
2208 90 540 0</w:t>
            </w:r>
          </w:p>
          <w:bookmarkEnd w:id="7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6"/>
          <w:p>
            <w:pPr>
              <w:spacing w:after="20"/>
              <w:ind w:left="20"/>
              <w:jc w:val="both"/>
            </w:pPr>
            <w:r>
              <w:rPr>
                <w:rFonts w:ascii="Times New Roman"/>
                <w:b w:val="false"/>
                <w:i w:val="false"/>
                <w:color w:val="000000"/>
                <w:sz w:val="20"/>
              </w:rPr>
              <w:t>
2208 90 560 1</w:t>
            </w:r>
          </w:p>
          <w:bookmarkEnd w:id="7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7"/>
          <w:p>
            <w:pPr>
              <w:spacing w:after="20"/>
              <w:ind w:left="20"/>
              <w:jc w:val="both"/>
            </w:pPr>
            <w:r>
              <w:rPr>
                <w:rFonts w:ascii="Times New Roman"/>
                <w:b w:val="false"/>
                <w:i w:val="false"/>
                <w:color w:val="000000"/>
                <w:sz w:val="20"/>
              </w:rPr>
              <w:t>
2208 90 750 0</w:t>
            </w:r>
          </w:p>
          <w:bookmarkEnd w:id="7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8"/>
          <w:p>
            <w:pPr>
              <w:spacing w:after="20"/>
              <w:ind w:left="20"/>
              <w:jc w:val="both"/>
            </w:pPr>
            <w:r>
              <w:rPr>
                <w:rFonts w:ascii="Times New Roman"/>
                <w:b w:val="false"/>
                <w:i w:val="false"/>
                <w:color w:val="000000"/>
                <w:sz w:val="20"/>
              </w:rPr>
              <w:t>
2208 90 770 1</w:t>
            </w:r>
          </w:p>
          <w:bookmarkEnd w:id="7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9"/>
          <w:p>
            <w:pPr>
              <w:spacing w:after="20"/>
              <w:ind w:left="20"/>
              <w:jc w:val="both"/>
            </w:pPr>
            <w:r>
              <w:rPr>
                <w:rFonts w:ascii="Times New Roman"/>
                <w:b w:val="false"/>
                <w:i w:val="false"/>
                <w:color w:val="000000"/>
                <w:sz w:val="20"/>
              </w:rPr>
              <w:t>
2208 90 910 0</w:t>
            </w:r>
          </w:p>
          <w:bookmarkEnd w:id="7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80"/>
          <w:p>
            <w:pPr>
              <w:spacing w:after="20"/>
              <w:ind w:left="20"/>
              <w:jc w:val="both"/>
            </w:pPr>
            <w:r>
              <w:rPr>
                <w:rFonts w:ascii="Times New Roman"/>
                <w:b w:val="false"/>
                <w:i w:val="false"/>
                <w:color w:val="000000"/>
                <w:sz w:val="20"/>
              </w:rPr>
              <w:t>
2208 90 990 0</w:t>
            </w:r>
          </w:p>
          <w:bookmarkEnd w:id="7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евро за 1 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81"/>
          <w:p>
            <w:pPr>
              <w:spacing w:after="20"/>
              <w:ind w:left="20"/>
              <w:jc w:val="both"/>
            </w:pPr>
            <w:r>
              <w:rPr>
                <w:rFonts w:ascii="Times New Roman"/>
                <w:b w:val="false"/>
                <w:i w:val="false"/>
                <w:color w:val="000000"/>
                <w:sz w:val="20"/>
              </w:rPr>
              <w:t>
2403 99 100 0</w:t>
            </w:r>
          </w:p>
          <w:bookmarkEnd w:id="7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2"/>
          <w:p>
            <w:pPr>
              <w:spacing w:after="20"/>
              <w:ind w:left="20"/>
              <w:jc w:val="both"/>
            </w:pPr>
            <w:r>
              <w:rPr>
                <w:rFonts w:ascii="Times New Roman"/>
                <w:b w:val="false"/>
                <w:i w:val="false"/>
                <w:color w:val="000000"/>
                <w:sz w:val="20"/>
              </w:rPr>
              <w:t>
2403 99 900 9</w:t>
            </w:r>
          </w:p>
          <w:bookmarkEnd w:id="7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3"/>
          <w:p>
            <w:pPr>
              <w:spacing w:after="20"/>
              <w:ind w:left="20"/>
              <w:jc w:val="both"/>
            </w:pPr>
            <w:r>
              <w:rPr>
                <w:rFonts w:ascii="Times New Roman"/>
                <w:b w:val="false"/>
                <w:i w:val="false"/>
                <w:color w:val="000000"/>
                <w:sz w:val="20"/>
              </w:rPr>
              <w:t>
2511 10 000 0</w:t>
            </w:r>
          </w:p>
          <w:bookmarkEnd w:id="7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4"/>
          <w:p>
            <w:pPr>
              <w:spacing w:after="20"/>
              <w:ind w:left="20"/>
              <w:jc w:val="both"/>
            </w:pPr>
            <w:r>
              <w:rPr>
                <w:rFonts w:ascii="Times New Roman"/>
                <w:b w:val="false"/>
                <w:i w:val="false"/>
                <w:color w:val="000000"/>
                <w:sz w:val="20"/>
              </w:rPr>
              <w:t>
2511 20 000 0</w:t>
            </w:r>
          </w:p>
          <w:bookmarkEnd w:id="7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5"/>
          <w:p>
            <w:pPr>
              <w:spacing w:after="20"/>
              <w:ind w:left="20"/>
              <w:jc w:val="both"/>
            </w:pPr>
            <w:r>
              <w:rPr>
                <w:rFonts w:ascii="Times New Roman"/>
                <w:b w:val="false"/>
                <w:i w:val="false"/>
                <w:color w:val="000000"/>
                <w:sz w:val="20"/>
              </w:rPr>
              <w:t>
2844 40 100 0</w:t>
            </w:r>
          </w:p>
          <w:bookmarkEnd w:id="7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уpана-233 и его соединений; сплавы, дисперсии (включая металлокерамику), продукты и смеси керамические и соединения, полученные из уpана-233, или соединения этого продукта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6"/>
          <w:p>
            <w:pPr>
              <w:spacing w:after="20"/>
              <w:ind w:left="20"/>
              <w:jc w:val="both"/>
            </w:pPr>
            <w:r>
              <w:rPr>
                <w:rFonts w:ascii="Times New Roman"/>
                <w:b w:val="false"/>
                <w:i w:val="false"/>
                <w:color w:val="000000"/>
                <w:sz w:val="20"/>
              </w:rPr>
              <w:t>
2844 40 200 0</w:t>
            </w:r>
          </w:p>
          <w:bookmarkEnd w:id="7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7"/>
          <w:p>
            <w:pPr>
              <w:spacing w:after="20"/>
              <w:ind w:left="20"/>
              <w:jc w:val="both"/>
            </w:pPr>
            <w:r>
              <w:rPr>
                <w:rFonts w:ascii="Times New Roman"/>
                <w:b w:val="false"/>
                <w:i w:val="false"/>
                <w:color w:val="000000"/>
                <w:sz w:val="20"/>
              </w:rPr>
              <w:t>
2844 40 300 0</w:t>
            </w:r>
          </w:p>
          <w:bookmarkEnd w:id="7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8"/>
          <w:p>
            <w:pPr>
              <w:spacing w:after="20"/>
              <w:ind w:left="20"/>
              <w:jc w:val="both"/>
            </w:pPr>
            <w:r>
              <w:rPr>
                <w:rFonts w:ascii="Times New Roman"/>
                <w:b w:val="false"/>
                <w:i w:val="false"/>
                <w:color w:val="000000"/>
                <w:sz w:val="20"/>
              </w:rPr>
              <w:t>
2844 40 800 0</w:t>
            </w:r>
          </w:p>
          <w:bookmarkEnd w:id="7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9"/>
          <w:p>
            <w:pPr>
              <w:spacing w:after="20"/>
              <w:ind w:left="20"/>
              <w:jc w:val="both"/>
            </w:pPr>
            <w:r>
              <w:rPr>
                <w:rFonts w:ascii="Times New Roman"/>
                <w:b w:val="false"/>
                <w:i w:val="false"/>
                <w:color w:val="000000"/>
                <w:sz w:val="20"/>
              </w:rPr>
              <w:t>
2905 31 000 0</w:t>
            </w:r>
          </w:p>
          <w:bookmarkEnd w:id="7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90"/>
          <w:p>
            <w:pPr>
              <w:spacing w:after="20"/>
              <w:ind w:left="20"/>
              <w:jc w:val="both"/>
            </w:pPr>
            <w:r>
              <w:rPr>
                <w:rFonts w:ascii="Times New Roman"/>
                <w:b w:val="false"/>
                <w:i w:val="false"/>
                <w:color w:val="000000"/>
                <w:sz w:val="20"/>
              </w:rPr>
              <w:t>
2907 21 000 0</w:t>
            </w:r>
          </w:p>
          <w:bookmarkEnd w:id="7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1"/>
          <w:p>
            <w:pPr>
              <w:spacing w:after="20"/>
              <w:ind w:left="20"/>
              <w:jc w:val="both"/>
            </w:pPr>
            <w:r>
              <w:rPr>
                <w:rFonts w:ascii="Times New Roman"/>
                <w:b w:val="false"/>
                <w:i w:val="false"/>
                <w:color w:val="000000"/>
                <w:sz w:val="20"/>
              </w:rPr>
              <w:t>
2936 22 000 1</w:t>
            </w:r>
          </w:p>
          <w:bookmarkEnd w:id="7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2"/>
          <w:p>
            <w:pPr>
              <w:spacing w:after="20"/>
              <w:ind w:left="20"/>
              <w:jc w:val="both"/>
            </w:pPr>
            <w:r>
              <w:rPr>
                <w:rFonts w:ascii="Times New Roman"/>
                <w:b w:val="false"/>
                <w:i w:val="false"/>
                <w:color w:val="000000"/>
                <w:sz w:val="20"/>
              </w:rPr>
              <w:t>
3004 20 000 1</w:t>
            </w:r>
          </w:p>
          <w:bookmarkEnd w:id="7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3"/>
          <w:p>
            <w:pPr>
              <w:spacing w:after="20"/>
              <w:ind w:left="20"/>
              <w:jc w:val="both"/>
            </w:pPr>
            <w:r>
              <w:rPr>
                <w:rFonts w:ascii="Times New Roman"/>
                <w:b w:val="false"/>
                <w:i w:val="false"/>
                <w:color w:val="000000"/>
                <w:sz w:val="20"/>
              </w:rPr>
              <w:t>
3006 10 100 0</w:t>
            </w:r>
          </w:p>
          <w:bookmarkEnd w:id="7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4"/>
          <w:p>
            <w:pPr>
              <w:spacing w:after="20"/>
              <w:ind w:left="20"/>
              <w:jc w:val="both"/>
            </w:pPr>
            <w:r>
              <w:rPr>
                <w:rFonts w:ascii="Times New Roman"/>
                <w:b w:val="false"/>
                <w:i w:val="false"/>
                <w:color w:val="000000"/>
                <w:sz w:val="20"/>
              </w:rPr>
              <w:t>
3006 10 900 0</w:t>
            </w:r>
          </w:p>
          <w:bookmarkEnd w:id="7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5"/>
          <w:p>
            <w:pPr>
              <w:spacing w:after="20"/>
              <w:ind w:left="20"/>
              <w:jc w:val="both"/>
            </w:pPr>
            <w:r>
              <w:rPr>
                <w:rFonts w:ascii="Times New Roman"/>
                <w:b w:val="false"/>
                <w:i w:val="false"/>
                <w:color w:val="000000"/>
                <w:sz w:val="20"/>
              </w:rPr>
              <w:t>
3006 92 000 0</w:t>
            </w:r>
          </w:p>
          <w:bookmarkEnd w:id="7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6"/>
          <w:p>
            <w:pPr>
              <w:spacing w:after="20"/>
              <w:ind w:left="20"/>
              <w:jc w:val="both"/>
            </w:pPr>
            <w:r>
              <w:rPr>
                <w:rFonts w:ascii="Times New Roman"/>
                <w:b w:val="false"/>
                <w:i w:val="false"/>
                <w:color w:val="000000"/>
                <w:sz w:val="20"/>
              </w:rPr>
              <w:t>
3302 10 100 0</w:t>
            </w:r>
          </w:p>
          <w:bookmarkEnd w:id="7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7"/>
          <w:p>
            <w:pPr>
              <w:spacing w:after="20"/>
              <w:ind w:left="20"/>
              <w:jc w:val="both"/>
            </w:pPr>
            <w:r>
              <w:rPr>
                <w:rFonts w:ascii="Times New Roman"/>
                <w:b w:val="false"/>
                <w:i w:val="false"/>
                <w:color w:val="000000"/>
                <w:sz w:val="20"/>
              </w:rPr>
              <w:t>
3302 10 210 0</w:t>
            </w:r>
          </w:p>
          <w:bookmarkEnd w:id="7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8"/>
          <w:p>
            <w:pPr>
              <w:spacing w:after="20"/>
              <w:ind w:left="20"/>
              <w:jc w:val="both"/>
            </w:pPr>
            <w:r>
              <w:rPr>
                <w:rFonts w:ascii="Times New Roman"/>
                <w:b w:val="false"/>
                <w:i w:val="false"/>
                <w:color w:val="000000"/>
                <w:sz w:val="20"/>
              </w:rPr>
              <w:t>
3302 10 290 0</w:t>
            </w:r>
          </w:p>
          <w:bookmarkEnd w:id="7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9"/>
          <w:p>
            <w:pPr>
              <w:spacing w:after="20"/>
              <w:ind w:left="20"/>
              <w:jc w:val="both"/>
            </w:pPr>
            <w:r>
              <w:rPr>
                <w:rFonts w:ascii="Times New Roman"/>
                <w:b w:val="false"/>
                <w:i w:val="false"/>
                <w:color w:val="000000"/>
                <w:sz w:val="20"/>
              </w:rPr>
              <w:t>
3302 10 400 0</w:t>
            </w:r>
          </w:p>
          <w:bookmarkEnd w:id="7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800"/>
          <w:p>
            <w:pPr>
              <w:spacing w:after="20"/>
              <w:ind w:left="20"/>
              <w:jc w:val="both"/>
            </w:pPr>
            <w:r>
              <w:rPr>
                <w:rFonts w:ascii="Times New Roman"/>
                <w:b w:val="false"/>
                <w:i w:val="false"/>
                <w:color w:val="000000"/>
                <w:sz w:val="20"/>
              </w:rPr>
              <w:t>
3307 10 000 0</w:t>
            </w:r>
          </w:p>
          <w:bookmarkEnd w:id="8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1"/>
          <w:p>
            <w:pPr>
              <w:spacing w:after="20"/>
              <w:ind w:left="20"/>
              <w:jc w:val="both"/>
            </w:pPr>
            <w:r>
              <w:rPr>
                <w:rFonts w:ascii="Times New Roman"/>
                <w:b w:val="false"/>
                <w:i w:val="false"/>
                <w:color w:val="000000"/>
                <w:sz w:val="20"/>
              </w:rPr>
              <w:t>
3307 20 000 0</w:t>
            </w:r>
          </w:p>
          <w:bookmarkEnd w:id="8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2"/>
          <w:p>
            <w:pPr>
              <w:spacing w:after="20"/>
              <w:ind w:left="20"/>
              <w:jc w:val="both"/>
            </w:pPr>
            <w:r>
              <w:rPr>
                <w:rFonts w:ascii="Times New Roman"/>
                <w:b w:val="false"/>
                <w:i w:val="false"/>
                <w:color w:val="000000"/>
                <w:sz w:val="20"/>
              </w:rPr>
              <w:t>
3307 30 000 0</w:t>
            </w:r>
          </w:p>
          <w:bookmarkEnd w:id="8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3"/>
          <w:p>
            <w:pPr>
              <w:spacing w:after="20"/>
              <w:ind w:left="20"/>
              <w:jc w:val="both"/>
            </w:pPr>
            <w:r>
              <w:rPr>
                <w:rFonts w:ascii="Times New Roman"/>
                <w:b w:val="false"/>
                <w:i w:val="false"/>
                <w:color w:val="000000"/>
                <w:sz w:val="20"/>
              </w:rPr>
              <w:t>
3307 49 000 0</w:t>
            </w:r>
          </w:p>
          <w:bookmarkEnd w:id="8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4"/>
          <w:p>
            <w:pPr>
              <w:spacing w:after="20"/>
              <w:ind w:left="20"/>
              <w:jc w:val="both"/>
            </w:pPr>
            <w:r>
              <w:rPr>
                <w:rFonts w:ascii="Times New Roman"/>
                <w:b w:val="false"/>
                <w:i w:val="false"/>
                <w:color w:val="000000"/>
                <w:sz w:val="20"/>
              </w:rPr>
              <w:t>
3505 10 100 0</w:t>
            </w:r>
          </w:p>
          <w:bookmarkEnd w:id="8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5"/>
          <w:p>
            <w:pPr>
              <w:spacing w:after="20"/>
              <w:ind w:left="20"/>
              <w:jc w:val="both"/>
            </w:pPr>
            <w:r>
              <w:rPr>
                <w:rFonts w:ascii="Times New Roman"/>
                <w:b w:val="false"/>
                <w:i w:val="false"/>
                <w:color w:val="000000"/>
                <w:sz w:val="20"/>
              </w:rPr>
              <w:t>
3505 10 500 0</w:t>
            </w:r>
          </w:p>
          <w:bookmarkEnd w:id="8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6"/>
          <w:p>
            <w:pPr>
              <w:spacing w:after="20"/>
              <w:ind w:left="20"/>
              <w:jc w:val="both"/>
            </w:pPr>
            <w:r>
              <w:rPr>
                <w:rFonts w:ascii="Times New Roman"/>
                <w:b w:val="false"/>
                <w:i w:val="false"/>
                <w:color w:val="000000"/>
                <w:sz w:val="20"/>
              </w:rPr>
              <w:t>
3505 10 900 0</w:t>
            </w:r>
          </w:p>
          <w:bookmarkEnd w:id="8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7"/>
          <w:p>
            <w:pPr>
              <w:spacing w:after="20"/>
              <w:ind w:left="20"/>
              <w:jc w:val="both"/>
            </w:pPr>
            <w:r>
              <w:rPr>
                <w:rFonts w:ascii="Times New Roman"/>
                <w:b w:val="false"/>
                <w:i w:val="false"/>
                <w:color w:val="000000"/>
                <w:sz w:val="20"/>
              </w:rPr>
              <w:t>
3808 59 000 1</w:t>
            </w:r>
          </w:p>
          <w:bookmarkEnd w:id="8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8"/>
          <w:p>
            <w:pPr>
              <w:spacing w:after="20"/>
              <w:ind w:left="20"/>
              <w:jc w:val="both"/>
            </w:pPr>
            <w:r>
              <w:rPr>
                <w:rFonts w:ascii="Times New Roman"/>
                <w:b w:val="false"/>
                <w:i w:val="false"/>
                <w:color w:val="000000"/>
                <w:sz w:val="20"/>
              </w:rPr>
              <w:t>
3825 30 000 0</w:t>
            </w:r>
          </w:p>
          <w:bookmarkEnd w:id="8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9"/>
          <w:p>
            <w:pPr>
              <w:spacing w:after="20"/>
              <w:ind w:left="20"/>
              <w:jc w:val="both"/>
            </w:pPr>
            <w:r>
              <w:rPr>
                <w:rFonts w:ascii="Times New Roman"/>
                <w:b w:val="false"/>
                <w:i w:val="false"/>
                <w:color w:val="000000"/>
                <w:sz w:val="20"/>
              </w:rPr>
              <w:t>
3917 21 900 1</w:t>
            </w:r>
          </w:p>
          <w:bookmarkEnd w:id="8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10"/>
          <w:p>
            <w:pPr>
              <w:spacing w:after="20"/>
              <w:ind w:left="20"/>
              <w:jc w:val="both"/>
            </w:pPr>
            <w:r>
              <w:rPr>
                <w:rFonts w:ascii="Times New Roman"/>
                <w:b w:val="false"/>
                <w:i w:val="false"/>
                <w:color w:val="000000"/>
                <w:sz w:val="20"/>
              </w:rPr>
              <w:t>
3917 22 900 1</w:t>
            </w:r>
          </w:p>
          <w:bookmarkEnd w:id="8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1"/>
          <w:p>
            <w:pPr>
              <w:spacing w:after="20"/>
              <w:ind w:left="20"/>
              <w:jc w:val="both"/>
            </w:pPr>
            <w:r>
              <w:rPr>
                <w:rFonts w:ascii="Times New Roman"/>
                <w:b w:val="false"/>
                <w:i w:val="false"/>
                <w:color w:val="000000"/>
                <w:sz w:val="20"/>
              </w:rPr>
              <w:t>
3917 23 900 1</w:t>
            </w:r>
          </w:p>
          <w:bookmarkEnd w:id="8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2"/>
          <w:p>
            <w:pPr>
              <w:spacing w:after="20"/>
              <w:ind w:left="20"/>
              <w:jc w:val="both"/>
            </w:pPr>
            <w:r>
              <w:rPr>
                <w:rFonts w:ascii="Times New Roman"/>
                <w:b w:val="false"/>
                <w:i w:val="false"/>
                <w:color w:val="000000"/>
                <w:sz w:val="20"/>
              </w:rPr>
              <w:t>
3917 29 000 9</w:t>
            </w:r>
          </w:p>
          <w:bookmarkEnd w:id="8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3"/>
          <w:p>
            <w:pPr>
              <w:spacing w:after="20"/>
              <w:ind w:left="20"/>
              <w:jc w:val="both"/>
            </w:pPr>
            <w:r>
              <w:rPr>
                <w:rFonts w:ascii="Times New Roman"/>
                <w:b w:val="false"/>
                <w:i w:val="false"/>
                <w:color w:val="000000"/>
                <w:sz w:val="20"/>
              </w:rPr>
              <w:t>
3917 31 000 2</w:t>
            </w:r>
          </w:p>
          <w:bookmarkEnd w:id="8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4"/>
          <w:p>
            <w:pPr>
              <w:spacing w:after="20"/>
              <w:ind w:left="20"/>
              <w:jc w:val="both"/>
            </w:pPr>
            <w:r>
              <w:rPr>
                <w:rFonts w:ascii="Times New Roman"/>
                <w:b w:val="false"/>
                <w:i w:val="false"/>
                <w:color w:val="000000"/>
                <w:sz w:val="20"/>
              </w:rPr>
              <w:t>
3917 33 000 1</w:t>
            </w:r>
          </w:p>
          <w:bookmarkEnd w:id="8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5"/>
          <w:p>
            <w:pPr>
              <w:spacing w:after="20"/>
              <w:ind w:left="20"/>
              <w:jc w:val="both"/>
            </w:pPr>
            <w:r>
              <w:rPr>
                <w:rFonts w:ascii="Times New Roman"/>
                <w:b w:val="false"/>
                <w:i w:val="false"/>
                <w:color w:val="000000"/>
                <w:sz w:val="20"/>
              </w:rPr>
              <w:t>
3917 39 000 3</w:t>
            </w:r>
          </w:p>
          <w:bookmarkEnd w:id="8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6"/>
          <w:p>
            <w:pPr>
              <w:spacing w:after="20"/>
              <w:ind w:left="20"/>
              <w:jc w:val="both"/>
            </w:pPr>
            <w:r>
              <w:rPr>
                <w:rFonts w:ascii="Times New Roman"/>
                <w:b w:val="false"/>
                <w:i w:val="false"/>
                <w:color w:val="000000"/>
                <w:sz w:val="20"/>
              </w:rPr>
              <w:t>
3926 90 970 6</w:t>
            </w:r>
          </w:p>
          <w:bookmarkEnd w:id="8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7"/>
          <w:p>
            <w:pPr>
              <w:spacing w:after="20"/>
              <w:ind w:left="20"/>
              <w:jc w:val="both"/>
            </w:pPr>
            <w:r>
              <w:rPr>
                <w:rFonts w:ascii="Times New Roman"/>
                <w:b w:val="false"/>
                <w:i w:val="false"/>
                <w:color w:val="000000"/>
                <w:sz w:val="20"/>
              </w:rPr>
              <w:t>
4008 29 000 0</w:t>
            </w:r>
          </w:p>
          <w:bookmarkEnd w:id="8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8"/>
          <w:p>
            <w:pPr>
              <w:spacing w:after="20"/>
              <w:ind w:left="20"/>
              <w:jc w:val="both"/>
            </w:pPr>
            <w:r>
              <w:rPr>
                <w:rFonts w:ascii="Times New Roman"/>
                <w:b w:val="false"/>
                <w:i w:val="false"/>
                <w:color w:val="000000"/>
                <w:sz w:val="20"/>
              </w:rPr>
              <w:t>
4012 13 000 1</w:t>
            </w:r>
          </w:p>
          <w:bookmarkEnd w:id="8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9"/>
          <w:p>
            <w:pPr>
              <w:spacing w:after="20"/>
              <w:ind w:left="20"/>
              <w:jc w:val="both"/>
            </w:pPr>
            <w:r>
              <w:rPr>
                <w:rFonts w:ascii="Times New Roman"/>
                <w:b w:val="false"/>
                <w:i w:val="false"/>
                <w:color w:val="000000"/>
                <w:sz w:val="20"/>
              </w:rPr>
              <w:t>
4012 20 000 1</w:t>
            </w:r>
          </w:p>
          <w:bookmarkEnd w:id="8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20"/>
          <w:p>
            <w:pPr>
              <w:spacing w:after="20"/>
              <w:ind w:left="20"/>
              <w:jc w:val="both"/>
            </w:pPr>
            <w:r>
              <w:rPr>
                <w:rFonts w:ascii="Times New Roman"/>
                <w:b w:val="false"/>
                <w:i w:val="false"/>
                <w:color w:val="000000"/>
                <w:sz w:val="20"/>
              </w:rPr>
              <w:t>
4016 10 000 1</w:t>
            </w:r>
          </w:p>
          <w:bookmarkEnd w:id="8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1"/>
          <w:p>
            <w:pPr>
              <w:spacing w:after="20"/>
              <w:ind w:left="20"/>
              <w:jc w:val="both"/>
            </w:pPr>
            <w:r>
              <w:rPr>
                <w:rFonts w:ascii="Times New Roman"/>
                <w:b w:val="false"/>
                <w:i w:val="false"/>
                <w:color w:val="000000"/>
                <w:sz w:val="20"/>
              </w:rPr>
              <w:t>
4016 93 000 5</w:t>
            </w:r>
          </w:p>
          <w:bookmarkEnd w:id="8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2"/>
          <w:p>
            <w:pPr>
              <w:spacing w:after="20"/>
              <w:ind w:left="20"/>
              <w:jc w:val="both"/>
            </w:pPr>
            <w:r>
              <w:rPr>
                <w:rFonts w:ascii="Times New Roman"/>
                <w:b w:val="false"/>
                <w:i w:val="false"/>
                <w:color w:val="000000"/>
                <w:sz w:val="20"/>
              </w:rPr>
              <w:t>
4016 99 910 1</w:t>
            </w:r>
          </w:p>
          <w:bookmarkEnd w:id="8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3"/>
          <w:p>
            <w:pPr>
              <w:spacing w:after="20"/>
              <w:ind w:left="20"/>
              <w:jc w:val="both"/>
            </w:pPr>
            <w:r>
              <w:rPr>
                <w:rFonts w:ascii="Times New Roman"/>
                <w:b w:val="false"/>
                <w:i w:val="false"/>
                <w:color w:val="000000"/>
                <w:sz w:val="20"/>
              </w:rPr>
              <w:t>
4016 99 970 3</w:t>
            </w:r>
          </w:p>
          <w:bookmarkEnd w:id="8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4"/>
          <w:p>
            <w:pPr>
              <w:spacing w:after="20"/>
              <w:ind w:left="20"/>
              <w:jc w:val="both"/>
            </w:pPr>
            <w:r>
              <w:rPr>
                <w:rFonts w:ascii="Times New Roman"/>
                <w:b w:val="false"/>
                <w:i w:val="false"/>
                <w:color w:val="000000"/>
                <w:sz w:val="20"/>
              </w:rPr>
              <w:t>
4202 12 110 0</w:t>
            </w:r>
          </w:p>
          <w:bookmarkEnd w:id="8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5"/>
          <w:p>
            <w:pPr>
              <w:spacing w:after="20"/>
              <w:ind w:left="20"/>
              <w:jc w:val="both"/>
            </w:pPr>
            <w:r>
              <w:rPr>
                <w:rFonts w:ascii="Times New Roman"/>
                <w:b w:val="false"/>
                <w:i w:val="false"/>
                <w:color w:val="000000"/>
                <w:sz w:val="20"/>
              </w:rPr>
              <w:t>
4202 12 190 0</w:t>
            </w:r>
          </w:p>
          <w:bookmarkEnd w:id="8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6"/>
          <w:p>
            <w:pPr>
              <w:spacing w:after="20"/>
              <w:ind w:left="20"/>
              <w:jc w:val="both"/>
            </w:pPr>
            <w:r>
              <w:rPr>
                <w:rFonts w:ascii="Times New Roman"/>
                <w:b w:val="false"/>
                <w:i w:val="false"/>
                <w:color w:val="000000"/>
                <w:sz w:val="20"/>
              </w:rPr>
              <w:t>
4202 12 500 9</w:t>
            </w:r>
          </w:p>
          <w:bookmarkEnd w:id="8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7"/>
          <w:p>
            <w:pPr>
              <w:spacing w:after="20"/>
              <w:ind w:left="20"/>
              <w:jc w:val="both"/>
            </w:pPr>
            <w:r>
              <w:rPr>
                <w:rFonts w:ascii="Times New Roman"/>
                <w:b w:val="false"/>
                <w:i w:val="false"/>
                <w:color w:val="000000"/>
                <w:sz w:val="20"/>
              </w:rPr>
              <w:t>
4202 12 910 0</w:t>
            </w:r>
          </w:p>
          <w:bookmarkEnd w:id="8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8"/>
          <w:p>
            <w:pPr>
              <w:spacing w:after="20"/>
              <w:ind w:left="20"/>
              <w:jc w:val="both"/>
            </w:pPr>
            <w:r>
              <w:rPr>
                <w:rFonts w:ascii="Times New Roman"/>
                <w:b w:val="false"/>
                <w:i w:val="false"/>
                <w:color w:val="000000"/>
                <w:sz w:val="20"/>
              </w:rPr>
              <w:t>
4202 12 990 0</w:t>
            </w:r>
          </w:p>
          <w:bookmarkEnd w:id="8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9"/>
          <w:p>
            <w:pPr>
              <w:spacing w:after="20"/>
              <w:ind w:left="20"/>
              <w:jc w:val="both"/>
            </w:pPr>
            <w:r>
              <w:rPr>
                <w:rFonts w:ascii="Times New Roman"/>
                <w:b w:val="false"/>
                <w:i w:val="false"/>
                <w:color w:val="000000"/>
                <w:sz w:val="20"/>
              </w:rPr>
              <w:t>
4202 32 100 0</w:t>
            </w:r>
          </w:p>
          <w:bookmarkEnd w:id="8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30"/>
          <w:p>
            <w:pPr>
              <w:spacing w:after="20"/>
              <w:ind w:left="20"/>
              <w:jc w:val="both"/>
            </w:pPr>
            <w:r>
              <w:rPr>
                <w:rFonts w:ascii="Times New Roman"/>
                <w:b w:val="false"/>
                <w:i w:val="false"/>
                <w:color w:val="000000"/>
                <w:sz w:val="20"/>
              </w:rPr>
              <w:t>
4202 32 900 0</w:t>
            </w:r>
          </w:p>
          <w:bookmarkEnd w:id="8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1"/>
          <w:p>
            <w:pPr>
              <w:spacing w:after="20"/>
              <w:ind w:left="20"/>
              <w:jc w:val="both"/>
            </w:pPr>
            <w:r>
              <w:rPr>
                <w:rFonts w:ascii="Times New Roman"/>
                <w:b w:val="false"/>
                <w:i w:val="false"/>
                <w:color w:val="000000"/>
                <w:sz w:val="20"/>
              </w:rPr>
              <w:t>
4202 91 100 0</w:t>
            </w:r>
          </w:p>
          <w:bookmarkEnd w:id="8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2"/>
          <w:p>
            <w:pPr>
              <w:spacing w:after="20"/>
              <w:ind w:left="20"/>
              <w:jc w:val="both"/>
            </w:pPr>
            <w:r>
              <w:rPr>
                <w:rFonts w:ascii="Times New Roman"/>
                <w:b w:val="false"/>
                <w:i w:val="false"/>
                <w:color w:val="000000"/>
                <w:sz w:val="20"/>
              </w:rPr>
              <w:t>
4202 91 800 0</w:t>
            </w:r>
          </w:p>
          <w:bookmarkEnd w:id="8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3"/>
          <w:p>
            <w:pPr>
              <w:spacing w:after="20"/>
              <w:ind w:left="20"/>
              <w:jc w:val="both"/>
            </w:pPr>
            <w:r>
              <w:rPr>
                <w:rFonts w:ascii="Times New Roman"/>
                <w:b w:val="false"/>
                <w:i w:val="false"/>
                <w:color w:val="000000"/>
                <w:sz w:val="20"/>
              </w:rPr>
              <w:t>
4202 92 110 0</w:t>
            </w:r>
          </w:p>
          <w:bookmarkEnd w:id="8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4"/>
          <w:p>
            <w:pPr>
              <w:spacing w:after="20"/>
              <w:ind w:left="20"/>
              <w:jc w:val="both"/>
            </w:pPr>
            <w:r>
              <w:rPr>
                <w:rFonts w:ascii="Times New Roman"/>
                <w:b w:val="false"/>
                <w:i w:val="false"/>
                <w:color w:val="000000"/>
                <w:sz w:val="20"/>
              </w:rPr>
              <w:t>
4202 92 150 0</w:t>
            </w:r>
          </w:p>
          <w:bookmarkEnd w:id="8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5"/>
          <w:p>
            <w:pPr>
              <w:spacing w:after="20"/>
              <w:ind w:left="20"/>
              <w:jc w:val="both"/>
            </w:pPr>
            <w:r>
              <w:rPr>
                <w:rFonts w:ascii="Times New Roman"/>
                <w:b w:val="false"/>
                <w:i w:val="false"/>
                <w:color w:val="000000"/>
                <w:sz w:val="20"/>
              </w:rPr>
              <w:t>
4202 92 190 0</w:t>
            </w:r>
          </w:p>
          <w:bookmarkEnd w:id="8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6"/>
          <w:p>
            <w:pPr>
              <w:spacing w:after="20"/>
              <w:ind w:left="20"/>
              <w:jc w:val="both"/>
            </w:pPr>
            <w:r>
              <w:rPr>
                <w:rFonts w:ascii="Times New Roman"/>
                <w:b w:val="false"/>
                <w:i w:val="false"/>
                <w:color w:val="000000"/>
                <w:sz w:val="20"/>
              </w:rPr>
              <w:t>
4202 92 980 0</w:t>
            </w:r>
          </w:p>
          <w:bookmarkEnd w:id="8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7"/>
          <w:p>
            <w:pPr>
              <w:spacing w:after="20"/>
              <w:ind w:left="20"/>
              <w:jc w:val="both"/>
            </w:pPr>
            <w:r>
              <w:rPr>
                <w:rFonts w:ascii="Times New Roman"/>
                <w:b w:val="false"/>
                <w:i w:val="false"/>
                <w:color w:val="000000"/>
                <w:sz w:val="20"/>
              </w:rPr>
              <w:t>
4203 29 100 0</w:t>
            </w:r>
          </w:p>
          <w:bookmarkEnd w:id="8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8"/>
          <w:p>
            <w:pPr>
              <w:spacing w:after="20"/>
              <w:ind w:left="20"/>
              <w:jc w:val="both"/>
            </w:pPr>
            <w:r>
              <w:rPr>
                <w:rFonts w:ascii="Times New Roman"/>
                <w:b w:val="false"/>
                <w:i w:val="false"/>
                <w:color w:val="000000"/>
                <w:sz w:val="20"/>
              </w:rPr>
              <w:t>
4407 11 150 0</w:t>
            </w:r>
          </w:p>
          <w:bookmarkEnd w:id="8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9"/>
          <w:p>
            <w:pPr>
              <w:spacing w:after="20"/>
              <w:ind w:left="20"/>
              <w:jc w:val="both"/>
            </w:pPr>
            <w:r>
              <w:rPr>
                <w:rFonts w:ascii="Times New Roman"/>
                <w:b w:val="false"/>
                <w:i w:val="false"/>
                <w:color w:val="000000"/>
                <w:sz w:val="20"/>
              </w:rPr>
              <w:t>
4407 11 330 0</w:t>
            </w:r>
          </w:p>
          <w:bookmarkEnd w:id="8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40"/>
          <w:p>
            <w:pPr>
              <w:spacing w:after="20"/>
              <w:ind w:left="20"/>
              <w:jc w:val="both"/>
            </w:pPr>
            <w:r>
              <w:rPr>
                <w:rFonts w:ascii="Times New Roman"/>
                <w:b w:val="false"/>
                <w:i w:val="false"/>
                <w:color w:val="000000"/>
                <w:sz w:val="20"/>
              </w:rPr>
              <w:t>
4407 11 380 0</w:t>
            </w:r>
          </w:p>
          <w:bookmarkEnd w:id="8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1"/>
          <w:p>
            <w:pPr>
              <w:spacing w:after="20"/>
              <w:ind w:left="20"/>
              <w:jc w:val="both"/>
            </w:pPr>
            <w:r>
              <w:rPr>
                <w:rFonts w:ascii="Times New Roman"/>
                <w:b w:val="false"/>
                <w:i w:val="false"/>
                <w:color w:val="000000"/>
                <w:sz w:val="20"/>
              </w:rPr>
              <w:t>
4407 11 930 0</w:t>
            </w:r>
          </w:p>
          <w:bookmarkEnd w:id="8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2"/>
          <w:p>
            <w:pPr>
              <w:spacing w:after="20"/>
              <w:ind w:left="20"/>
              <w:jc w:val="both"/>
            </w:pPr>
            <w:r>
              <w:rPr>
                <w:rFonts w:ascii="Times New Roman"/>
                <w:b w:val="false"/>
                <w:i w:val="false"/>
                <w:color w:val="000000"/>
                <w:sz w:val="20"/>
              </w:rPr>
              <w:t>
4407 11 980 0</w:t>
            </w:r>
          </w:p>
          <w:bookmarkEnd w:id="8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3"/>
          <w:p>
            <w:pPr>
              <w:spacing w:after="20"/>
              <w:ind w:left="20"/>
              <w:jc w:val="both"/>
            </w:pPr>
            <w:r>
              <w:rPr>
                <w:rFonts w:ascii="Times New Roman"/>
                <w:b w:val="false"/>
                <w:i w:val="false"/>
                <w:color w:val="000000"/>
                <w:sz w:val="20"/>
              </w:rPr>
              <w:t>
4407 12 150 0</w:t>
            </w:r>
          </w:p>
          <w:bookmarkEnd w:id="8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4"/>
          <w:p>
            <w:pPr>
              <w:spacing w:after="20"/>
              <w:ind w:left="20"/>
              <w:jc w:val="both"/>
            </w:pPr>
            <w:r>
              <w:rPr>
                <w:rFonts w:ascii="Times New Roman"/>
                <w:b w:val="false"/>
                <w:i w:val="false"/>
                <w:color w:val="000000"/>
                <w:sz w:val="20"/>
              </w:rPr>
              <w:t>
4407 12 310 0</w:t>
            </w:r>
          </w:p>
          <w:bookmarkEnd w:id="8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"Picea abies Karst." или пихта белая европейская (Abies alba Mill.)</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5"/>
          <w:p>
            <w:pPr>
              <w:spacing w:after="20"/>
              <w:ind w:left="20"/>
              <w:jc w:val="both"/>
            </w:pPr>
            <w:r>
              <w:rPr>
                <w:rFonts w:ascii="Times New Roman"/>
                <w:b w:val="false"/>
                <w:i w:val="false"/>
                <w:color w:val="000000"/>
                <w:sz w:val="20"/>
              </w:rPr>
              <w:t>
4407 12 380 0</w:t>
            </w:r>
          </w:p>
          <w:bookmarkEnd w:id="8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6"/>
          <w:p>
            <w:pPr>
              <w:spacing w:after="20"/>
              <w:ind w:left="20"/>
              <w:jc w:val="both"/>
            </w:pPr>
            <w:r>
              <w:rPr>
                <w:rFonts w:ascii="Times New Roman"/>
                <w:b w:val="false"/>
                <w:i w:val="false"/>
                <w:color w:val="000000"/>
                <w:sz w:val="20"/>
              </w:rPr>
              <w:t>
4407 12 910 0</w:t>
            </w:r>
          </w:p>
          <w:bookmarkEnd w:id="8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"Picea abies Karst." или пихта белая европейская (Abies alba Mill.)</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7"/>
          <w:p>
            <w:pPr>
              <w:spacing w:after="20"/>
              <w:ind w:left="20"/>
              <w:jc w:val="both"/>
            </w:pPr>
            <w:r>
              <w:rPr>
                <w:rFonts w:ascii="Times New Roman"/>
                <w:b w:val="false"/>
                <w:i w:val="false"/>
                <w:color w:val="000000"/>
                <w:sz w:val="20"/>
              </w:rPr>
              <w:t>
4407 12 980 0</w:t>
            </w:r>
          </w:p>
          <w:bookmarkEnd w:id="8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8"/>
          <w:p>
            <w:pPr>
              <w:spacing w:after="20"/>
              <w:ind w:left="20"/>
              <w:jc w:val="both"/>
            </w:pPr>
            <w:r>
              <w:rPr>
                <w:rFonts w:ascii="Times New Roman"/>
                <w:b w:val="false"/>
                <w:i w:val="false"/>
                <w:color w:val="000000"/>
                <w:sz w:val="20"/>
              </w:rPr>
              <w:t>
4407 19 150 0</w:t>
            </w:r>
          </w:p>
          <w:bookmarkEnd w:id="8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9"/>
          <w:p>
            <w:pPr>
              <w:spacing w:after="20"/>
              <w:ind w:left="20"/>
              <w:jc w:val="both"/>
            </w:pPr>
            <w:r>
              <w:rPr>
                <w:rFonts w:ascii="Times New Roman"/>
                <w:b w:val="false"/>
                <w:i w:val="false"/>
                <w:color w:val="000000"/>
                <w:sz w:val="20"/>
              </w:rPr>
              <w:t>
4407 19 910 0</w:t>
            </w:r>
          </w:p>
          <w:bookmarkEnd w:id="8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50"/>
          <w:p>
            <w:pPr>
              <w:spacing w:after="20"/>
              <w:ind w:left="20"/>
              <w:jc w:val="both"/>
            </w:pPr>
            <w:r>
              <w:rPr>
                <w:rFonts w:ascii="Times New Roman"/>
                <w:b w:val="false"/>
                <w:i w:val="false"/>
                <w:color w:val="000000"/>
                <w:sz w:val="20"/>
              </w:rPr>
              <w:t>
4407 19 980 0</w:t>
            </w:r>
          </w:p>
          <w:bookmarkEnd w:id="8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1"/>
          <w:p>
            <w:pPr>
              <w:spacing w:after="20"/>
              <w:ind w:left="20"/>
              <w:jc w:val="both"/>
            </w:pPr>
            <w:r>
              <w:rPr>
                <w:rFonts w:ascii="Times New Roman"/>
                <w:b w:val="false"/>
                <w:i w:val="false"/>
                <w:color w:val="000000"/>
                <w:sz w:val="20"/>
              </w:rPr>
              <w:t>
4407 29 150 9</w:t>
            </w:r>
          </w:p>
          <w:bookmarkEnd w:id="8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2"/>
          <w:p>
            <w:pPr>
              <w:spacing w:after="20"/>
              <w:ind w:left="20"/>
              <w:jc w:val="both"/>
            </w:pPr>
            <w:r>
              <w:rPr>
                <w:rFonts w:ascii="Times New Roman"/>
                <w:b w:val="false"/>
                <w:i w:val="false"/>
                <w:color w:val="000000"/>
                <w:sz w:val="20"/>
              </w:rPr>
              <w:t>
4407 29 830 9</w:t>
            </w:r>
          </w:p>
          <w:bookmarkEnd w:id="8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3"/>
          <w:p>
            <w:pPr>
              <w:spacing w:after="20"/>
              <w:ind w:left="20"/>
              <w:jc w:val="both"/>
            </w:pPr>
            <w:r>
              <w:rPr>
                <w:rFonts w:ascii="Times New Roman"/>
                <w:b w:val="false"/>
                <w:i w:val="false"/>
                <w:color w:val="000000"/>
                <w:sz w:val="20"/>
              </w:rPr>
              <w:t>
4407 29 850 9</w:t>
            </w:r>
          </w:p>
          <w:bookmarkEnd w:id="8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4"/>
          <w:p>
            <w:pPr>
              <w:spacing w:after="20"/>
              <w:ind w:left="20"/>
              <w:jc w:val="both"/>
            </w:pPr>
            <w:r>
              <w:rPr>
                <w:rFonts w:ascii="Times New Roman"/>
                <w:b w:val="false"/>
                <w:i w:val="false"/>
                <w:color w:val="000000"/>
                <w:sz w:val="20"/>
              </w:rPr>
              <w:t>
4407 29 950 9</w:t>
            </w:r>
          </w:p>
          <w:bookmarkEnd w:id="8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5"/>
          <w:p>
            <w:pPr>
              <w:spacing w:after="20"/>
              <w:ind w:left="20"/>
              <w:jc w:val="both"/>
            </w:pPr>
            <w:r>
              <w:rPr>
                <w:rFonts w:ascii="Times New Roman"/>
                <w:b w:val="false"/>
                <w:i w:val="false"/>
                <w:color w:val="000000"/>
                <w:sz w:val="20"/>
              </w:rPr>
              <w:t>
4407 91 150 0</w:t>
            </w:r>
          </w:p>
          <w:bookmarkEnd w:id="8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6"/>
          <w:p>
            <w:pPr>
              <w:spacing w:after="20"/>
              <w:ind w:left="20"/>
              <w:jc w:val="both"/>
            </w:pPr>
            <w:r>
              <w:rPr>
                <w:rFonts w:ascii="Times New Roman"/>
                <w:b w:val="false"/>
                <w:i w:val="false"/>
                <w:color w:val="000000"/>
                <w:sz w:val="20"/>
              </w:rPr>
              <w:t>
4407 93 100 0</w:t>
            </w:r>
          </w:p>
          <w:bookmarkEnd w:id="8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7"/>
          <w:p>
            <w:pPr>
              <w:spacing w:after="20"/>
              <w:ind w:left="20"/>
              <w:jc w:val="both"/>
            </w:pPr>
            <w:r>
              <w:rPr>
                <w:rFonts w:ascii="Times New Roman"/>
                <w:b w:val="false"/>
                <w:i w:val="false"/>
                <w:color w:val="000000"/>
                <w:sz w:val="20"/>
              </w:rPr>
              <w:t>
4407 93 910 0</w:t>
            </w:r>
          </w:p>
          <w:bookmarkEnd w:id="8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8"/>
          <w:p>
            <w:pPr>
              <w:spacing w:after="20"/>
              <w:ind w:left="20"/>
              <w:jc w:val="both"/>
            </w:pPr>
            <w:r>
              <w:rPr>
                <w:rFonts w:ascii="Times New Roman"/>
                <w:b w:val="false"/>
                <w:i w:val="false"/>
                <w:color w:val="000000"/>
                <w:sz w:val="20"/>
              </w:rPr>
              <w:t>
4407 93 990 0</w:t>
            </w:r>
          </w:p>
          <w:bookmarkEnd w:id="8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9"/>
          <w:p>
            <w:pPr>
              <w:spacing w:after="20"/>
              <w:ind w:left="20"/>
              <w:jc w:val="both"/>
            </w:pPr>
            <w:r>
              <w:rPr>
                <w:rFonts w:ascii="Times New Roman"/>
                <w:b w:val="false"/>
                <w:i w:val="false"/>
                <w:color w:val="000000"/>
                <w:sz w:val="20"/>
              </w:rPr>
              <w:t>
4407 94 100 0</w:t>
            </w:r>
          </w:p>
          <w:bookmarkEnd w:id="8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60"/>
          <w:p>
            <w:pPr>
              <w:spacing w:after="20"/>
              <w:ind w:left="20"/>
              <w:jc w:val="both"/>
            </w:pPr>
            <w:r>
              <w:rPr>
                <w:rFonts w:ascii="Times New Roman"/>
                <w:b w:val="false"/>
                <w:i w:val="false"/>
                <w:color w:val="000000"/>
                <w:sz w:val="20"/>
              </w:rPr>
              <w:t>
4407 94 910 0</w:t>
            </w:r>
          </w:p>
          <w:bookmarkEnd w:id="8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1"/>
          <w:p>
            <w:pPr>
              <w:spacing w:after="20"/>
              <w:ind w:left="20"/>
              <w:jc w:val="both"/>
            </w:pPr>
            <w:r>
              <w:rPr>
                <w:rFonts w:ascii="Times New Roman"/>
                <w:b w:val="false"/>
                <w:i w:val="false"/>
                <w:color w:val="000000"/>
                <w:sz w:val="20"/>
              </w:rPr>
              <w:t>
4407 94 990 0</w:t>
            </w:r>
          </w:p>
          <w:bookmarkEnd w:id="8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2"/>
          <w:p>
            <w:pPr>
              <w:spacing w:after="20"/>
              <w:ind w:left="20"/>
              <w:jc w:val="both"/>
            </w:pPr>
            <w:r>
              <w:rPr>
                <w:rFonts w:ascii="Times New Roman"/>
                <w:b w:val="false"/>
                <w:i w:val="false"/>
                <w:color w:val="000000"/>
                <w:sz w:val="20"/>
              </w:rPr>
              <w:t>
4407 95 100 0</w:t>
            </w:r>
          </w:p>
          <w:bookmarkEnd w:id="8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3"/>
          <w:p>
            <w:pPr>
              <w:spacing w:after="20"/>
              <w:ind w:left="20"/>
              <w:jc w:val="both"/>
            </w:pPr>
            <w:r>
              <w:rPr>
                <w:rFonts w:ascii="Times New Roman"/>
                <w:b w:val="false"/>
                <w:i w:val="false"/>
                <w:color w:val="000000"/>
                <w:sz w:val="20"/>
              </w:rPr>
              <w:t>
4407 95 910 0</w:t>
            </w:r>
          </w:p>
          <w:bookmarkEnd w:id="8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4"/>
          <w:p>
            <w:pPr>
              <w:spacing w:after="20"/>
              <w:ind w:left="20"/>
              <w:jc w:val="both"/>
            </w:pPr>
            <w:r>
              <w:rPr>
                <w:rFonts w:ascii="Times New Roman"/>
                <w:b w:val="false"/>
                <w:i w:val="false"/>
                <w:color w:val="000000"/>
                <w:sz w:val="20"/>
              </w:rPr>
              <w:t>
4407 95 990 0</w:t>
            </w:r>
          </w:p>
          <w:bookmarkEnd w:id="8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5"/>
          <w:p>
            <w:pPr>
              <w:spacing w:after="20"/>
              <w:ind w:left="20"/>
              <w:jc w:val="both"/>
            </w:pPr>
            <w:r>
              <w:rPr>
                <w:rFonts w:ascii="Times New Roman"/>
                <w:b w:val="false"/>
                <w:i w:val="false"/>
                <w:color w:val="000000"/>
                <w:sz w:val="20"/>
              </w:rPr>
              <w:t>
4407 96 100 0</w:t>
            </w:r>
          </w:p>
          <w:bookmarkEnd w:id="8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6"/>
          <w:p>
            <w:pPr>
              <w:spacing w:after="20"/>
              <w:ind w:left="20"/>
              <w:jc w:val="both"/>
            </w:pPr>
            <w:r>
              <w:rPr>
                <w:rFonts w:ascii="Times New Roman"/>
                <w:b w:val="false"/>
                <w:i w:val="false"/>
                <w:color w:val="000000"/>
                <w:sz w:val="20"/>
              </w:rPr>
              <w:t>
4407 96 400 0</w:t>
            </w:r>
          </w:p>
          <w:bookmarkEnd w:id="8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7"/>
          <w:p>
            <w:pPr>
              <w:spacing w:after="20"/>
              <w:ind w:left="20"/>
              <w:jc w:val="both"/>
            </w:pPr>
            <w:r>
              <w:rPr>
                <w:rFonts w:ascii="Times New Roman"/>
                <w:b w:val="false"/>
                <w:i w:val="false"/>
                <w:color w:val="000000"/>
                <w:sz w:val="20"/>
              </w:rPr>
              <w:t>
4407 96 900 1</w:t>
            </w:r>
          </w:p>
          <w:bookmarkEnd w:id="8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8"/>
          <w:p>
            <w:pPr>
              <w:spacing w:after="20"/>
              <w:ind w:left="20"/>
              <w:jc w:val="both"/>
            </w:pPr>
            <w:r>
              <w:rPr>
                <w:rFonts w:ascii="Times New Roman"/>
                <w:b w:val="false"/>
                <w:i w:val="false"/>
                <w:color w:val="000000"/>
                <w:sz w:val="20"/>
              </w:rPr>
              <w:t>
4407 96 900 9</w:t>
            </w:r>
          </w:p>
          <w:bookmarkEnd w:id="8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9"/>
          <w:p>
            <w:pPr>
              <w:spacing w:after="20"/>
              <w:ind w:left="20"/>
              <w:jc w:val="both"/>
            </w:pPr>
            <w:r>
              <w:rPr>
                <w:rFonts w:ascii="Times New Roman"/>
                <w:b w:val="false"/>
                <w:i w:val="false"/>
                <w:color w:val="000000"/>
                <w:sz w:val="20"/>
              </w:rPr>
              <w:t>
4407 97 100 0</w:t>
            </w:r>
          </w:p>
          <w:bookmarkEnd w:id="8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70"/>
          <w:p>
            <w:pPr>
              <w:spacing w:after="20"/>
              <w:ind w:left="20"/>
              <w:jc w:val="both"/>
            </w:pPr>
            <w:r>
              <w:rPr>
                <w:rFonts w:ascii="Times New Roman"/>
                <w:b w:val="false"/>
                <w:i w:val="false"/>
                <w:color w:val="000000"/>
                <w:sz w:val="20"/>
              </w:rPr>
              <w:t>
4407 97 400 0</w:t>
            </w:r>
          </w:p>
          <w:bookmarkEnd w:id="8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71"/>
          <w:p>
            <w:pPr>
              <w:spacing w:after="20"/>
              <w:ind w:left="20"/>
              <w:jc w:val="both"/>
            </w:pPr>
            <w:r>
              <w:rPr>
                <w:rFonts w:ascii="Times New Roman"/>
                <w:b w:val="false"/>
                <w:i w:val="false"/>
                <w:color w:val="000000"/>
                <w:sz w:val="20"/>
              </w:rPr>
              <w:t>
4407 97 900 1</w:t>
            </w:r>
          </w:p>
          <w:bookmarkEnd w:id="8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72"/>
          <w:p>
            <w:pPr>
              <w:spacing w:after="20"/>
              <w:ind w:left="20"/>
              <w:jc w:val="both"/>
            </w:pPr>
            <w:r>
              <w:rPr>
                <w:rFonts w:ascii="Times New Roman"/>
                <w:b w:val="false"/>
                <w:i w:val="false"/>
                <w:color w:val="000000"/>
                <w:sz w:val="20"/>
              </w:rPr>
              <w:t>
4407 97 900 2</w:t>
            </w:r>
          </w:p>
          <w:bookmarkEnd w:id="8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3"/>
          <w:p>
            <w:pPr>
              <w:spacing w:after="20"/>
              <w:ind w:left="20"/>
              <w:jc w:val="both"/>
            </w:pPr>
            <w:r>
              <w:rPr>
                <w:rFonts w:ascii="Times New Roman"/>
                <w:b w:val="false"/>
                <w:i w:val="false"/>
                <w:color w:val="000000"/>
                <w:sz w:val="20"/>
              </w:rPr>
              <w:t>
4407 97 900 9</w:t>
            </w:r>
          </w:p>
          <w:bookmarkEnd w:id="8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4"/>
          <w:p>
            <w:pPr>
              <w:spacing w:after="20"/>
              <w:ind w:left="20"/>
              <w:jc w:val="both"/>
            </w:pPr>
            <w:r>
              <w:rPr>
                <w:rFonts w:ascii="Times New Roman"/>
                <w:b w:val="false"/>
                <w:i w:val="false"/>
                <w:color w:val="000000"/>
                <w:sz w:val="20"/>
              </w:rPr>
              <w:t>
4407 99 100 0</w:t>
            </w:r>
          </w:p>
          <w:bookmarkEnd w:id="8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5"/>
          <w:p>
            <w:pPr>
              <w:spacing w:after="20"/>
              <w:ind w:left="20"/>
              <w:jc w:val="both"/>
            </w:pPr>
            <w:r>
              <w:rPr>
                <w:rFonts w:ascii="Times New Roman"/>
                <w:b w:val="false"/>
                <w:i w:val="false"/>
                <w:color w:val="000000"/>
                <w:sz w:val="20"/>
              </w:rPr>
              <w:t>
4407 99 400 0</w:t>
            </w:r>
          </w:p>
          <w:bookmarkEnd w:id="8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6"/>
          <w:p>
            <w:pPr>
              <w:spacing w:after="20"/>
              <w:ind w:left="20"/>
              <w:jc w:val="both"/>
            </w:pPr>
            <w:r>
              <w:rPr>
                <w:rFonts w:ascii="Times New Roman"/>
                <w:b w:val="false"/>
                <w:i w:val="false"/>
                <w:color w:val="000000"/>
                <w:sz w:val="20"/>
              </w:rPr>
              <w:t>
4407 99 900 1</w:t>
            </w:r>
          </w:p>
          <w:bookmarkEnd w:id="8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ореха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7"/>
          <w:p>
            <w:pPr>
              <w:spacing w:after="20"/>
              <w:ind w:left="20"/>
              <w:jc w:val="both"/>
            </w:pPr>
            <w:r>
              <w:rPr>
                <w:rFonts w:ascii="Times New Roman"/>
                <w:b w:val="false"/>
                <w:i w:val="false"/>
                <w:color w:val="000000"/>
                <w:sz w:val="20"/>
              </w:rPr>
              <w:t>
4407 99 900 9</w:t>
            </w:r>
          </w:p>
          <w:bookmarkEnd w:id="8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8"/>
          <w:p>
            <w:pPr>
              <w:spacing w:after="20"/>
              <w:ind w:left="20"/>
              <w:jc w:val="both"/>
            </w:pPr>
            <w:r>
              <w:rPr>
                <w:rFonts w:ascii="Times New Roman"/>
                <w:b w:val="false"/>
                <w:i w:val="false"/>
                <w:color w:val="000000"/>
                <w:sz w:val="20"/>
              </w:rPr>
              <w:t>
4408 10 150 1</w:t>
            </w:r>
          </w:p>
          <w:bookmarkEnd w:id="8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9"/>
          <w:p>
            <w:pPr>
              <w:spacing w:after="20"/>
              <w:ind w:left="20"/>
              <w:jc w:val="both"/>
            </w:pPr>
            <w:r>
              <w:rPr>
                <w:rFonts w:ascii="Times New Roman"/>
                <w:b w:val="false"/>
                <w:i w:val="false"/>
                <w:color w:val="000000"/>
                <w:sz w:val="20"/>
              </w:rPr>
              <w:t>
4408 10 150 9</w:t>
            </w:r>
          </w:p>
          <w:bookmarkEnd w:id="8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80"/>
          <w:p>
            <w:pPr>
              <w:spacing w:after="20"/>
              <w:ind w:left="20"/>
              <w:jc w:val="both"/>
            </w:pPr>
            <w:r>
              <w:rPr>
                <w:rFonts w:ascii="Times New Roman"/>
                <w:b w:val="false"/>
                <w:i w:val="false"/>
                <w:color w:val="000000"/>
                <w:sz w:val="20"/>
              </w:rPr>
              <w:t>
4408 10 910 0</w:t>
            </w:r>
          </w:p>
          <w:bookmarkEnd w:id="8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81"/>
          <w:p>
            <w:pPr>
              <w:spacing w:after="20"/>
              <w:ind w:left="20"/>
              <w:jc w:val="both"/>
            </w:pPr>
            <w:r>
              <w:rPr>
                <w:rFonts w:ascii="Times New Roman"/>
                <w:b w:val="false"/>
                <w:i w:val="false"/>
                <w:color w:val="000000"/>
                <w:sz w:val="20"/>
              </w:rPr>
              <w:t>
4408 10 980 1</w:t>
            </w:r>
          </w:p>
          <w:bookmarkEnd w:id="8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82"/>
          <w:p>
            <w:pPr>
              <w:spacing w:after="20"/>
              <w:ind w:left="20"/>
              <w:jc w:val="both"/>
            </w:pPr>
            <w:r>
              <w:rPr>
                <w:rFonts w:ascii="Times New Roman"/>
                <w:b w:val="false"/>
                <w:i w:val="false"/>
                <w:color w:val="000000"/>
                <w:sz w:val="20"/>
              </w:rPr>
              <w:t>
4408 10 980 9</w:t>
            </w:r>
          </w:p>
          <w:bookmarkEnd w:id="8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3"/>
          <w:p>
            <w:pPr>
              <w:spacing w:after="20"/>
              <w:ind w:left="20"/>
              <w:jc w:val="both"/>
            </w:pPr>
            <w:r>
              <w:rPr>
                <w:rFonts w:ascii="Times New Roman"/>
                <w:b w:val="false"/>
                <w:i w:val="false"/>
                <w:color w:val="000000"/>
                <w:sz w:val="20"/>
              </w:rPr>
              <w:t>
4408 31 110 1</w:t>
            </w:r>
          </w:p>
          <w:bookmarkEnd w:id="8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4"/>
          <w:p>
            <w:pPr>
              <w:spacing w:after="20"/>
              <w:ind w:left="20"/>
              <w:jc w:val="both"/>
            </w:pPr>
            <w:r>
              <w:rPr>
                <w:rFonts w:ascii="Times New Roman"/>
                <w:b w:val="false"/>
                <w:i w:val="false"/>
                <w:color w:val="000000"/>
                <w:sz w:val="20"/>
              </w:rPr>
              <w:t>
4408 31 110 2</w:t>
            </w:r>
          </w:p>
          <w:bookmarkEnd w:id="8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5"/>
          <w:p>
            <w:pPr>
              <w:spacing w:after="20"/>
              <w:ind w:left="20"/>
              <w:jc w:val="both"/>
            </w:pPr>
            <w:r>
              <w:rPr>
                <w:rFonts w:ascii="Times New Roman"/>
                <w:b w:val="false"/>
                <w:i w:val="false"/>
                <w:color w:val="000000"/>
                <w:sz w:val="20"/>
              </w:rPr>
              <w:t>
4408 31 210 1</w:t>
            </w:r>
          </w:p>
          <w:bookmarkEnd w:id="8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6"/>
          <w:p>
            <w:pPr>
              <w:spacing w:after="20"/>
              <w:ind w:left="20"/>
              <w:jc w:val="both"/>
            </w:pPr>
            <w:r>
              <w:rPr>
                <w:rFonts w:ascii="Times New Roman"/>
                <w:b w:val="false"/>
                <w:i w:val="false"/>
                <w:color w:val="000000"/>
                <w:sz w:val="20"/>
              </w:rPr>
              <w:t>
4408 31 210 2</w:t>
            </w:r>
          </w:p>
          <w:bookmarkEnd w:id="8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7"/>
          <w:p>
            <w:pPr>
              <w:spacing w:after="20"/>
              <w:ind w:left="20"/>
              <w:jc w:val="both"/>
            </w:pPr>
            <w:r>
              <w:rPr>
                <w:rFonts w:ascii="Times New Roman"/>
                <w:b w:val="false"/>
                <w:i w:val="false"/>
                <w:color w:val="000000"/>
                <w:sz w:val="20"/>
              </w:rPr>
              <w:t>
4408 31 250 1</w:t>
            </w:r>
          </w:p>
          <w:bookmarkEnd w:id="8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8"/>
          <w:p>
            <w:pPr>
              <w:spacing w:after="20"/>
              <w:ind w:left="20"/>
              <w:jc w:val="both"/>
            </w:pPr>
            <w:r>
              <w:rPr>
                <w:rFonts w:ascii="Times New Roman"/>
                <w:b w:val="false"/>
                <w:i w:val="false"/>
                <w:color w:val="000000"/>
                <w:sz w:val="20"/>
              </w:rPr>
              <w:t>
4408 31 250 2</w:t>
            </w:r>
          </w:p>
          <w:bookmarkEnd w:id="8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9"/>
          <w:p>
            <w:pPr>
              <w:spacing w:after="20"/>
              <w:ind w:left="20"/>
              <w:jc w:val="both"/>
            </w:pPr>
            <w:r>
              <w:rPr>
                <w:rFonts w:ascii="Times New Roman"/>
                <w:b w:val="false"/>
                <w:i w:val="false"/>
                <w:color w:val="000000"/>
                <w:sz w:val="20"/>
              </w:rPr>
              <w:t>
4408 31 300 1</w:t>
            </w:r>
          </w:p>
          <w:bookmarkEnd w:id="8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90"/>
          <w:p>
            <w:pPr>
              <w:spacing w:after="20"/>
              <w:ind w:left="20"/>
              <w:jc w:val="both"/>
            </w:pPr>
            <w:r>
              <w:rPr>
                <w:rFonts w:ascii="Times New Roman"/>
                <w:b w:val="false"/>
                <w:i w:val="false"/>
                <w:color w:val="000000"/>
                <w:sz w:val="20"/>
              </w:rPr>
              <w:t>
4408 31 300 2</w:t>
            </w:r>
          </w:p>
          <w:bookmarkEnd w:id="8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91"/>
          <w:p>
            <w:pPr>
              <w:spacing w:after="20"/>
              <w:ind w:left="20"/>
              <w:jc w:val="both"/>
            </w:pPr>
            <w:r>
              <w:rPr>
                <w:rFonts w:ascii="Times New Roman"/>
                <w:b w:val="false"/>
                <w:i w:val="false"/>
                <w:color w:val="000000"/>
                <w:sz w:val="20"/>
              </w:rPr>
              <w:t>
4408 39 150 1</w:t>
            </w:r>
          </w:p>
          <w:bookmarkEnd w:id="8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92"/>
          <w:p>
            <w:pPr>
              <w:spacing w:after="20"/>
              <w:ind w:left="20"/>
              <w:jc w:val="both"/>
            </w:pPr>
            <w:r>
              <w:rPr>
                <w:rFonts w:ascii="Times New Roman"/>
                <w:b w:val="false"/>
                <w:i w:val="false"/>
                <w:color w:val="000000"/>
                <w:sz w:val="20"/>
              </w:rPr>
              <w:t>
4408 39 150 2</w:t>
            </w:r>
          </w:p>
          <w:bookmarkEnd w:id="8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93"/>
          <w:p>
            <w:pPr>
              <w:spacing w:after="20"/>
              <w:ind w:left="20"/>
              <w:jc w:val="both"/>
            </w:pPr>
            <w:r>
              <w:rPr>
                <w:rFonts w:ascii="Times New Roman"/>
                <w:b w:val="false"/>
                <w:i w:val="false"/>
                <w:color w:val="000000"/>
                <w:sz w:val="20"/>
              </w:rPr>
              <w:t>
4408 39 210 1</w:t>
            </w:r>
          </w:p>
          <w:bookmarkEnd w:id="8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4"/>
          <w:p>
            <w:pPr>
              <w:spacing w:after="20"/>
              <w:ind w:left="20"/>
              <w:jc w:val="both"/>
            </w:pPr>
            <w:r>
              <w:rPr>
                <w:rFonts w:ascii="Times New Roman"/>
                <w:b w:val="false"/>
                <w:i w:val="false"/>
                <w:color w:val="000000"/>
                <w:sz w:val="20"/>
              </w:rPr>
              <w:t>
4408 39 210 2</w:t>
            </w:r>
          </w:p>
          <w:bookmarkEnd w:id="8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5"/>
          <w:p>
            <w:pPr>
              <w:spacing w:after="20"/>
              <w:ind w:left="20"/>
              <w:jc w:val="both"/>
            </w:pPr>
            <w:r>
              <w:rPr>
                <w:rFonts w:ascii="Times New Roman"/>
                <w:b w:val="false"/>
                <w:i w:val="false"/>
                <w:color w:val="000000"/>
                <w:sz w:val="20"/>
              </w:rPr>
              <w:t>
4408 39 300 4</w:t>
            </w:r>
          </w:p>
          <w:bookmarkEnd w:id="8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6"/>
          <w:p>
            <w:pPr>
              <w:spacing w:after="20"/>
              <w:ind w:left="20"/>
              <w:jc w:val="both"/>
            </w:pPr>
            <w:r>
              <w:rPr>
                <w:rFonts w:ascii="Times New Roman"/>
                <w:b w:val="false"/>
                <w:i w:val="false"/>
                <w:color w:val="000000"/>
                <w:sz w:val="20"/>
              </w:rPr>
              <w:t>
4408 39 300 5</w:t>
            </w:r>
          </w:p>
          <w:bookmarkEnd w:id="8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7"/>
          <w:p>
            <w:pPr>
              <w:spacing w:after="20"/>
              <w:ind w:left="20"/>
              <w:jc w:val="both"/>
            </w:pPr>
            <w:r>
              <w:rPr>
                <w:rFonts w:ascii="Times New Roman"/>
                <w:b w:val="false"/>
                <w:i w:val="false"/>
                <w:color w:val="000000"/>
                <w:sz w:val="20"/>
              </w:rPr>
              <w:t>
4408 39 550 1</w:t>
            </w:r>
          </w:p>
          <w:bookmarkEnd w:id="8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8"/>
          <w:p>
            <w:pPr>
              <w:spacing w:after="20"/>
              <w:ind w:left="20"/>
              <w:jc w:val="both"/>
            </w:pPr>
            <w:r>
              <w:rPr>
                <w:rFonts w:ascii="Times New Roman"/>
                <w:b w:val="false"/>
                <w:i w:val="false"/>
                <w:color w:val="000000"/>
                <w:sz w:val="20"/>
              </w:rPr>
              <w:t>
4408 39 550 4</w:t>
            </w:r>
          </w:p>
          <w:bookmarkEnd w:id="8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9"/>
          <w:p>
            <w:pPr>
              <w:spacing w:after="20"/>
              <w:ind w:left="20"/>
              <w:jc w:val="both"/>
            </w:pPr>
            <w:r>
              <w:rPr>
                <w:rFonts w:ascii="Times New Roman"/>
                <w:b w:val="false"/>
                <w:i w:val="false"/>
                <w:color w:val="000000"/>
                <w:sz w:val="20"/>
              </w:rPr>
              <w:t>
4408 39 550 5</w:t>
            </w:r>
          </w:p>
          <w:bookmarkEnd w:id="8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900"/>
          <w:p>
            <w:pPr>
              <w:spacing w:after="20"/>
              <w:ind w:left="20"/>
              <w:jc w:val="both"/>
            </w:pPr>
            <w:r>
              <w:rPr>
                <w:rFonts w:ascii="Times New Roman"/>
                <w:b w:val="false"/>
                <w:i w:val="false"/>
                <w:color w:val="000000"/>
                <w:sz w:val="20"/>
              </w:rPr>
              <w:t>
4408 39 550 7</w:t>
            </w:r>
          </w:p>
          <w:bookmarkEnd w:id="9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901"/>
          <w:p>
            <w:pPr>
              <w:spacing w:after="20"/>
              <w:ind w:left="20"/>
              <w:jc w:val="both"/>
            </w:pPr>
            <w:r>
              <w:rPr>
                <w:rFonts w:ascii="Times New Roman"/>
                <w:b w:val="false"/>
                <w:i w:val="false"/>
                <w:color w:val="000000"/>
                <w:sz w:val="20"/>
              </w:rPr>
              <w:t>
4408 39 850 1</w:t>
            </w:r>
          </w:p>
          <w:bookmarkEnd w:id="9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02"/>
          <w:p>
            <w:pPr>
              <w:spacing w:after="20"/>
              <w:ind w:left="20"/>
              <w:jc w:val="both"/>
            </w:pPr>
            <w:r>
              <w:rPr>
                <w:rFonts w:ascii="Times New Roman"/>
                <w:b w:val="false"/>
                <w:i w:val="false"/>
                <w:color w:val="000000"/>
                <w:sz w:val="20"/>
              </w:rPr>
              <w:t>
4408 39 850 4</w:t>
            </w:r>
          </w:p>
          <w:bookmarkEnd w:id="9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3"/>
          <w:p>
            <w:pPr>
              <w:spacing w:after="20"/>
              <w:ind w:left="20"/>
              <w:jc w:val="both"/>
            </w:pPr>
            <w:r>
              <w:rPr>
                <w:rFonts w:ascii="Times New Roman"/>
                <w:b w:val="false"/>
                <w:i w:val="false"/>
                <w:color w:val="000000"/>
                <w:sz w:val="20"/>
              </w:rPr>
              <w:t>
4408 39 850 5</w:t>
            </w:r>
          </w:p>
          <w:bookmarkEnd w:id="9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4"/>
          <w:p>
            <w:pPr>
              <w:spacing w:after="20"/>
              <w:ind w:left="20"/>
              <w:jc w:val="both"/>
            </w:pPr>
            <w:r>
              <w:rPr>
                <w:rFonts w:ascii="Times New Roman"/>
                <w:b w:val="false"/>
                <w:i w:val="false"/>
                <w:color w:val="000000"/>
                <w:sz w:val="20"/>
              </w:rPr>
              <w:t>
4408 39 850 7</w:t>
            </w:r>
          </w:p>
          <w:bookmarkEnd w:id="9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5"/>
          <w:p>
            <w:pPr>
              <w:spacing w:after="20"/>
              <w:ind w:left="20"/>
              <w:jc w:val="both"/>
            </w:pPr>
            <w:r>
              <w:rPr>
                <w:rFonts w:ascii="Times New Roman"/>
                <w:b w:val="false"/>
                <w:i w:val="false"/>
                <w:color w:val="000000"/>
                <w:sz w:val="20"/>
              </w:rPr>
              <w:t>
4408 39 950 1</w:t>
            </w:r>
          </w:p>
          <w:bookmarkEnd w:id="9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6"/>
          <w:p>
            <w:pPr>
              <w:spacing w:after="20"/>
              <w:ind w:left="20"/>
              <w:jc w:val="both"/>
            </w:pPr>
            <w:r>
              <w:rPr>
                <w:rFonts w:ascii="Times New Roman"/>
                <w:b w:val="false"/>
                <w:i w:val="false"/>
                <w:color w:val="000000"/>
                <w:sz w:val="20"/>
              </w:rPr>
              <w:t>
4408 39 950 4</w:t>
            </w:r>
          </w:p>
          <w:bookmarkEnd w:id="9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7"/>
          <w:p>
            <w:pPr>
              <w:spacing w:after="20"/>
              <w:ind w:left="20"/>
              <w:jc w:val="both"/>
            </w:pPr>
            <w:r>
              <w:rPr>
                <w:rFonts w:ascii="Times New Roman"/>
                <w:b w:val="false"/>
                <w:i w:val="false"/>
                <w:color w:val="000000"/>
                <w:sz w:val="20"/>
              </w:rPr>
              <w:t>
4408 39 950 5</w:t>
            </w:r>
          </w:p>
          <w:bookmarkEnd w:id="9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8"/>
          <w:p>
            <w:pPr>
              <w:spacing w:after="20"/>
              <w:ind w:left="20"/>
              <w:jc w:val="both"/>
            </w:pPr>
            <w:r>
              <w:rPr>
                <w:rFonts w:ascii="Times New Roman"/>
                <w:b w:val="false"/>
                <w:i w:val="false"/>
                <w:color w:val="000000"/>
                <w:sz w:val="20"/>
              </w:rPr>
              <w:t>
4408 39 950 7</w:t>
            </w:r>
          </w:p>
          <w:bookmarkEnd w:id="9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9"/>
          <w:p>
            <w:pPr>
              <w:spacing w:after="20"/>
              <w:ind w:left="20"/>
              <w:jc w:val="both"/>
            </w:pPr>
            <w:r>
              <w:rPr>
                <w:rFonts w:ascii="Times New Roman"/>
                <w:b w:val="false"/>
                <w:i w:val="false"/>
                <w:color w:val="000000"/>
                <w:sz w:val="20"/>
              </w:rPr>
              <w:t>
4410 11 100 0</w:t>
            </w:r>
          </w:p>
          <w:bookmarkEnd w:id="9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10"/>
          <w:p>
            <w:pPr>
              <w:spacing w:after="20"/>
              <w:ind w:left="20"/>
              <w:jc w:val="both"/>
            </w:pPr>
            <w:r>
              <w:rPr>
                <w:rFonts w:ascii="Times New Roman"/>
                <w:b w:val="false"/>
                <w:i w:val="false"/>
                <w:color w:val="000000"/>
                <w:sz w:val="20"/>
              </w:rPr>
              <w:t>
4410 11 900 0</w:t>
            </w:r>
          </w:p>
          <w:bookmarkEnd w:id="9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11"/>
          <w:p>
            <w:pPr>
              <w:spacing w:after="20"/>
              <w:ind w:left="20"/>
              <w:jc w:val="both"/>
            </w:pPr>
            <w:r>
              <w:rPr>
                <w:rFonts w:ascii="Times New Roman"/>
                <w:b w:val="false"/>
                <w:i w:val="false"/>
                <w:color w:val="000000"/>
                <w:sz w:val="20"/>
              </w:rPr>
              <w:t>
4410 12 100 0</w:t>
            </w:r>
          </w:p>
          <w:bookmarkEnd w:id="9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12"/>
          <w:p>
            <w:pPr>
              <w:spacing w:after="20"/>
              <w:ind w:left="20"/>
              <w:jc w:val="both"/>
            </w:pPr>
            <w:r>
              <w:rPr>
                <w:rFonts w:ascii="Times New Roman"/>
                <w:b w:val="false"/>
                <w:i w:val="false"/>
                <w:color w:val="000000"/>
                <w:sz w:val="20"/>
              </w:rPr>
              <w:t>
4410 12 900 0</w:t>
            </w:r>
          </w:p>
          <w:bookmarkEnd w:id="9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13"/>
          <w:p>
            <w:pPr>
              <w:spacing w:after="20"/>
              <w:ind w:left="20"/>
              <w:jc w:val="both"/>
            </w:pPr>
            <w:r>
              <w:rPr>
                <w:rFonts w:ascii="Times New Roman"/>
                <w:b w:val="false"/>
                <w:i w:val="false"/>
                <w:color w:val="000000"/>
                <w:sz w:val="20"/>
              </w:rPr>
              <w:t>
4410 19 000 1</w:t>
            </w:r>
          </w:p>
          <w:bookmarkEnd w:id="9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4"/>
          <w:p>
            <w:pPr>
              <w:spacing w:after="20"/>
              <w:ind w:left="20"/>
              <w:jc w:val="both"/>
            </w:pPr>
            <w:r>
              <w:rPr>
                <w:rFonts w:ascii="Times New Roman"/>
                <w:b w:val="false"/>
                <w:i w:val="false"/>
                <w:color w:val="000000"/>
                <w:sz w:val="20"/>
              </w:rPr>
              <w:t>
4410 19 000 2</w:t>
            </w:r>
          </w:p>
          <w:bookmarkEnd w:id="9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5"/>
          <w:p>
            <w:pPr>
              <w:spacing w:after="20"/>
              <w:ind w:left="20"/>
              <w:jc w:val="both"/>
            </w:pPr>
            <w:r>
              <w:rPr>
                <w:rFonts w:ascii="Times New Roman"/>
                <w:b w:val="false"/>
                <w:i w:val="false"/>
                <w:color w:val="000000"/>
                <w:sz w:val="20"/>
              </w:rPr>
              <w:t>
4410 19 000 8</w:t>
            </w:r>
          </w:p>
          <w:bookmarkEnd w:id="9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6"/>
          <w:p>
            <w:pPr>
              <w:spacing w:after="20"/>
              <w:ind w:left="20"/>
              <w:jc w:val="both"/>
            </w:pPr>
            <w:r>
              <w:rPr>
                <w:rFonts w:ascii="Times New Roman"/>
                <w:b w:val="false"/>
                <w:i w:val="false"/>
                <w:color w:val="000000"/>
                <w:sz w:val="20"/>
              </w:rPr>
              <w:t>
4410 90 000 0</w:t>
            </w:r>
          </w:p>
          <w:bookmarkEnd w:id="9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7"/>
          <w:p>
            <w:pPr>
              <w:spacing w:after="20"/>
              <w:ind w:left="20"/>
              <w:jc w:val="both"/>
            </w:pPr>
            <w:r>
              <w:rPr>
                <w:rFonts w:ascii="Times New Roman"/>
                <w:b w:val="false"/>
                <w:i w:val="false"/>
                <w:color w:val="000000"/>
                <w:sz w:val="20"/>
              </w:rPr>
              <w:t>
4412 10 000 4</w:t>
            </w:r>
          </w:p>
          <w:bookmarkEnd w:id="9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8"/>
          <w:p>
            <w:pPr>
              <w:spacing w:after="20"/>
              <w:ind w:left="20"/>
              <w:jc w:val="both"/>
            </w:pPr>
            <w:r>
              <w:rPr>
                <w:rFonts w:ascii="Times New Roman"/>
                <w:b w:val="false"/>
                <w:i w:val="false"/>
                <w:color w:val="000000"/>
                <w:sz w:val="20"/>
              </w:rPr>
              <w:t>
4412 94 100 1</w:t>
            </w:r>
          </w:p>
          <w:bookmarkEnd w:id="9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9"/>
          <w:p>
            <w:pPr>
              <w:spacing w:after="20"/>
              <w:ind w:left="20"/>
              <w:jc w:val="both"/>
            </w:pPr>
            <w:r>
              <w:rPr>
                <w:rFonts w:ascii="Times New Roman"/>
                <w:b w:val="false"/>
                <w:i w:val="false"/>
                <w:color w:val="000000"/>
                <w:sz w:val="20"/>
              </w:rPr>
              <w:t>
4412 94 900 0</w:t>
            </w:r>
          </w:p>
          <w:bookmarkEnd w:id="9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20"/>
          <w:p>
            <w:pPr>
              <w:spacing w:after="20"/>
              <w:ind w:left="20"/>
              <w:jc w:val="both"/>
            </w:pPr>
            <w:r>
              <w:rPr>
                <w:rFonts w:ascii="Times New Roman"/>
                <w:b w:val="false"/>
                <w:i w:val="false"/>
                <w:color w:val="000000"/>
                <w:sz w:val="20"/>
              </w:rPr>
              <w:t>
4412 99 300 1</w:t>
            </w:r>
          </w:p>
          <w:bookmarkEnd w:id="9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21"/>
          <w:p>
            <w:pPr>
              <w:spacing w:after="20"/>
              <w:ind w:left="20"/>
              <w:jc w:val="both"/>
            </w:pPr>
            <w:r>
              <w:rPr>
                <w:rFonts w:ascii="Times New Roman"/>
                <w:b w:val="false"/>
                <w:i w:val="false"/>
                <w:color w:val="000000"/>
                <w:sz w:val="20"/>
              </w:rPr>
              <w:t>
4412 99 500 9</w:t>
            </w:r>
          </w:p>
          <w:bookmarkEnd w:id="9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22"/>
          <w:p>
            <w:pPr>
              <w:spacing w:after="20"/>
              <w:ind w:left="20"/>
              <w:jc w:val="both"/>
            </w:pPr>
            <w:r>
              <w:rPr>
                <w:rFonts w:ascii="Times New Roman"/>
                <w:b w:val="false"/>
                <w:i w:val="false"/>
                <w:color w:val="000000"/>
                <w:sz w:val="20"/>
              </w:rPr>
              <w:t>
4412 99 850 0</w:t>
            </w:r>
          </w:p>
          <w:bookmarkEnd w:id="9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3"/>
          <w:p>
            <w:pPr>
              <w:spacing w:after="20"/>
              <w:ind w:left="20"/>
              <w:jc w:val="both"/>
            </w:pPr>
            <w:r>
              <w:rPr>
                <w:rFonts w:ascii="Times New Roman"/>
                <w:b w:val="false"/>
                <w:i w:val="false"/>
                <w:color w:val="000000"/>
                <w:sz w:val="20"/>
              </w:rPr>
              <w:t>
4504 90 800 0</w:t>
            </w:r>
          </w:p>
          <w:bookmarkEnd w:id="9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4"/>
          <w:p>
            <w:pPr>
              <w:spacing w:after="20"/>
              <w:ind w:left="20"/>
              <w:jc w:val="both"/>
            </w:pPr>
            <w:r>
              <w:rPr>
                <w:rFonts w:ascii="Times New Roman"/>
                <w:b w:val="false"/>
                <w:i w:val="false"/>
                <w:color w:val="000000"/>
                <w:sz w:val="20"/>
              </w:rPr>
              <w:t>
4703 29 000 9</w:t>
            </w:r>
          </w:p>
          <w:bookmarkEnd w:id="9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5"/>
          <w:p>
            <w:pPr>
              <w:spacing w:after="20"/>
              <w:ind w:left="20"/>
              <w:jc w:val="both"/>
            </w:pPr>
            <w:r>
              <w:rPr>
                <w:rFonts w:ascii="Times New Roman"/>
                <w:b w:val="false"/>
                <w:i w:val="false"/>
                <w:color w:val="000000"/>
                <w:sz w:val="20"/>
              </w:rPr>
              <w:t>
4704 11 000 0</w:t>
            </w:r>
          </w:p>
          <w:bookmarkEnd w:id="9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6"/>
          <w:p>
            <w:pPr>
              <w:spacing w:after="20"/>
              <w:ind w:left="20"/>
              <w:jc w:val="both"/>
            </w:pPr>
            <w:r>
              <w:rPr>
                <w:rFonts w:ascii="Times New Roman"/>
                <w:b w:val="false"/>
                <w:i w:val="false"/>
                <w:color w:val="000000"/>
                <w:sz w:val="20"/>
              </w:rPr>
              <w:t>
4704 19 000 0</w:t>
            </w:r>
          </w:p>
          <w:bookmarkEnd w:id="9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7"/>
          <w:p>
            <w:pPr>
              <w:spacing w:after="20"/>
              <w:ind w:left="20"/>
              <w:jc w:val="both"/>
            </w:pPr>
            <w:r>
              <w:rPr>
                <w:rFonts w:ascii="Times New Roman"/>
                <w:b w:val="false"/>
                <w:i w:val="false"/>
                <w:color w:val="000000"/>
                <w:sz w:val="20"/>
              </w:rPr>
              <w:t>
4704 21 000 0</w:t>
            </w:r>
          </w:p>
          <w:bookmarkEnd w:id="9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8"/>
          <w:p>
            <w:pPr>
              <w:spacing w:after="20"/>
              <w:ind w:left="20"/>
              <w:jc w:val="both"/>
            </w:pPr>
            <w:r>
              <w:rPr>
                <w:rFonts w:ascii="Times New Roman"/>
                <w:b w:val="false"/>
                <w:i w:val="false"/>
                <w:color w:val="000000"/>
                <w:sz w:val="20"/>
              </w:rPr>
              <w:t>
4704 29 000 0</w:t>
            </w:r>
          </w:p>
          <w:bookmarkEnd w:id="9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9"/>
          <w:p>
            <w:pPr>
              <w:spacing w:after="20"/>
              <w:ind w:left="20"/>
              <w:jc w:val="both"/>
            </w:pPr>
            <w:r>
              <w:rPr>
                <w:rFonts w:ascii="Times New Roman"/>
                <w:b w:val="false"/>
                <w:i w:val="false"/>
                <w:color w:val="000000"/>
                <w:sz w:val="20"/>
              </w:rPr>
              <w:t>
4705 00 000 0</w:t>
            </w:r>
          </w:p>
          <w:bookmarkEnd w:id="9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30"/>
          <w:p>
            <w:pPr>
              <w:spacing w:after="20"/>
              <w:ind w:left="20"/>
              <w:jc w:val="both"/>
            </w:pPr>
            <w:r>
              <w:rPr>
                <w:rFonts w:ascii="Times New Roman"/>
                <w:b w:val="false"/>
                <w:i w:val="false"/>
                <w:color w:val="000000"/>
                <w:sz w:val="20"/>
              </w:rPr>
              <w:t>
4803 00 100 0</w:t>
            </w:r>
          </w:p>
          <w:bookmarkEnd w:id="9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31"/>
          <w:p>
            <w:pPr>
              <w:spacing w:after="20"/>
              <w:ind w:left="20"/>
              <w:jc w:val="both"/>
            </w:pPr>
            <w:r>
              <w:rPr>
                <w:rFonts w:ascii="Times New Roman"/>
                <w:b w:val="false"/>
                <w:i w:val="false"/>
                <w:color w:val="000000"/>
                <w:sz w:val="20"/>
              </w:rPr>
              <w:t>
4803 00 310 9</w:t>
            </w:r>
          </w:p>
          <w:bookmarkEnd w:id="9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32"/>
          <w:p>
            <w:pPr>
              <w:spacing w:after="20"/>
              <w:ind w:left="20"/>
              <w:jc w:val="both"/>
            </w:pPr>
            <w:r>
              <w:rPr>
                <w:rFonts w:ascii="Times New Roman"/>
                <w:b w:val="false"/>
                <w:i w:val="false"/>
                <w:color w:val="000000"/>
                <w:sz w:val="20"/>
              </w:rPr>
              <w:t>
4803 00 390 0</w:t>
            </w:r>
          </w:p>
          <w:bookmarkEnd w:id="9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33"/>
          <w:p>
            <w:pPr>
              <w:spacing w:after="20"/>
              <w:ind w:left="20"/>
              <w:jc w:val="both"/>
            </w:pPr>
            <w:r>
              <w:rPr>
                <w:rFonts w:ascii="Times New Roman"/>
                <w:b w:val="false"/>
                <w:i w:val="false"/>
                <w:color w:val="000000"/>
                <w:sz w:val="20"/>
              </w:rPr>
              <w:t>
4803 00 900 0</w:t>
            </w:r>
          </w:p>
          <w:bookmarkEnd w:id="9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4"/>
          <w:p>
            <w:pPr>
              <w:spacing w:after="20"/>
              <w:ind w:left="20"/>
              <w:jc w:val="both"/>
            </w:pPr>
            <w:r>
              <w:rPr>
                <w:rFonts w:ascii="Times New Roman"/>
                <w:b w:val="false"/>
                <w:i w:val="false"/>
                <w:color w:val="000000"/>
                <w:sz w:val="20"/>
              </w:rPr>
              <w:t>
4804 31 580 0</w:t>
            </w:r>
          </w:p>
          <w:bookmarkEnd w:id="9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5"/>
          <w:p>
            <w:pPr>
              <w:spacing w:after="20"/>
              <w:ind w:left="20"/>
              <w:jc w:val="both"/>
            </w:pPr>
            <w:r>
              <w:rPr>
                <w:rFonts w:ascii="Times New Roman"/>
                <w:b w:val="false"/>
                <w:i w:val="false"/>
                <w:color w:val="000000"/>
                <w:sz w:val="20"/>
              </w:rPr>
              <w:t>
4804 31 800 0</w:t>
            </w:r>
          </w:p>
          <w:bookmarkEnd w:id="9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6"/>
          <w:p>
            <w:pPr>
              <w:spacing w:after="20"/>
              <w:ind w:left="20"/>
              <w:jc w:val="both"/>
            </w:pPr>
            <w:r>
              <w:rPr>
                <w:rFonts w:ascii="Times New Roman"/>
                <w:b w:val="false"/>
                <w:i w:val="false"/>
                <w:color w:val="000000"/>
                <w:sz w:val="20"/>
              </w:rPr>
              <w:t>
4804 39 510 0</w:t>
            </w:r>
          </w:p>
          <w:bookmarkEnd w:id="9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7"/>
          <w:p>
            <w:pPr>
              <w:spacing w:after="20"/>
              <w:ind w:left="20"/>
              <w:jc w:val="both"/>
            </w:pPr>
            <w:r>
              <w:rPr>
                <w:rFonts w:ascii="Times New Roman"/>
                <w:b w:val="false"/>
                <w:i w:val="false"/>
                <w:color w:val="000000"/>
                <w:sz w:val="20"/>
              </w:rPr>
              <w:t>
4804 39 580 0</w:t>
            </w:r>
          </w:p>
          <w:bookmarkEnd w:id="9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8"/>
          <w:p>
            <w:pPr>
              <w:spacing w:after="20"/>
              <w:ind w:left="20"/>
              <w:jc w:val="both"/>
            </w:pPr>
            <w:r>
              <w:rPr>
                <w:rFonts w:ascii="Times New Roman"/>
                <w:b w:val="false"/>
                <w:i w:val="false"/>
                <w:color w:val="000000"/>
                <w:sz w:val="20"/>
              </w:rPr>
              <w:t>
4804 39 800 0</w:t>
            </w:r>
          </w:p>
          <w:bookmarkEnd w:id="9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9"/>
          <w:p>
            <w:pPr>
              <w:spacing w:after="20"/>
              <w:ind w:left="20"/>
              <w:jc w:val="both"/>
            </w:pPr>
            <w:r>
              <w:rPr>
                <w:rFonts w:ascii="Times New Roman"/>
                <w:b w:val="false"/>
                <w:i w:val="false"/>
                <w:color w:val="000000"/>
                <w:sz w:val="20"/>
              </w:rPr>
              <w:t>
4811 51 000 1</w:t>
            </w:r>
          </w:p>
          <w:bookmarkEnd w:id="9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40"/>
          <w:p>
            <w:pPr>
              <w:spacing w:after="20"/>
              <w:ind w:left="20"/>
              <w:jc w:val="both"/>
            </w:pPr>
            <w:r>
              <w:rPr>
                <w:rFonts w:ascii="Times New Roman"/>
                <w:b w:val="false"/>
                <w:i w:val="false"/>
                <w:color w:val="000000"/>
                <w:sz w:val="20"/>
              </w:rPr>
              <w:t>
4811 59 000 1</w:t>
            </w:r>
          </w:p>
          <w:bookmarkEnd w:id="9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41"/>
          <w:p>
            <w:pPr>
              <w:spacing w:after="20"/>
              <w:ind w:left="20"/>
              <w:jc w:val="both"/>
            </w:pPr>
            <w:r>
              <w:rPr>
                <w:rFonts w:ascii="Times New Roman"/>
                <w:b w:val="false"/>
                <w:i w:val="false"/>
                <w:color w:val="000000"/>
                <w:sz w:val="20"/>
              </w:rPr>
              <w:t>
4811 59 000 9</w:t>
            </w:r>
          </w:p>
          <w:bookmarkEnd w:id="9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42"/>
          <w:p>
            <w:pPr>
              <w:spacing w:after="20"/>
              <w:ind w:left="20"/>
              <w:jc w:val="both"/>
            </w:pPr>
            <w:r>
              <w:rPr>
                <w:rFonts w:ascii="Times New Roman"/>
                <w:b w:val="false"/>
                <w:i w:val="false"/>
                <w:color w:val="000000"/>
                <w:sz w:val="20"/>
              </w:rPr>
              <w:t>
4812 00 000 0</w:t>
            </w:r>
          </w:p>
          <w:bookmarkEnd w:id="9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43"/>
          <w:p>
            <w:pPr>
              <w:spacing w:after="20"/>
              <w:ind w:left="20"/>
              <w:jc w:val="both"/>
            </w:pPr>
            <w:r>
              <w:rPr>
                <w:rFonts w:ascii="Times New Roman"/>
                <w:b w:val="false"/>
                <w:i w:val="false"/>
                <w:color w:val="000000"/>
                <w:sz w:val="20"/>
              </w:rPr>
              <w:t>
4814 20 000 0</w:t>
            </w:r>
          </w:p>
          <w:bookmarkEnd w:id="9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4"/>
          <w:p>
            <w:pPr>
              <w:spacing w:after="20"/>
              <w:ind w:left="20"/>
              <w:jc w:val="both"/>
            </w:pPr>
            <w:r>
              <w:rPr>
                <w:rFonts w:ascii="Times New Roman"/>
                <w:b w:val="false"/>
                <w:i w:val="false"/>
                <w:color w:val="000000"/>
                <w:sz w:val="20"/>
              </w:rPr>
              <w:t>
4816 20 000 0</w:t>
            </w:r>
          </w:p>
          <w:bookmarkEnd w:id="9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5"/>
          <w:p>
            <w:pPr>
              <w:spacing w:after="20"/>
              <w:ind w:left="20"/>
              <w:jc w:val="both"/>
            </w:pPr>
            <w:r>
              <w:rPr>
                <w:rFonts w:ascii="Times New Roman"/>
                <w:b w:val="false"/>
                <w:i w:val="false"/>
                <w:color w:val="000000"/>
                <w:sz w:val="20"/>
              </w:rPr>
              <w:t>
4816 90 000 0</w:t>
            </w:r>
          </w:p>
          <w:bookmarkEnd w:id="9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6"/>
          <w:p>
            <w:pPr>
              <w:spacing w:after="20"/>
              <w:ind w:left="20"/>
              <w:jc w:val="both"/>
            </w:pPr>
            <w:r>
              <w:rPr>
                <w:rFonts w:ascii="Times New Roman"/>
                <w:b w:val="false"/>
                <w:i w:val="false"/>
                <w:color w:val="000000"/>
                <w:sz w:val="20"/>
              </w:rPr>
              <w:t>
4817 10 000 0</w:t>
            </w:r>
          </w:p>
          <w:bookmarkEnd w:id="9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7"/>
          <w:p>
            <w:pPr>
              <w:spacing w:after="20"/>
              <w:ind w:left="20"/>
              <w:jc w:val="both"/>
            </w:pPr>
            <w:r>
              <w:rPr>
                <w:rFonts w:ascii="Times New Roman"/>
                <w:b w:val="false"/>
                <w:i w:val="false"/>
                <w:color w:val="000000"/>
                <w:sz w:val="20"/>
              </w:rPr>
              <w:t>
4817 20 000 0</w:t>
            </w:r>
          </w:p>
          <w:bookmarkEnd w:id="9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8"/>
          <w:p>
            <w:pPr>
              <w:spacing w:after="20"/>
              <w:ind w:left="20"/>
              <w:jc w:val="both"/>
            </w:pPr>
            <w:r>
              <w:rPr>
                <w:rFonts w:ascii="Times New Roman"/>
                <w:b w:val="false"/>
                <w:i w:val="false"/>
                <w:color w:val="000000"/>
                <w:sz w:val="20"/>
              </w:rPr>
              <w:t>
4817 30 000 0</w:t>
            </w:r>
          </w:p>
          <w:bookmarkEnd w:id="9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9"/>
          <w:p>
            <w:pPr>
              <w:spacing w:after="20"/>
              <w:ind w:left="20"/>
              <w:jc w:val="both"/>
            </w:pPr>
            <w:r>
              <w:rPr>
                <w:rFonts w:ascii="Times New Roman"/>
                <w:b w:val="false"/>
                <w:i w:val="false"/>
                <w:color w:val="000000"/>
                <w:sz w:val="20"/>
              </w:rPr>
              <w:t>
4818 20 100 0</w:t>
            </w:r>
          </w:p>
          <w:bookmarkEnd w:id="9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50"/>
          <w:p>
            <w:pPr>
              <w:spacing w:after="20"/>
              <w:ind w:left="20"/>
              <w:jc w:val="both"/>
            </w:pPr>
            <w:r>
              <w:rPr>
                <w:rFonts w:ascii="Times New Roman"/>
                <w:b w:val="false"/>
                <w:i w:val="false"/>
                <w:color w:val="000000"/>
                <w:sz w:val="20"/>
              </w:rPr>
              <w:t>
4818 20 910 0</w:t>
            </w:r>
          </w:p>
          <w:bookmarkEnd w:id="9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51"/>
          <w:p>
            <w:pPr>
              <w:spacing w:after="20"/>
              <w:ind w:left="20"/>
              <w:jc w:val="both"/>
            </w:pPr>
            <w:r>
              <w:rPr>
                <w:rFonts w:ascii="Times New Roman"/>
                <w:b w:val="false"/>
                <w:i w:val="false"/>
                <w:color w:val="000000"/>
                <w:sz w:val="20"/>
              </w:rPr>
              <w:t>
4818 20 990 0</w:t>
            </w:r>
          </w:p>
          <w:bookmarkEnd w:id="9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52"/>
          <w:p>
            <w:pPr>
              <w:spacing w:after="20"/>
              <w:ind w:left="20"/>
              <w:jc w:val="both"/>
            </w:pPr>
            <w:r>
              <w:rPr>
                <w:rFonts w:ascii="Times New Roman"/>
                <w:b w:val="false"/>
                <w:i w:val="false"/>
                <w:color w:val="000000"/>
                <w:sz w:val="20"/>
              </w:rPr>
              <w:t>
4818 30 000 0</w:t>
            </w:r>
          </w:p>
          <w:bookmarkEnd w:id="9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53"/>
          <w:p>
            <w:pPr>
              <w:spacing w:after="20"/>
              <w:ind w:left="20"/>
              <w:jc w:val="both"/>
            </w:pPr>
            <w:r>
              <w:rPr>
                <w:rFonts w:ascii="Times New Roman"/>
                <w:b w:val="false"/>
                <w:i w:val="false"/>
                <w:color w:val="000000"/>
                <w:sz w:val="20"/>
              </w:rPr>
              <w:t>
4818 50 000 0</w:t>
            </w:r>
          </w:p>
          <w:bookmarkEnd w:id="9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4"/>
          <w:p>
            <w:pPr>
              <w:spacing w:after="20"/>
              <w:ind w:left="20"/>
              <w:jc w:val="both"/>
            </w:pPr>
            <w:r>
              <w:rPr>
                <w:rFonts w:ascii="Times New Roman"/>
                <w:b w:val="false"/>
                <w:i w:val="false"/>
                <w:color w:val="000000"/>
                <w:sz w:val="20"/>
              </w:rPr>
              <w:t>
4820 10 100 0</w:t>
            </w:r>
          </w:p>
          <w:bookmarkEnd w:id="9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5"/>
          <w:p>
            <w:pPr>
              <w:spacing w:after="20"/>
              <w:ind w:left="20"/>
              <w:jc w:val="both"/>
            </w:pPr>
            <w:r>
              <w:rPr>
                <w:rFonts w:ascii="Times New Roman"/>
                <w:b w:val="false"/>
                <w:i w:val="false"/>
                <w:color w:val="000000"/>
                <w:sz w:val="20"/>
              </w:rPr>
              <w:t>
4820 10 300 0</w:t>
            </w:r>
          </w:p>
          <w:bookmarkEnd w:id="9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6"/>
          <w:p>
            <w:pPr>
              <w:spacing w:after="20"/>
              <w:ind w:left="20"/>
              <w:jc w:val="both"/>
            </w:pPr>
            <w:r>
              <w:rPr>
                <w:rFonts w:ascii="Times New Roman"/>
                <w:b w:val="false"/>
                <w:i w:val="false"/>
                <w:color w:val="000000"/>
                <w:sz w:val="20"/>
              </w:rPr>
              <w:t>
4820 10 500 0</w:t>
            </w:r>
          </w:p>
          <w:bookmarkEnd w:id="9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7"/>
          <w:p>
            <w:pPr>
              <w:spacing w:after="20"/>
              <w:ind w:left="20"/>
              <w:jc w:val="both"/>
            </w:pPr>
            <w:r>
              <w:rPr>
                <w:rFonts w:ascii="Times New Roman"/>
                <w:b w:val="false"/>
                <w:i w:val="false"/>
                <w:color w:val="000000"/>
                <w:sz w:val="20"/>
              </w:rPr>
              <w:t>
4820 10 900 0</w:t>
            </w:r>
          </w:p>
          <w:bookmarkEnd w:id="9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8"/>
          <w:p>
            <w:pPr>
              <w:spacing w:after="20"/>
              <w:ind w:left="20"/>
              <w:jc w:val="both"/>
            </w:pPr>
            <w:r>
              <w:rPr>
                <w:rFonts w:ascii="Times New Roman"/>
                <w:b w:val="false"/>
                <w:i w:val="false"/>
                <w:color w:val="000000"/>
                <w:sz w:val="20"/>
              </w:rPr>
              <w:t>
4820 20 000 0</w:t>
            </w:r>
          </w:p>
          <w:bookmarkEnd w:id="9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9"/>
          <w:p>
            <w:pPr>
              <w:spacing w:after="20"/>
              <w:ind w:left="20"/>
              <w:jc w:val="both"/>
            </w:pPr>
            <w:r>
              <w:rPr>
                <w:rFonts w:ascii="Times New Roman"/>
                <w:b w:val="false"/>
                <w:i w:val="false"/>
                <w:color w:val="000000"/>
                <w:sz w:val="20"/>
              </w:rPr>
              <w:t>
4820 30 000 0</w:t>
            </w:r>
          </w:p>
          <w:bookmarkEnd w:id="9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60"/>
          <w:p>
            <w:pPr>
              <w:spacing w:after="20"/>
              <w:ind w:left="20"/>
              <w:jc w:val="both"/>
            </w:pPr>
            <w:r>
              <w:rPr>
                <w:rFonts w:ascii="Times New Roman"/>
                <w:b w:val="false"/>
                <w:i w:val="false"/>
                <w:color w:val="000000"/>
                <w:sz w:val="20"/>
              </w:rPr>
              <w:t>
4820 40 000 0</w:t>
            </w:r>
          </w:p>
          <w:bookmarkEnd w:id="9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61"/>
          <w:p>
            <w:pPr>
              <w:spacing w:after="20"/>
              <w:ind w:left="20"/>
              <w:jc w:val="both"/>
            </w:pPr>
            <w:r>
              <w:rPr>
                <w:rFonts w:ascii="Times New Roman"/>
                <w:b w:val="false"/>
                <w:i w:val="false"/>
                <w:color w:val="000000"/>
                <w:sz w:val="20"/>
              </w:rPr>
              <w:t>
4820 50 000 0</w:t>
            </w:r>
          </w:p>
          <w:bookmarkEnd w:id="9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62"/>
          <w:p>
            <w:pPr>
              <w:spacing w:after="20"/>
              <w:ind w:left="20"/>
              <w:jc w:val="both"/>
            </w:pPr>
            <w:r>
              <w:rPr>
                <w:rFonts w:ascii="Times New Roman"/>
                <w:b w:val="false"/>
                <w:i w:val="false"/>
                <w:color w:val="000000"/>
                <w:sz w:val="20"/>
              </w:rPr>
              <w:t>
4820 90 000 0</w:t>
            </w:r>
          </w:p>
          <w:bookmarkEnd w:id="9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63"/>
          <w:p>
            <w:pPr>
              <w:spacing w:after="20"/>
              <w:ind w:left="20"/>
              <w:jc w:val="both"/>
            </w:pPr>
            <w:r>
              <w:rPr>
                <w:rFonts w:ascii="Times New Roman"/>
                <w:b w:val="false"/>
                <w:i w:val="false"/>
                <w:color w:val="000000"/>
                <w:sz w:val="20"/>
              </w:rPr>
              <w:t>
4823 90 859 5</w:t>
            </w:r>
          </w:p>
          <w:bookmarkEnd w:id="9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4"/>
          <w:p>
            <w:pPr>
              <w:spacing w:after="20"/>
              <w:ind w:left="20"/>
              <w:jc w:val="both"/>
            </w:pPr>
            <w:r>
              <w:rPr>
                <w:rFonts w:ascii="Times New Roman"/>
                <w:b w:val="false"/>
                <w:i w:val="false"/>
                <w:color w:val="000000"/>
                <w:sz w:val="20"/>
              </w:rPr>
              <w:t>
4823 90 859 6</w:t>
            </w:r>
          </w:p>
          <w:bookmarkEnd w:id="9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5"/>
          <w:p>
            <w:pPr>
              <w:spacing w:after="20"/>
              <w:ind w:left="20"/>
              <w:jc w:val="both"/>
            </w:pPr>
            <w:r>
              <w:rPr>
                <w:rFonts w:ascii="Times New Roman"/>
                <w:b w:val="false"/>
                <w:i w:val="false"/>
                <w:color w:val="000000"/>
                <w:sz w:val="20"/>
              </w:rPr>
              <w:t>
4908 10 000 0</w:t>
            </w:r>
          </w:p>
          <w:bookmarkEnd w:id="9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6"/>
          <w:p>
            <w:pPr>
              <w:spacing w:after="20"/>
              <w:ind w:left="20"/>
              <w:jc w:val="both"/>
            </w:pPr>
            <w:r>
              <w:rPr>
                <w:rFonts w:ascii="Times New Roman"/>
                <w:b w:val="false"/>
                <w:i w:val="false"/>
                <w:color w:val="000000"/>
                <w:sz w:val="20"/>
              </w:rPr>
              <w:t>
4908 90 000 0</w:t>
            </w:r>
          </w:p>
          <w:bookmarkEnd w:id="9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7"/>
          <w:p>
            <w:pPr>
              <w:spacing w:after="20"/>
              <w:ind w:left="20"/>
              <w:jc w:val="both"/>
            </w:pPr>
            <w:r>
              <w:rPr>
                <w:rFonts w:ascii="Times New Roman"/>
                <w:b w:val="false"/>
                <w:i w:val="false"/>
                <w:color w:val="000000"/>
                <w:sz w:val="20"/>
              </w:rPr>
              <w:t>
4909 00 000 0</w:t>
            </w:r>
          </w:p>
          <w:bookmarkEnd w:id="9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8"/>
          <w:p>
            <w:pPr>
              <w:spacing w:after="20"/>
              <w:ind w:left="20"/>
              <w:jc w:val="both"/>
            </w:pPr>
            <w:r>
              <w:rPr>
                <w:rFonts w:ascii="Times New Roman"/>
                <w:b w:val="false"/>
                <w:i w:val="false"/>
                <w:color w:val="000000"/>
                <w:sz w:val="20"/>
              </w:rPr>
              <w:t>
4910 00 000 0</w:t>
            </w:r>
          </w:p>
          <w:bookmarkEnd w:id="9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9"/>
          <w:p>
            <w:pPr>
              <w:spacing w:after="20"/>
              <w:ind w:left="20"/>
              <w:jc w:val="both"/>
            </w:pPr>
            <w:r>
              <w:rPr>
                <w:rFonts w:ascii="Times New Roman"/>
                <w:b w:val="false"/>
                <w:i w:val="false"/>
                <w:color w:val="000000"/>
                <w:sz w:val="20"/>
              </w:rPr>
              <w:t>
4911 99 000 0</w:t>
            </w:r>
          </w:p>
          <w:bookmarkEnd w:id="9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70"/>
          <w:p>
            <w:pPr>
              <w:spacing w:after="20"/>
              <w:ind w:left="20"/>
              <w:jc w:val="both"/>
            </w:pPr>
            <w:r>
              <w:rPr>
                <w:rFonts w:ascii="Times New Roman"/>
                <w:b w:val="false"/>
                <w:i w:val="false"/>
                <w:color w:val="000000"/>
                <w:sz w:val="20"/>
              </w:rPr>
              <w:t>
5309 11 100 0</w:t>
            </w:r>
          </w:p>
          <w:bookmarkEnd w:id="9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71"/>
          <w:p>
            <w:pPr>
              <w:spacing w:after="20"/>
              <w:ind w:left="20"/>
              <w:jc w:val="both"/>
            </w:pPr>
            <w:r>
              <w:rPr>
                <w:rFonts w:ascii="Times New Roman"/>
                <w:b w:val="false"/>
                <w:i w:val="false"/>
                <w:color w:val="000000"/>
                <w:sz w:val="20"/>
              </w:rPr>
              <w:t>
5309 11 900 0</w:t>
            </w:r>
          </w:p>
          <w:bookmarkEnd w:id="9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72"/>
          <w:p>
            <w:pPr>
              <w:spacing w:after="20"/>
              <w:ind w:left="20"/>
              <w:jc w:val="both"/>
            </w:pPr>
            <w:r>
              <w:rPr>
                <w:rFonts w:ascii="Times New Roman"/>
                <w:b w:val="false"/>
                <w:i w:val="false"/>
                <w:color w:val="000000"/>
                <w:sz w:val="20"/>
              </w:rPr>
              <w:t>
5309 19 000 0</w:t>
            </w:r>
          </w:p>
          <w:bookmarkEnd w:id="9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73"/>
          <w:p>
            <w:pPr>
              <w:spacing w:after="20"/>
              <w:ind w:left="20"/>
              <w:jc w:val="both"/>
            </w:pPr>
            <w:r>
              <w:rPr>
                <w:rFonts w:ascii="Times New Roman"/>
                <w:b w:val="false"/>
                <w:i w:val="false"/>
                <w:color w:val="000000"/>
                <w:sz w:val="20"/>
              </w:rPr>
              <w:t>
5309 21 000 0</w:t>
            </w:r>
          </w:p>
          <w:bookmarkEnd w:id="9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4"/>
          <w:p>
            <w:pPr>
              <w:spacing w:after="20"/>
              <w:ind w:left="20"/>
              <w:jc w:val="both"/>
            </w:pPr>
            <w:r>
              <w:rPr>
                <w:rFonts w:ascii="Times New Roman"/>
                <w:b w:val="false"/>
                <w:i w:val="false"/>
                <w:color w:val="000000"/>
                <w:sz w:val="20"/>
              </w:rPr>
              <w:t>
5309 29 000 0</w:t>
            </w:r>
          </w:p>
          <w:bookmarkEnd w:id="9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75"/>
          <w:p>
            <w:pPr>
              <w:spacing w:after="20"/>
              <w:ind w:left="20"/>
              <w:jc w:val="both"/>
            </w:pPr>
            <w:r>
              <w:rPr>
                <w:rFonts w:ascii="Times New Roman"/>
                <w:b w:val="false"/>
                <w:i w:val="false"/>
                <w:color w:val="000000"/>
                <w:sz w:val="20"/>
              </w:rPr>
              <w:t>
5310 90 000 0</w:t>
            </w:r>
          </w:p>
          <w:bookmarkEnd w:id="9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6"/>
          <w:p>
            <w:pPr>
              <w:spacing w:after="20"/>
              <w:ind w:left="20"/>
              <w:jc w:val="both"/>
            </w:pPr>
            <w:r>
              <w:rPr>
                <w:rFonts w:ascii="Times New Roman"/>
                <w:b w:val="false"/>
                <w:i w:val="false"/>
                <w:color w:val="000000"/>
                <w:sz w:val="20"/>
              </w:rPr>
              <w:t>
5311 00 100 0</w:t>
            </w:r>
          </w:p>
          <w:bookmarkEnd w:id="9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7"/>
          <w:p>
            <w:pPr>
              <w:spacing w:after="20"/>
              <w:ind w:left="20"/>
              <w:jc w:val="both"/>
            </w:pPr>
            <w:r>
              <w:rPr>
                <w:rFonts w:ascii="Times New Roman"/>
                <w:b w:val="false"/>
                <w:i w:val="false"/>
                <w:color w:val="000000"/>
                <w:sz w:val="20"/>
              </w:rPr>
              <w:t>
5311 00 900 0</w:t>
            </w:r>
          </w:p>
          <w:bookmarkEnd w:id="9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8"/>
          <w:p>
            <w:pPr>
              <w:spacing w:after="20"/>
              <w:ind w:left="20"/>
              <w:jc w:val="both"/>
            </w:pPr>
            <w:r>
              <w:rPr>
                <w:rFonts w:ascii="Times New Roman"/>
                <w:b w:val="false"/>
                <w:i w:val="false"/>
                <w:color w:val="000000"/>
                <w:sz w:val="20"/>
              </w:rPr>
              <w:t>
5407 10 001 0</w:t>
            </w:r>
          </w:p>
          <w:bookmarkEnd w:id="9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9"/>
          <w:p>
            <w:pPr>
              <w:spacing w:after="20"/>
              <w:ind w:left="20"/>
              <w:jc w:val="both"/>
            </w:pPr>
            <w:r>
              <w:rPr>
                <w:rFonts w:ascii="Times New Roman"/>
                <w:b w:val="false"/>
                <w:i w:val="false"/>
                <w:color w:val="000000"/>
                <w:sz w:val="20"/>
              </w:rPr>
              <w:t>
5407 10 009 0</w:t>
            </w:r>
          </w:p>
          <w:bookmarkEnd w:id="9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80"/>
          <w:p>
            <w:pPr>
              <w:spacing w:after="20"/>
              <w:ind w:left="20"/>
              <w:jc w:val="both"/>
            </w:pPr>
            <w:r>
              <w:rPr>
                <w:rFonts w:ascii="Times New Roman"/>
                <w:b w:val="false"/>
                <w:i w:val="false"/>
                <w:color w:val="000000"/>
                <w:sz w:val="20"/>
              </w:rPr>
              <w:t>
5501 10 000 1</w:t>
            </w:r>
          </w:p>
          <w:bookmarkEnd w:id="9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81"/>
          <w:p>
            <w:pPr>
              <w:spacing w:after="20"/>
              <w:ind w:left="20"/>
              <w:jc w:val="both"/>
            </w:pPr>
            <w:r>
              <w:rPr>
                <w:rFonts w:ascii="Times New Roman"/>
                <w:b w:val="false"/>
                <w:i w:val="false"/>
                <w:color w:val="000000"/>
                <w:sz w:val="20"/>
              </w:rPr>
              <w:t>
5603 94 100 1</w:t>
            </w:r>
          </w:p>
          <w:bookmarkEnd w:id="9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82"/>
          <w:p>
            <w:pPr>
              <w:spacing w:after="20"/>
              <w:ind w:left="20"/>
              <w:jc w:val="both"/>
            </w:pPr>
            <w:r>
              <w:rPr>
                <w:rFonts w:ascii="Times New Roman"/>
                <w:b w:val="false"/>
                <w:i w:val="false"/>
                <w:color w:val="000000"/>
                <w:sz w:val="20"/>
              </w:rPr>
              <w:t>
5904 10 000 0</w:t>
            </w:r>
          </w:p>
          <w:bookmarkEnd w:id="9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83"/>
          <w:p>
            <w:pPr>
              <w:spacing w:after="20"/>
              <w:ind w:left="20"/>
              <w:jc w:val="both"/>
            </w:pPr>
            <w:r>
              <w:rPr>
                <w:rFonts w:ascii="Times New Roman"/>
                <w:b w:val="false"/>
                <w:i w:val="false"/>
                <w:color w:val="000000"/>
                <w:sz w:val="20"/>
              </w:rPr>
              <w:t>
5904 90 000 1</w:t>
            </w:r>
          </w:p>
          <w:bookmarkEnd w:id="9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4"/>
          <w:p>
            <w:pPr>
              <w:spacing w:after="20"/>
              <w:ind w:left="20"/>
              <w:jc w:val="both"/>
            </w:pPr>
            <w:r>
              <w:rPr>
                <w:rFonts w:ascii="Times New Roman"/>
                <w:b w:val="false"/>
                <w:i w:val="false"/>
                <w:color w:val="000000"/>
                <w:sz w:val="20"/>
              </w:rPr>
              <w:t>
5907 00 000 0</w:t>
            </w:r>
          </w:p>
          <w:bookmarkEnd w:id="9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5"/>
          <w:p>
            <w:pPr>
              <w:spacing w:after="20"/>
              <w:ind w:left="20"/>
              <w:jc w:val="both"/>
            </w:pPr>
            <w:r>
              <w:rPr>
                <w:rFonts w:ascii="Times New Roman"/>
                <w:b w:val="false"/>
                <w:i w:val="false"/>
                <w:color w:val="000000"/>
                <w:sz w:val="20"/>
              </w:rPr>
              <w:t>
6101 20 100 0</w:t>
            </w:r>
          </w:p>
          <w:bookmarkEnd w:id="9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6"/>
          <w:p>
            <w:pPr>
              <w:spacing w:after="20"/>
              <w:ind w:left="20"/>
              <w:jc w:val="both"/>
            </w:pPr>
            <w:r>
              <w:rPr>
                <w:rFonts w:ascii="Times New Roman"/>
                <w:b w:val="false"/>
                <w:i w:val="false"/>
                <w:color w:val="000000"/>
                <w:sz w:val="20"/>
              </w:rPr>
              <w:t>
6101 20 900 0</w:t>
            </w:r>
          </w:p>
          <w:bookmarkEnd w:id="9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7"/>
          <w:p>
            <w:pPr>
              <w:spacing w:after="20"/>
              <w:ind w:left="20"/>
              <w:jc w:val="both"/>
            </w:pPr>
            <w:r>
              <w:rPr>
                <w:rFonts w:ascii="Times New Roman"/>
                <w:b w:val="false"/>
                <w:i w:val="false"/>
                <w:color w:val="000000"/>
                <w:sz w:val="20"/>
              </w:rPr>
              <w:t>
6101 30 100 0</w:t>
            </w:r>
          </w:p>
          <w:bookmarkEnd w:id="9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8"/>
          <w:p>
            <w:pPr>
              <w:spacing w:after="20"/>
              <w:ind w:left="20"/>
              <w:jc w:val="both"/>
            </w:pPr>
            <w:r>
              <w:rPr>
                <w:rFonts w:ascii="Times New Roman"/>
                <w:b w:val="false"/>
                <w:i w:val="false"/>
                <w:color w:val="000000"/>
                <w:sz w:val="20"/>
              </w:rPr>
              <w:t>
6101 30 900 0</w:t>
            </w:r>
          </w:p>
          <w:bookmarkEnd w:id="9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9"/>
          <w:p>
            <w:pPr>
              <w:spacing w:after="20"/>
              <w:ind w:left="20"/>
              <w:jc w:val="both"/>
            </w:pPr>
            <w:r>
              <w:rPr>
                <w:rFonts w:ascii="Times New Roman"/>
                <w:b w:val="false"/>
                <w:i w:val="false"/>
                <w:color w:val="000000"/>
                <w:sz w:val="20"/>
              </w:rPr>
              <w:t>
6101 90 200 0</w:t>
            </w:r>
          </w:p>
          <w:bookmarkEnd w:id="9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90"/>
          <w:p>
            <w:pPr>
              <w:spacing w:after="20"/>
              <w:ind w:left="20"/>
              <w:jc w:val="both"/>
            </w:pPr>
            <w:r>
              <w:rPr>
                <w:rFonts w:ascii="Times New Roman"/>
                <w:b w:val="false"/>
                <w:i w:val="false"/>
                <w:color w:val="000000"/>
                <w:sz w:val="20"/>
              </w:rPr>
              <w:t>
6101 90 800 0</w:t>
            </w:r>
          </w:p>
          <w:bookmarkEnd w:id="9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91"/>
          <w:p>
            <w:pPr>
              <w:spacing w:after="20"/>
              <w:ind w:left="20"/>
              <w:jc w:val="both"/>
            </w:pPr>
            <w:r>
              <w:rPr>
                <w:rFonts w:ascii="Times New Roman"/>
                <w:b w:val="false"/>
                <w:i w:val="false"/>
                <w:color w:val="000000"/>
                <w:sz w:val="20"/>
              </w:rPr>
              <w:t>
6102 10 100 0</w:t>
            </w:r>
          </w:p>
          <w:bookmarkEnd w:id="9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92"/>
          <w:p>
            <w:pPr>
              <w:spacing w:after="20"/>
              <w:ind w:left="20"/>
              <w:jc w:val="both"/>
            </w:pPr>
            <w:r>
              <w:rPr>
                <w:rFonts w:ascii="Times New Roman"/>
                <w:b w:val="false"/>
                <w:i w:val="false"/>
                <w:color w:val="000000"/>
                <w:sz w:val="20"/>
              </w:rPr>
              <w:t>
6102 20 100 0</w:t>
            </w:r>
          </w:p>
          <w:bookmarkEnd w:id="9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93"/>
          <w:p>
            <w:pPr>
              <w:spacing w:after="20"/>
              <w:ind w:left="20"/>
              <w:jc w:val="both"/>
            </w:pPr>
            <w:r>
              <w:rPr>
                <w:rFonts w:ascii="Times New Roman"/>
                <w:b w:val="false"/>
                <w:i w:val="false"/>
                <w:color w:val="000000"/>
                <w:sz w:val="20"/>
              </w:rPr>
              <w:t>
6102 30 100 0</w:t>
            </w:r>
          </w:p>
          <w:bookmarkEnd w:id="9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4"/>
          <w:p>
            <w:pPr>
              <w:spacing w:after="20"/>
              <w:ind w:left="20"/>
              <w:jc w:val="both"/>
            </w:pPr>
            <w:r>
              <w:rPr>
                <w:rFonts w:ascii="Times New Roman"/>
                <w:b w:val="false"/>
                <w:i w:val="false"/>
                <w:color w:val="000000"/>
                <w:sz w:val="20"/>
              </w:rPr>
              <w:t>
6102 30 900 0</w:t>
            </w:r>
          </w:p>
          <w:bookmarkEnd w:id="9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95"/>
          <w:p>
            <w:pPr>
              <w:spacing w:after="20"/>
              <w:ind w:left="20"/>
              <w:jc w:val="both"/>
            </w:pPr>
            <w:r>
              <w:rPr>
                <w:rFonts w:ascii="Times New Roman"/>
                <w:b w:val="false"/>
                <w:i w:val="false"/>
                <w:color w:val="000000"/>
                <w:sz w:val="20"/>
              </w:rPr>
              <w:t>
6102 90 100 0</w:t>
            </w:r>
          </w:p>
          <w:bookmarkEnd w:id="9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6"/>
          <w:p>
            <w:pPr>
              <w:spacing w:after="20"/>
              <w:ind w:left="20"/>
              <w:jc w:val="both"/>
            </w:pPr>
            <w:r>
              <w:rPr>
                <w:rFonts w:ascii="Times New Roman"/>
                <w:b w:val="false"/>
                <w:i w:val="false"/>
                <w:color w:val="000000"/>
                <w:sz w:val="20"/>
              </w:rPr>
              <w:t>
6102 90 900 0</w:t>
            </w:r>
          </w:p>
          <w:bookmarkEnd w:id="9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7"/>
          <w:p>
            <w:pPr>
              <w:spacing w:after="20"/>
              <w:ind w:left="20"/>
              <w:jc w:val="both"/>
            </w:pPr>
            <w:r>
              <w:rPr>
                <w:rFonts w:ascii="Times New Roman"/>
                <w:b w:val="false"/>
                <w:i w:val="false"/>
                <w:color w:val="000000"/>
                <w:sz w:val="20"/>
              </w:rPr>
              <w:t>
6107 29 000 0</w:t>
            </w:r>
          </w:p>
          <w:bookmarkEnd w:id="9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8"/>
          <w:p>
            <w:pPr>
              <w:spacing w:after="20"/>
              <w:ind w:left="20"/>
              <w:jc w:val="both"/>
            </w:pPr>
            <w:r>
              <w:rPr>
                <w:rFonts w:ascii="Times New Roman"/>
                <w:b w:val="false"/>
                <w:i w:val="false"/>
                <w:color w:val="000000"/>
                <w:sz w:val="20"/>
              </w:rPr>
              <w:t>
6114 20 000 0</w:t>
            </w:r>
          </w:p>
          <w:bookmarkEnd w:id="9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9"/>
          <w:p>
            <w:pPr>
              <w:spacing w:after="20"/>
              <w:ind w:left="20"/>
              <w:jc w:val="both"/>
            </w:pPr>
            <w:r>
              <w:rPr>
                <w:rFonts w:ascii="Times New Roman"/>
                <w:b w:val="false"/>
                <w:i w:val="false"/>
                <w:color w:val="000000"/>
                <w:sz w:val="20"/>
              </w:rPr>
              <w:t>
6114 30 000 0</w:t>
            </w:r>
          </w:p>
          <w:bookmarkEnd w:id="9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000"/>
          <w:p>
            <w:pPr>
              <w:spacing w:after="20"/>
              <w:ind w:left="20"/>
              <w:jc w:val="both"/>
            </w:pPr>
            <w:r>
              <w:rPr>
                <w:rFonts w:ascii="Times New Roman"/>
                <w:b w:val="false"/>
                <w:i w:val="false"/>
                <w:color w:val="000000"/>
                <w:sz w:val="20"/>
              </w:rPr>
              <w:t>
6117 10 000 0</w:t>
            </w:r>
          </w:p>
          <w:bookmarkEnd w:id="10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001"/>
          <w:p>
            <w:pPr>
              <w:spacing w:after="20"/>
              <w:ind w:left="20"/>
              <w:jc w:val="both"/>
            </w:pPr>
            <w:r>
              <w:rPr>
                <w:rFonts w:ascii="Times New Roman"/>
                <w:b w:val="false"/>
                <w:i w:val="false"/>
                <w:color w:val="000000"/>
                <w:sz w:val="20"/>
              </w:rPr>
              <w:t>
6117 80 100 9</w:t>
            </w:r>
          </w:p>
          <w:bookmarkEnd w:id="10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002"/>
          <w:p>
            <w:pPr>
              <w:spacing w:after="20"/>
              <w:ind w:left="20"/>
              <w:jc w:val="both"/>
            </w:pPr>
            <w:r>
              <w:rPr>
                <w:rFonts w:ascii="Times New Roman"/>
                <w:b w:val="false"/>
                <w:i w:val="false"/>
                <w:color w:val="000000"/>
                <w:sz w:val="20"/>
              </w:rPr>
              <w:t>
6117 80 800 9</w:t>
            </w:r>
          </w:p>
          <w:bookmarkEnd w:id="10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003"/>
          <w:p>
            <w:pPr>
              <w:spacing w:after="20"/>
              <w:ind w:left="20"/>
              <w:jc w:val="both"/>
            </w:pPr>
            <w:r>
              <w:rPr>
                <w:rFonts w:ascii="Times New Roman"/>
                <w:b w:val="false"/>
                <w:i w:val="false"/>
                <w:color w:val="000000"/>
                <w:sz w:val="20"/>
              </w:rPr>
              <w:t>
6117 90 000 0</w:t>
            </w:r>
          </w:p>
          <w:bookmarkEnd w:id="10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004"/>
          <w:p>
            <w:pPr>
              <w:spacing w:after="20"/>
              <w:ind w:left="20"/>
              <w:jc w:val="both"/>
            </w:pPr>
            <w:r>
              <w:rPr>
                <w:rFonts w:ascii="Times New Roman"/>
                <w:b w:val="false"/>
                <w:i w:val="false"/>
                <w:color w:val="000000"/>
                <w:sz w:val="20"/>
              </w:rPr>
              <w:t>
6201 12 100 0</w:t>
            </w:r>
          </w:p>
          <w:bookmarkEnd w:id="10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5"/>
          <w:p>
            <w:pPr>
              <w:spacing w:after="20"/>
              <w:ind w:left="20"/>
              <w:jc w:val="both"/>
            </w:pPr>
            <w:r>
              <w:rPr>
                <w:rFonts w:ascii="Times New Roman"/>
                <w:b w:val="false"/>
                <w:i w:val="false"/>
                <w:color w:val="000000"/>
                <w:sz w:val="20"/>
              </w:rPr>
              <w:t>
6201 12 900 0</w:t>
            </w:r>
          </w:p>
          <w:bookmarkEnd w:id="10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6"/>
          <w:p>
            <w:pPr>
              <w:spacing w:after="20"/>
              <w:ind w:left="20"/>
              <w:jc w:val="both"/>
            </w:pPr>
            <w:r>
              <w:rPr>
                <w:rFonts w:ascii="Times New Roman"/>
                <w:b w:val="false"/>
                <w:i w:val="false"/>
                <w:color w:val="000000"/>
                <w:sz w:val="20"/>
              </w:rPr>
              <w:t>
6201 13 100 0</w:t>
            </w:r>
          </w:p>
          <w:bookmarkEnd w:id="10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7"/>
          <w:p>
            <w:pPr>
              <w:spacing w:after="20"/>
              <w:ind w:left="20"/>
              <w:jc w:val="both"/>
            </w:pPr>
            <w:r>
              <w:rPr>
                <w:rFonts w:ascii="Times New Roman"/>
                <w:b w:val="false"/>
                <w:i w:val="false"/>
                <w:color w:val="000000"/>
                <w:sz w:val="20"/>
              </w:rPr>
              <w:t>
6201 13 900 0</w:t>
            </w:r>
          </w:p>
          <w:bookmarkEnd w:id="10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8"/>
          <w:p>
            <w:pPr>
              <w:spacing w:after="20"/>
              <w:ind w:left="20"/>
              <w:jc w:val="both"/>
            </w:pPr>
            <w:r>
              <w:rPr>
                <w:rFonts w:ascii="Times New Roman"/>
                <w:b w:val="false"/>
                <w:i w:val="false"/>
                <w:color w:val="000000"/>
                <w:sz w:val="20"/>
              </w:rPr>
              <w:t>
6201 19 000 0</w:t>
            </w:r>
          </w:p>
          <w:bookmarkEnd w:id="10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9"/>
          <w:p>
            <w:pPr>
              <w:spacing w:after="20"/>
              <w:ind w:left="20"/>
              <w:jc w:val="both"/>
            </w:pPr>
            <w:r>
              <w:rPr>
                <w:rFonts w:ascii="Times New Roman"/>
                <w:b w:val="false"/>
                <w:i w:val="false"/>
                <w:color w:val="000000"/>
                <w:sz w:val="20"/>
              </w:rPr>
              <w:t>
6201 92 000 0</w:t>
            </w:r>
          </w:p>
          <w:bookmarkEnd w:id="10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10"/>
          <w:p>
            <w:pPr>
              <w:spacing w:after="20"/>
              <w:ind w:left="20"/>
              <w:jc w:val="both"/>
            </w:pPr>
            <w:r>
              <w:rPr>
                <w:rFonts w:ascii="Times New Roman"/>
                <w:b w:val="false"/>
                <w:i w:val="false"/>
                <w:color w:val="000000"/>
                <w:sz w:val="20"/>
              </w:rPr>
              <w:t>
6201 93 000 0</w:t>
            </w:r>
          </w:p>
          <w:bookmarkEnd w:id="10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11"/>
          <w:p>
            <w:pPr>
              <w:spacing w:after="20"/>
              <w:ind w:left="20"/>
              <w:jc w:val="both"/>
            </w:pPr>
            <w:r>
              <w:rPr>
                <w:rFonts w:ascii="Times New Roman"/>
                <w:b w:val="false"/>
                <w:i w:val="false"/>
                <w:color w:val="000000"/>
                <w:sz w:val="20"/>
              </w:rPr>
              <w:t>
6201 99 000 0</w:t>
            </w:r>
          </w:p>
          <w:bookmarkEnd w:id="10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12"/>
          <w:p>
            <w:pPr>
              <w:spacing w:after="20"/>
              <w:ind w:left="20"/>
              <w:jc w:val="both"/>
            </w:pPr>
            <w:r>
              <w:rPr>
                <w:rFonts w:ascii="Times New Roman"/>
                <w:b w:val="false"/>
                <w:i w:val="false"/>
                <w:color w:val="000000"/>
                <w:sz w:val="20"/>
              </w:rPr>
              <w:t>
6202 12 100 0</w:t>
            </w:r>
          </w:p>
          <w:bookmarkEnd w:id="10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13"/>
          <w:p>
            <w:pPr>
              <w:spacing w:after="20"/>
              <w:ind w:left="20"/>
              <w:jc w:val="both"/>
            </w:pPr>
            <w:r>
              <w:rPr>
                <w:rFonts w:ascii="Times New Roman"/>
                <w:b w:val="false"/>
                <w:i w:val="false"/>
                <w:color w:val="000000"/>
                <w:sz w:val="20"/>
              </w:rPr>
              <w:t>
6202 12 900 0</w:t>
            </w:r>
          </w:p>
          <w:bookmarkEnd w:id="10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14"/>
          <w:p>
            <w:pPr>
              <w:spacing w:after="20"/>
              <w:ind w:left="20"/>
              <w:jc w:val="both"/>
            </w:pPr>
            <w:r>
              <w:rPr>
                <w:rFonts w:ascii="Times New Roman"/>
                <w:b w:val="false"/>
                <w:i w:val="false"/>
                <w:color w:val="000000"/>
                <w:sz w:val="20"/>
              </w:rPr>
              <w:t>
6202 13 100 0</w:t>
            </w:r>
          </w:p>
          <w:bookmarkEnd w:id="10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15"/>
          <w:p>
            <w:pPr>
              <w:spacing w:after="20"/>
              <w:ind w:left="20"/>
              <w:jc w:val="both"/>
            </w:pPr>
            <w:r>
              <w:rPr>
                <w:rFonts w:ascii="Times New Roman"/>
                <w:b w:val="false"/>
                <w:i w:val="false"/>
                <w:color w:val="000000"/>
                <w:sz w:val="20"/>
              </w:rPr>
              <w:t>
6202 13 900 0</w:t>
            </w:r>
          </w:p>
          <w:bookmarkEnd w:id="10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16"/>
          <w:p>
            <w:pPr>
              <w:spacing w:after="20"/>
              <w:ind w:left="20"/>
              <w:jc w:val="both"/>
            </w:pPr>
            <w:r>
              <w:rPr>
                <w:rFonts w:ascii="Times New Roman"/>
                <w:b w:val="false"/>
                <w:i w:val="false"/>
                <w:color w:val="000000"/>
                <w:sz w:val="20"/>
              </w:rPr>
              <w:t>
6202 19 000 0</w:t>
            </w:r>
          </w:p>
          <w:bookmarkEnd w:id="10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7"/>
          <w:p>
            <w:pPr>
              <w:spacing w:after="20"/>
              <w:ind w:left="20"/>
              <w:jc w:val="both"/>
            </w:pPr>
            <w:r>
              <w:rPr>
                <w:rFonts w:ascii="Times New Roman"/>
                <w:b w:val="false"/>
                <w:i w:val="false"/>
                <w:color w:val="000000"/>
                <w:sz w:val="20"/>
              </w:rPr>
              <w:t>
6202 92 000 0</w:t>
            </w:r>
          </w:p>
          <w:bookmarkEnd w:id="10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8"/>
          <w:p>
            <w:pPr>
              <w:spacing w:after="20"/>
              <w:ind w:left="20"/>
              <w:jc w:val="both"/>
            </w:pPr>
            <w:r>
              <w:rPr>
                <w:rFonts w:ascii="Times New Roman"/>
                <w:b w:val="false"/>
                <w:i w:val="false"/>
                <w:color w:val="000000"/>
                <w:sz w:val="20"/>
              </w:rPr>
              <w:t>
6202 93 000 0</w:t>
            </w:r>
          </w:p>
          <w:bookmarkEnd w:id="10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9"/>
          <w:p>
            <w:pPr>
              <w:spacing w:after="20"/>
              <w:ind w:left="20"/>
              <w:jc w:val="both"/>
            </w:pPr>
            <w:r>
              <w:rPr>
                <w:rFonts w:ascii="Times New Roman"/>
                <w:b w:val="false"/>
                <w:i w:val="false"/>
                <w:color w:val="000000"/>
                <w:sz w:val="20"/>
              </w:rPr>
              <w:t>
6203 12 000 0</w:t>
            </w:r>
          </w:p>
          <w:bookmarkEnd w:id="10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20"/>
          <w:p>
            <w:pPr>
              <w:spacing w:after="20"/>
              <w:ind w:left="20"/>
              <w:jc w:val="both"/>
            </w:pPr>
            <w:r>
              <w:rPr>
                <w:rFonts w:ascii="Times New Roman"/>
                <w:b w:val="false"/>
                <w:i w:val="false"/>
                <w:color w:val="000000"/>
                <w:sz w:val="20"/>
              </w:rPr>
              <w:t>
6203 19 100 0</w:t>
            </w:r>
          </w:p>
          <w:bookmarkEnd w:id="10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21"/>
          <w:p>
            <w:pPr>
              <w:spacing w:after="20"/>
              <w:ind w:left="20"/>
              <w:jc w:val="both"/>
            </w:pPr>
            <w:r>
              <w:rPr>
                <w:rFonts w:ascii="Times New Roman"/>
                <w:b w:val="false"/>
                <w:i w:val="false"/>
                <w:color w:val="000000"/>
                <w:sz w:val="20"/>
              </w:rPr>
              <w:t>
6203 22 100 0</w:t>
            </w:r>
          </w:p>
          <w:bookmarkEnd w:id="10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22"/>
          <w:p>
            <w:pPr>
              <w:spacing w:after="20"/>
              <w:ind w:left="20"/>
              <w:jc w:val="both"/>
            </w:pPr>
            <w:r>
              <w:rPr>
                <w:rFonts w:ascii="Times New Roman"/>
                <w:b w:val="false"/>
                <w:i w:val="false"/>
                <w:color w:val="000000"/>
                <w:sz w:val="20"/>
              </w:rPr>
              <w:t>
6203 22 800 0</w:t>
            </w:r>
          </w:p>
          <w:bookmarkEnd w:id="10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23"/>
          <w:p>
            <w:pPr>
              <w:spacing w:after="20"/>
              <w:ind w:left="20"/>
              <w:jc w:val="both"/>
            </w:pPr>
            <w:r>
              <w:rPr>
                <w:rFonts w:ascii="Times New Roman"/>
                <w:b w:val="false"/>
                <w:i w:val="false"/>
                <w:color w:val="000000"/>
                <w:sz w:val="20"/>
              </w:rPr>
              <w:t>
6203 23 800 0</w:t>
            </w:r>
          </w:p>
          <w:bookmarkEnd w:id="10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24"/>
          <w:p>
            <w:pPr>
              <w:spacing w:after="20"/>
              <w:ind w:left="20"/>
              <w:jc w:val="both"/>
            </w:pPr>
            <w:r>
              <w:rPr>
                <w:rFonts w:ascii="Times New Roman"/>
                <w:b w:val="false"/>
                <w:i w:val="false"/>
                <w:color w:val="000000"/>
                <w:sz w:val="20"/>
              </w:rPr>
              <w:t>
6203 29 110 0</w:t>
            </w:r>
          </w:p>
          <w:bookmarkEnd w:id="10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5"/>
          <w:p>
            <w:pPr>
              <w:spacing w:after="20"/>
              <w:ind w:left="20"/>
              <w:jc w:val="both"/>
            </w:pPr>
            <w:r>
              <w:rPr>
                <w:rFonts w:ascii="Times New Roman"/>
                <w:b w:val="false"/>
                <w:i w:val="false"/>
                <w:color w:val="000000"/>
                <w:sz w:val="20"/>
              </w:rPr>
              <w:t>
6203 29 180 0</w:t>
            </w:r>
          </w:p>
          <w:bookmarkEnd w:id="10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6"/>
          <w:p>
            <w:pPr>
              <w:spacing w:after="20"/>
              <w:ind w:left="20"/>
              <w:jc w:val="both"/>
            </w:pPr>
            <w:r>
              <w:rPr>
                <w:rFonts w:ascii="Times New Roman"/>
                <w:b w:val="false"/>
                <w:i w:val="false"/>
                <w:color w:val="000000"/>
                <w:sz w:val="20"/>
              </w:rPr>
              <w:t>
6203 29 900 0</w:t>
            </w:r>
          </w:p>
          <w:bookmarkEnd w:id="10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7"/>
          <w:p>
            <w:pPr>
              <w:spacing w:after="20"/>
              <w:ind w:left="20"/>
              <w:jc w:val="both"/>
            </w:pPr>
            <w:r>
              <w:rPr>
                <w:rFonts w:ascii="Times New Roman"/>
                <w:b w:val="false"/>
                <w:i w:val="false"/>
                <w:color w:val="000000"/>
                <w:sz w:val="20"/>
              </w:rPr>
              <w:t>
6203 32 100 0</w:t>
            </w:r>
          </w:p>
          <w:bookmarkEnd w:id="10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8"/>
          <w:p>
            <w:pPr>
              <w:spacing w:after="20"/>
              <w:ind w:left="20"/>
              <w:jc w:val="both"/>
            </w:pPr>
            <w:r>
              <w:rPr>
                <w:rFonts w:ascii="Times New Roman"/>
                <w:b w:val="false"/>
                <w:i w:val="false"/>
                <w:color w:val="000000"/>
                <w:sz w:val="20"/>
              </w:rPr>
              <w:t>
6203 33 100 0</w:t>
            </w:r>
          </w:p>
          <w:bookmarkEnd w:id="10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9"/>
          <w:p>
            <w:pPr>
              <w:spacing w:after="20"/>
              <w:ind w:left="20"/>
              <w:jc w:val="both"/>
            </w:pPr>
            <w:r>
              <w:rPr>
                <w:rFonts w:ascii="Times New Roman"/>
                <w:b w:val="false"/>
                <w:i w:val="false"/>
                <w:color w:val="000000"/>
                <w:sz w:val="20"/>
              </w:rPr>
              <w:t>
6203 39 110 0</w:t>
            </w:r>
          </w:p>
          <w:bookmarkEnd w:id="10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30"/>
          <w:p>
            <w:pPr>
              <w:spacing w:after="20"/>
              <w:ind w:left="20"/>
              <w:jc w:val="both"/>
            </w:pPr>
            <w:r>
              <w:rPr>
                <w:rFonts w:ascii="Times New Roman"/>
                <w:b w:val="false"/>
                <w:i w:val="false"/>
                <w:color w:val="000000"/>
                <w:sz w:val="20"/>
              </w:rPr>
              <w:t>
6203 41 900 0</w:t>
            </w:r>
          </w:p>
          <w:bookmarkEnd w:id="10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31"/>
          <w:p>
            <w:pPr>
              <w:spacing w:after="20"/>
              <w:ind w:left="20"/>
              <w:jc w:val="both"/>
            </w:pPr>
            <w:r>
              <w:rPr>
                <w:rFonts w:ascii="Times New Roman"/>
                <w:b w:val="false"/>
                <w:i w:val="false"/>
                <w:color w:val="000000"/>
                <w:sz w:val="20"/>
              </w:rPr>
              <w:t>
6203 42 110 0</w:t>
            </w:r>
          </w:p>
          <w:bookmarkEnd w:id="10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32"/>
          <w:p>
            <w:pPr>
              <w:spacing w:after="20"/>
              <w:ind w:left="20"/>
              <w:jc w:val="both"/>
            </w:pPr>
            <w:r>
              <w:rPr>
                <w:rFonts w:ascii="Times New Roman"/>
                <w:b w:val="false"/>
                <w:i w:val="false"/>
                <w:color w:val="000000"/>
                <w:sz w:val="20"/>
              </w:rPr>
              <w:t>
6203 42 310 0</w:t>
            </w:r>
          </w:p>
          <w:bookmarkEnd w:id="10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33"/>
          <w:p>
            <w:pPr>
              <w:spacing w:after="20"/>
              <w:ind w:left="20"/>
              <w:jc w:val="both"/>
            </w:pPr>
            <w:r>
              <w:rPr>
                <w:rFonts w:ascii="Times New Roman"/>
                <w:b w:val="false"/>
                <w:i w:val="false"/>
                <w:color w:val="000000"/>
                <w:sz w:val="20"/>
              </w:rPr>
              <w:t>
6203 42 330 0</w:t>
            </w:r>
          </w:p>
          <w:bookmarkEnd w:id="10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4"/>
          <w:p>
            <w:pPr>
              <w:spacing w:after="20"/>
              <w:ind w:left="20"/>
              <w:jc w:val="both"/>
            </w:pPr>
            <w:r>
              <w:rPr>
                <w:rFonts w:ascii="Times New Roman"/>
                <w:b w:val="false"/>
                <w:i w:val="false"/>
                <w:color w:val="000000"/>
                <w:sz w:val="20"/>
              </w:rPr>
              <w:t>
6203 42 350 0</w:t>
            </w:r>
          </w:p>
          <w:bookmarkEnd w:id="10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5"/>
          <w:p>
            <w:pPr>
              <w:spacing w:after="20"/>
              <w:ind w:left="20"/>
              <w:jc w:val="both"/>
            </w:pPr>
            <w:r>
              <w:rPr>
                <w:rFonts w:ascii="Times New Roman"/>
                <w:b w:val="false"/>
                <w:i w:val="false"/>
                <w:color w:val="000000"/>
                <w:sz w:val="20"/>
              </w:rPr>
              <w:t>
6203 42 590 0</w:t>
            </w:r>
          </w:p>
          <w:bookmarkEnd w:id="10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6"/>
          <w:p>
            <w:pPr>
              <w:spacing w:after="20"/>
              <w:ind w:left="20"/>
              <w:jc w:val="both"/>
            </w:pPr>
            <w:r>
              <w:rPr>
                <w:rFonts w:ascii="Times New Roman"/>
                <w:b w:val="false"/>
                <w:i w:val="false"/>
                <w:color w:val="000000"/>
                <w:sz w:val="20"/>
              </w:rPr>
              <w:t>
6203 42 900 0</w:t>
            </w:r>
          </w:p>
          <w:bookmarkEnd w:id="10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7"/>
          <w:p>
            <w:pPr>
              <w:spacing w:after="20"/>
              <w:ind w:left="20"/>
              <w:jc w:val="both"/>
            </w:pPr>
            <w:r>
              <w:rPr>
                <w:rFonts w:ascii="Times New Roman"/>
                <w:b w:val="false"/>
                <w:i w:val="false"/>
                <w:color w:val="000000"/>
                <w:sz w:val="20"/>
              </w:rPr>
              <w:t>
6203 43 110 0</w:t>
            </w:r>
          </w:p>
          <w:bookmarkEnd w:id="10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8"/>
          <w:p>
            <w:pPr>
              <w:spacing w:after="20"/>
              <w:ind w:left="20"/>
              <w:jc w:val="both"/>
            </w:pPr>
            <w:r>
              <w:rPr>
                <w:rFonts w:ascii="Times New Roman"/>
                <w:b w:val="false"/>
                <w:i w:val="false"/>
                <w:color w:val="000000"/>
                <w:sz w:val="20"/>
              </w:rPr>
              <w:t>
6203 43 190 0</w:t>
            </w:r>
          </w:p>
          <w:bookmarkEnd w:id="10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9"/>
          <w:p>
            <w:pPr>
              <w:spacing w:after="20"/>
              <w:ind w:left="20"/>
              <w:jc w:val="both"/>
            </w:pPr>
            <w:r>
              <w:rPr>
                <w:rFonts w:ascii="Times New Roman"/>
                <w:b w:val="false"/>
                <w:i w:val="false"/>
                <w:color w:val="000000"/>
                <w:sz w:val="20"/>
              </w:rPr>
              <w:t>
6203 43 310 0</w:t>
            </w:r>
          </w:p>
          <w:bookmarkEnd w:id="10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40"/>
          <w:p>
            <w:pPr>
              <w:spacing w:after="20"/>
              <w:ind w:left="20"/>
              <w:jc w:val="both"/>
            </w:pPr>
            <w:r>
              <w:rPr>
                <w:rFonts w:ascii="Times New Roman"/>
                <w:b w:val="false"/>
                <w:i w:val="false"/>
                <w:color w:val="000000"/>
                <w:sz w:val="20"/>
              </w:rPr>
              <w:t>
6203 49 110 0</w:t>
            </w:r>
          </w:p>
          <w:bookmarkEnd w:id="10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41"/>
          <w:p>
            <w:pPr>
              <w:spacing w:after="20"/>
              <w:ind w:left="20"/>
              <w:jc w:val="both"/>
            </w:pPr>
            <w:r>
              <w:rPr>
                <w:rFonts w:ascii="Times New Roman"/>
                <w:b w:val="false"/>
                <w:i w:val="false"/>
                <w:color w:val="000000"/>
                <w:sz w:val="20"/>
              </w:rPr>
              <w:t>
6203 49 190 0</w:t>
            </w:r>
          </w:p>
          <w:bookmarkEnd w:id="10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42"/>
          <w:p>
            <w:pPr>
              <w:spacing w:after="20"/>
              <w:ind w:left="20"/>
              <w:jc w:val="both"/>
            </w:pPr>
            <w:r>
              <w:rPr>
                <w:rFonts w:ascii="Times New Roman"/>
                <w:b w:val="false"/>
                <w:i w:val="false"/>
                <w:color w:val="000000"/>
                <w:sz w:val="20"/>
              </w:rPr>
              <w:t>
6204 13 000 0</w:t>
            </w:r>
          </w:p>
          <w:bookmarkEnd w:id="10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43"/>
          <w:p>
            <w:pPr>
              <w:spacing w:after="20"/>
              <w:ind w:left="20"/>
              <w:jc w:val="both"/>
            </w:pPr>
            <w:r>
              <w:rPr>
                <w:rFonts w:ascii="Times New Roman"/>
                <w:b w:val="false"/>
                <w:i w:val="false"/>
                <w:color w:val="000000"/>
                <w:sz w:val="20"/>
              </w:rPr>
              <w:t>
6204 22 100 0</w:t>
            </w:r>
          </w:p>
          <w:bookmarkEnd w:id="10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44"/>
          <w:p>
            <w:pPr>
              <w:spacing w:after="20"/>
              <w:ind w:left="20"/>
              <w:jc w:val="both"/>
            </w:pPr>
            <w:r>
              <w:rPr>
                <w:rFonts w:ascii="Times New Roman"/>
                <w:b w:val="false"/>
                <w:i w:val="false"/>
                <w:color w:val="000000"/>
                <w:sz w:val="20"/>
              </w:rPr>
              <w:t>
6204 22 800 0</w:t>
            </w:r>
          </w:p>
          <w:bookmarkEnd w:id="10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5"/>
          <w:p>
            <w:pPr>
              <w:spacing w:after="20"/>
              <w:ind w:left="20"/>
              <w:jc w:val="both"/>
            </w:pPr>
            <w:r>
              <w:rPr>
                <w:rFonts w:ascii="Times New Roman"/>
                <w:b w:val="false"/>
                <w:i w:val="false"/>
                <w:color w:val="000000"/>
                <w:sz w:val="20"/>
              </w:rPr>
              <w:t>
6204 23 100 0</w:t>
            </w:r>
          </w:p>
          <w:bookmarkEnd w:id="10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6"/>
          <w:p>
            <w:pPr>
              <w:spacing w:after="20"/>
              <w:ind w:left="20"/>
              <w:jc w:val="both"/>
            </w:pPr>
            <w:r>
              <w:rPr>
                <w:rFonts w:ascii="Times New Roman"/>
                <w:b w:val="false"/>
                <w:i w:val="false"/>
                <w:color w:val="000000"/>
                <w:sz w:val="20"/>
              </w:rPr>
              <w:t>
6204 23 800 0</w:t>
            </w:r>
          </w:p>
          <w:bookmarkEnd w:id="10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7"/>
          <w:p>
            <w:pPr>
              <w:spacing w:after="20"/>
              <w:ind w:left="20"/>
              <w:jc w:val="both"/>
            </w:pPr>
            <w:r>
              <w:rPr>
                <w:rFonts w:ascii="Times New Roman"/>
                <w:b w:val="false"/>
                <w:i w:val="false"/>
                <w:color w:val="000000"/>
                <w:sz w:val="20"/>
              </w:rPr>
              <w:t>
6204 29 110 0</w:t>
            </w:r>
          </w:p>
          <w:bookmarkEnd w:id="10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8"/>
          <w:p>
            <w:pPr>
              <w:spacing w:after="20"/>
              <w:ind w:left="20"/>
              <w:jc w:val="both"/>
            </w:pPr>
            <w:r>
              <w:rPr>
                <w:rFonts w:ascii="Times New Roman"/>
                <w:b w:val="false"/>
                <w:i w:val="false"/>
                <w:color w:val="000000"/>
                <w:sz w:val="20"/>
              </w:rPr>
              <w:t>
6204 29 900 0</w:t>
            </w:r>
          </w:p>
          <w:bookmarkEnd w:id="10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9"/>
          <w:p>
            <w:pPr>
              <w:spacing w:after="20"/>
              <w:ind w:left="20"/>
              <w:jc w:val="both"/>
            </w:pPr>
            <w:r>
              <w:rPr>
                <w:rFonts w:ascii="Times New Roman"/>
                <w:b w:val="false"/>
                <w:i w:val="false"/>
                <w:color w:val="000000"/>
                <w:sz w:val="20"/>
              </w:rPr>
              <w:t>
6204 42 000 0</w:t>
            </w:r>
          </w:p>
          <w:bookmarkEnd w:id="10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50"/>
          <w:p>
            <w:pPr>
              <w:spacing w:after="20"/>
              <w:ind w:left="20"/>
              <w:jc w:val="both"/>
            </w:pPr>
            <w:r>
              <w:rPr>
                <w:rFonts w:ascii="Times New Roman"/>
                <w:b w:val="false"/>
                <w:i w:val="false"/>
                <w:color w:val="000000"/>
                <w:sz w:val="20"/>
              </w:rPr>
              <w:t>
6204 59 100 0</w:t>
            </w:r>
          </w:p>
          <w:bookmarkEnd w:id="10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51"/>
          <w:p>
            <w:pPr>
              <w:spacing w:after="20"/>
              <w:ind w:left="20"/>
              <w:jc w:val="both"/>
            </w:pPr>
            <w:r>
              <w:rPr>
                <w:rFonts w:ascii="Times New Roman"/>
                <w:b w:val="false"/>
                <w:i w:val="false"/>
                <w:color w:val="000000"/>
                <w:sz w:val="20"/>
              </w:rPr>
              <w:t>
6204 62 110 0</w:t>
            </w:r>
          </w:p>
          <w:bookmarkEnd w:id="10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52"/>
          <w:p>
            <w:pPr>
              <w:spacing w:after="20"/>
              <w:ind w:left="20"/>
              <w:jc w:val="both"/>
            </w:pPr>
            <w:r>
              <w:rPr>
                <w:rFonts w:ascii="Times New Roman"/>
                <w:b w:val="false"/>
                <w:i w:val="false"/>
                <w:color w:val="000000"/>
                <w:sz w:val="20"/>
              </w:rPr>
              <w:t>
6204 62 310 0</w:t>
            </w:r>
          </w:p>
          <w:bookmarkEnd w:id="10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53"/>
          <w:p>
            <w:pPr>
              <w:spacing w:after="20"/>
              <w:ind w:left="20"/>
              <w:jc w:val="both"/>
            </w:pPr>
            <w:r>
              <w:rPr>
                <w:rFonts w:ascii="Times New Roman"/>
                <w:b w:val="false"/>
                <w:i w:val="false"/>
                <w:color w:val="000000"/>
                <w:sz w:val="20"/>
              </w:rPr>
              <w:t>
6204 62 330 0</w:t>
            </w:r>
          </w:p>
          <w:bookmarkEnd w:id="10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4"/>
          <w:p>
            <w:pPr>
              <w:spacing w:after="20"/>
              <w:ind w:left="20"/>
              <w:jc w:val="both"/>
            </w:pPr>
            <w:r>
              <w:rPr>
                <w:rFonts w:ascii="Times New Roman"/>
                <w:b w:val="false"/>
                <w:i w:val="false"/>
                <w:color w:val="000000"/>
                <w:sz w:val="20"/>
              </w:rPr>
              <w:t>
6204 62 900 0</w:t>
            </w:r>
          </w:p>
          <w:bookmarkEnd w:id="10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55"/>
          <w:p>
            <w:pPr>
              <w:spacing w:after="20"/>
              <w:ind w:left="20"/>
              <w:jc w:val="both"/>
            </w:pPr>
            <w:r>
              <w:rPr>
                <w:rFonts w:ascii="Times New Roman"/>
                <w:b w:val="false"/>
                <w:i w:val="false"/>
                <w:color w:val="000000"/>
                <w:sz w:val="20"/>
              </w:rPr>
              <w:t>
6204 63 110 0</w:t>
            </w:r>
          </w:p>
          <w:bookmarkEnd w:id="10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6"/>
          <w:p>
            <w:pPr>
              <w:spacing w:after="20"/>
              <w:ind w:left="20"/>
              <w:jc w:val="both"/>
            </w:pPr>
            <w:r>
              <w:rPr>
                <w:rFonts w:ascii="Times New Roman"/>
                <w:b w:val="false"/>
                <w:i w:val="false"/>
                <w:color w:val="000000"/>
                <w:sz w:val="20"/>
              </w:rPr>
              <w:t>
6204 63 180 0</w:t>
            </w:r>
          </w:p>
          <w:bookmarkEnd w:id="10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7"/>
          <w:p>
            <w:pPr>
              <w:spacing w:after="20"/>
              <w:ind w:left="20"/>
              <w:jc w:val="both"/>
            </w:pPr>
            <w:r>
              <w:rPr>
                <w:rFonts w:ascii="Times New Roman"/>
                <w:b w:val="false"/>
                <w:i w:val="false"/>
                <w:color w:val="000000"/>
                <w:sz w:val="20"/>
              </w:rPr>
              <w:t>
6204 63 900 0</w:t>
            </w:r>
          </w:p>
          <w:bookmarkEnd w:id="10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58"/>
          <w:p>
            <w:pPr>
              <w:spacing w:after="20"/>
              <w:ind w:left="20"/>
              <w:jc w:val="both"/>
            </w:pPr>
            <w:r>
              <w:rPr>
                <w:rFonts w:ascii="Times New Roman"/>
                <w:b w:val="false"/>
                <w:i w:val="false"/>
                <w:color w:val="000000"/>
                <w:sz w:val="20"/>
              </w:rPr>
              <w:t>
6204 69 390 0</w:t>
            </w:r>
          </w:p>
          <w:bookmarkEnd w:id="10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9"/>
          <w:p>
            <w:pPr>
              <w:spacing w:after="20"/>
              <w:ind w:left="20"/>
              <w:jc w:val="both"/>
            </w:pPr>
            <w:r>
              <w:rPr>
                <w:rFonts w:ascii="Times New Roman"/>
                <w:b w:val="false"/>
                <w:i w:val="false"/>
                <w:color w:val="000000"/>
                <w:sz w:val="20"/>
              </w:rPr>
              <w:t>
6205 90 800 9</w:t>
            </w:r>
          </w:p>
          <w:bookmarkEnd w:id="10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60"/>
          <w:p>
            <w:pPr>
              <w:spacing w:after="20"/>
              <w:ind w:left="20"/>
              <w:jc w:val="both"/>
            </w:pPr>
            <w:r>
              <w:rPr>
                <w:rFonts w:ascii="Times New Roman"/>
                <w:b w:val="false"/>
                <w:i w:val="false"/>
                <w:color w:val="000000"/>
                <w:sz w:val="20"/>
              </w:rPr>
              <w:t>
6208 19 000 1</w:t>
            </w:r>
          </w:p>
          <w:bookmarkEnd w:id="10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61"/>
          <w:p>
            <w:pPr>
              <w:spacing w:after="20"/>
              <w:ind w:left="20"/>
              <w:jc w:val="both"/>
            </w:pPr>
            <w:r>
              <w:rPr>
                <w:rFonts w:ascii="Times New Roman"/>
                <w:b w:val="false"/>
                <w:i w:val="false"/>
                <w:color w:val="000000"/>
                <w:sz w:val="20"/>
              </w:rPr>
              <w:t>
6211 20 000 0</w:t>
            </w:r>
          </w:p>
          <w:bookmarkEnd w:id="10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62"/>
          <w:p>
            <w:pPr>
              <w:spacing w:after="20"/>
              <w:ind w:left="20"/>
              <w:jc w:val="both"/>
            </w:pPr>
            <w:r>
              <w:rPr>
                <w:rFonts w:ascii="Times New Roman"/>
                <w:b w:val="false"/>
                <w:i w:val="false"/>
                <w:color w:val="000000"/>
                <w:sz w:val="20"/>
              </w:rPr>
              <w:t>
6211 32 310 0</w:t>
            </w:r>
          </w:p>
          <w:bookmarkEnd w:id="10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63"/>
          <w:p>
            <w:pPr>
              <w:spacing w:after="20"/>
              <w:ind w:left="20"/>
              <w:jc w:val="both"/>
            </w:pPr>
            <w:r>
              <w:rPr>
                <w:rFonts w:ascii="Times New Roman"/>
                <w:b w:val="false"/>
                <w:i w:val="false"/>
                <w:color w:val="000000"/>
                <w:sz w:val="20"/>
              </w:rPr>
              <w:t>
6211 32 410 0</w:t>
            </w:r>
          </w:p>
          <w:bookmarkEnd w:id="10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64"/>
          <w:p>
            <w:pPr>
              <w:spacing w:after="20"/>
              <w:ind w:left="20"/>
              <w:jc w:val="both"/>
            </w:pPr>
            <w:r>
              <w:rPr>
                <w:rFonts w:ascii="Times New Roman"/>
                <w:b w:val="false"/>
                <w:i w:val="false"/>
                <w:color w:val="000000"/>
                <w:sz w:val="20"/>
              </w:rPr>
              <w:t>
6211 32 900 0</w:t>
            </w:r>
          </w:p>
          <w:bookmarkEnd w:id="10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65"/>
          <w:p>
            <w:pPr>
              <w:spacing w:after="20"/>
              <w:ind w:left="20"/>
              <w:jc w:val="both"/>
            </w:pPr>
            <w:r>
              <w:rPr>
                <w:rFonts w:ascii="Times New Roman"/>
                <w:b w:val="false"/>
                <w:i w:val="false"/>
                <w:color w:val="000000"/>
                <w:sz w:val="20"/>
              </w:rPr>
              <w:t>
6211 33 410 0</w:t>
            </w:r>
          </w:p>
          <w:bookmarkEnd w:id="10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6"/>
          <w:p>
            <w:pPr>
              <w:spacing w:after="20"/>
              <w:ind w:left="20"/>
              <w:jc w:val="both"/>
            </w:pPr>
            <w:r>
              <w:rPr>
                <w:rFonts w:ascii="Times New Roman"/>
                <w:b w:val="false"/>
                <w:i w:val="false"/>
                <w:color w:val="000000"/>
                <w:sz w:val="20"/>
              </w:rPr>
              <w:t>
6211 33 420 0</w:t>
            </w:r>
          </w:p>
          <w:bookmarkEnd w:id="10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7"/>
          <w:p>
            <w:pPr>
              <w:spacing w:after="20"/>
              <w:ind w:left="20"/>
              <w:jc w:val="both"/>
            </w:pPr>
            <w:r>
              <w:rPr>
                <w:rFonts w:ascii="Times New Roman"/>
                <w:b w:val="false"/>
                <w:i w:val="false"/>
                <w:color w:val="000000"/>
                <w:sz w:val="20"/>
              </w:rPr>
              <w:t>
6211 43 410 0</w:t>
            </w:r>
          </w:p>
          <w:bookmarkEnd w:id="10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8"/>
          <w:p>
            <w:pPr>
              <w:spacing w:after="20"/>
              <w:ind w:left="20"/>
              <w:jc w:val="both"/>
            </w:pPr>
            <w:r>
              <w:rPr>
                <w:rFonts w:ascii="Times New Roman"/>
                <w:b w:val="false"/>
                <w:i w:val="false"/>
                <w:color w:val="000000"/>
                <w:sz w:val="20"/>
              </w:rPr>
              <w:t>
6211 43 420 0</w:t>
            </w:r>
          </w:p>
          <w:bookmarkEnd w:id="10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1,4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9"/>
          <w:p>
            <w:pPr>
              <w:spacing w:after="20"/>
              <w:ind w:left="20"/>
              <w:jc w:val="both"/>
            </w:pPr>
            <w:r>
              <w:rPr>
                <w:rFonts w:ascii="Times New Roman"/>
                <w:b w:val="false"/>
                <w:i w:val="false"/>
                <w:color w:val="000000"/>
                <w:sz w:val="20"/>
              </w:rPr>
              <w:t>
6212 10 900 0</w:t>
            </w:r>
          </w:p>
          <w:bookmarkEnd w:id="10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70"/>
          <w:p>
            <w:pPr>
              <w:spacing w:after="20"/>
              <w:ind w:left="20"/>
              <w:jc w:val="both"/>
            </w:pPr>
            <w:r>
              <w:rPr>
                <w:rFonts w:ascii="Times New Roman"/>
                <w:b w:val="false"/>
                <w:i w:val="false"/>
                <w:color w:val="000000"/>
                <w:sz w:val="20"/>
              </w:rPr>
              <w:t>
6212 20 000 0</w:t>
            </w:r>
          </w:p>
          <w:bookmarkEnd w:id="10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71"/>
          <w:p>
            <w:pPr>
              <w:spacing w:after="20"/>
              <w:ind w:left="20"/>
              <w:jc w:val="both"/>
            </w:pPr>
            <w:r>
              <w:rPr>
                <w:rFonts w:ascii="Times New Roman"/>
                <w:b w:val="false"/>
                <w:i w:val="false"/>
                <w:color w:val="000000"/>
                <w:sz w:val="20"/>
              </w:rPr>
              <w:t>
6212 30 000 0</w:t>
            </w:r>
          </w:p>
          <w:bookmarkEnd w:id="10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72"/>
          <w:p>
            <w:pPr>
              <w:spacing w:after="20"/>
              <w:ind w:left="20"/>
              <w:jc w:val="both"/>
            </w:pPr>
            <w:r>
              <w:rPr>
                <w:rFonts w:ascii="Times New Roman"/>
                <w:b w:val="false"/>
                <w:i w:val="false"/>
                <w:color w:val="000000"/>
                <w:sz w:val="20"/>
              </w:rPr>
              <w:t>
6212 90 000 0</w:t>
            </w:r>
          </w:p>
          <w:bookmarkEnd w:id="10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73"/>
          <w:p>
            <w:pPr>
              <w:spacing w:after="20"/>
              <w:ind w:left="20"/>
              <w:jc w:val="both"/>
            </w:pPr>
            <w:r>
              <w:rPr>
                <w:rFonts w:ascii="Times New Roman"/>
                <w:b w:val="false"/>
                <w:i w:val="false"/>
                <w:color w:val="000000"/>
                <w:sz w:val="20"/>
              </w:rPr>
              <w:t>
6213 20 000 0</w:t>
            </w:r>
          </w:p>
          <w:bookmarkEnd w:id="10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74"/>
          <w:p>
            <w:pPr>
              <w:spacing w:after="20"/>
              <w:ind w:left="20"/>
              <w:jc w:val="both"/>
            </w:pPr>
            <w:r>
              <w:rPr>
                <w:rFonts w:ascii="Times New Roman"/>
                <w:b w:val="false"/>
                <w:i w:val="false"/>
                <w:color w:val="000000"/>
                <w:sz w:val="20"/>
              </w:rPr>
              <w:t>
6213 90 000 0</w:t>
            </w:r>
          </w:p>
          <w:bookmarkEnd w:id="10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75"/>
          <w:p>
            <w:pPr>
              <w:spacing w:after="20"/>
              <w:ind w:left="20"/>
              <w:jc w:val="both"/>
            </w:pPr>
            <w:r>
              <w:rPr>
                <w:rFonts w:ascii="Times New Roman"/>
                <w:b w:val="false"/>
                <w:i w:val="false"/>
                <w:color w:val="000000"/>
                <w:sz w:val="20"/>
              </w:rPr>
              <w:t>
6214 10 000 0</w:t>
            </w:r>
          </w:p>
          <w:bookmarkEnd w:id="10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6"/>
          <w:p>
            <w:pPr>
              <w:spacing w:after="20"/>
              <w:ind w:left="20"/>
              <w:jc w:val="both"/>
            </w:pPr>
            <w:r>
              <w:rPr>
                <w:rFonts w:ascii="Times New Roman"/>
                <w:b w:val="false"/>
                <w:i w:val="false"/>
                <w:color w:val="000000"/>
                <w:sz w:val="20"/>
              </w:rPr>
              <w:t>
6214 20 000 0</w:t>
            </w:r>
          </w:p>
          <w:bookmarkEnd w:id="10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7"/>
          <w:p>
            <w:pPr>
              <w:spacing w:after="20"/>
              <w:ind w:left="20"/>
              <w:jc w:val="both"/>
            </w:pPr>
            <w:r>
              <w:rPr>
                <w:rFonts w:ascii="Times New Roman"/>
                <w:b w:val="false"/>
                <w:i w:val="false"/>
                <w:color w:val="000000"/>
                <w:sz w:val="20"/>
              </w:rPr>
              <w:t>
6214 30 000 0</w:t>
            </w:r>
          </w:p>
          <w:bookmarkEnd w:id="10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78"/>
          <w:p>
            <w:pPr>
              <w:spacing w:after="20"/>
              <w:ind w:left="20"/>
              <w:jc w:val="both"/>
            </w:pPr>
            <w:r>
              <w:rPr>
                <w:rFonts w:ascii="Times New Roman"/>
                <w:b w:val="false"/>
                <w:i w:val="false"/>
                <w:color w:val="000000"/>
                <w:sz w:val="20"/>
              </w:rPr>
              <w:t>
6214 40 000 0</w:t>
            </w:r>
          </w:p>
          <w:bookmarkEnd w:id="10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79"/>
          <w:p>
            <w:pPr>
              <w:spacing w:after="20"/>
              <w:ind w:left="20"/>
              <w:jc w:val="both"/>
            </w:pPr>
            <w:r>
              <w:rPr>
                <w:rFonts w:ascii="Times New Roman"/>
                <w:b w:val="false"/>
                <w:i w:val="false"/>
                <w:color w:val="000000"/>
                <w:sz w:val="20"/>
              </w:rPr>
              <w:t>
6214 90 000 0</w:t>
            </w:r>
          </w:p>
          <w:bookmarkEnd w:id="10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80"/>
          <w:p>
            <w:pPr>
              <w:spacing w:after="20"/>
              <w:ind w:left="20"/>
              <w:jc w:val="both"/>
            </w:pPr>
            <w:r>
              <w:rPr>
                <w:rFonts w:ascii="Times New Roman"/>
                <w:b w:val="false"/>
                <w:i w:val="false"/>
                <w:color w:val="000000"/>
                <w:sz w:val="20"/>
              </w:rPr>
              <w:t>
6215 10 000 0</w:t>
            </w:r>
          </w:p>
          <w:bookmarkEnd w:id="10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81"/>
          <w:p>
            <w:pPr>
              <w:spacing w:after="20"/>
              <w:ind w:left="20"/>
              <w:jc w:val="both"/>
            </w:pPr>
            <w:r>
              <w:rPr>
                <w:rFonts w:ascii="Times New Roman"/>
                <w:b w:val="false"/>
                <w:i w:val="false"/>
                <w:color w:val="000000"/>
                <w:sz w:val="20"/>
              </w:rPr>
              <w:t>
6215 20 000 0</w:t>
            </w:r>
          </w:p>
          <w:bookmarkEnd w:id="10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82"/>
          <w:p>
            <w:pPr>
              <w:spacing w:after="20"/>
              <w:ind w:left="20"/>
              <w:jc w:val="both"/>
            </w:pPr>
            <w:r>
              <w:rPr>
                <w:rFonts w:ascii="Times New Roman"/>
                <w:b w:val="false"/>
                <w:i w:val="false"/>
                <w:color w:val="000000"/>
                <w:sz w:val="20"/>
              </w:rPr>
              <w:t>
6215 90 000 0</w:t>
            </w:r>
          </w:p>
          <w:bookmarkEnd w:id="10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83"/>
          <w:p>
            <w:pPr>
              <w:spacing w:after="20"/>
              <w:ind w:left="20"/>
              <w:jc w:val="both"/>
            </w:pPr>
            <w:r>
              <w:rPr>
                <w:rFonts w:ascii="Times New Roman"/>
                <w:b w:val="false"/>
                <w:i w:val="false"/>
                <w:color w:val="000000"/>
                <w:sz w:val="20"/>
              </w:rPr>
              <w:t>
6217 10 000 0</w:t>
            </w:r>
          </w:p>
          <w:bookmarkEnd w:id="10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84"/>
          <w:p>
            <w:pPr>
              <w:spacing w:after="20"/>
              <w:ind w:left="20"/>
              <w:jc w:val="both"/>
            </w:pPr>
            <w:r>
              <w:rPr>
                <w:rFonts w:ascii="Times New Roman"/>
                <w:b w:val="false"/>
                <w:i w:val="false"/>
                <w:color w:val="000000"/>
                <w:sz w:val="20"/>
              </w:rPr>
              <w:t>
6217 90 000 0</w:t>
            </w:r>
          </w:p>
          <w:bookmarkEnd w:id="10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1,2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5"/>
          <w:p>
            <w:pPr>
              <w:spacing w:after="20"/>
              <w:ind w:left="20"/>
              <w:jc w:val="both"/>
            </w:pPr>
            <w:r>
              <w:rPr>
                <w:rFonts w:ascii="Times New Roman"/>
                <w:b w:val="false"/>
                <w:i w:val="false"/>
                <w:color w:val="000000"/>
                <w:sz w:val="20"/>
              </w:rPr>
              <w:t>
6301 20 100 0</w:t>
            </w:r>
          </w:p>
          <w:bookmarkEnd w:id="10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6"/>
          <w:p>
            <w:pPr>
              <w:spacing w:after="20"/>
              <w:ind w:left="20"/>
              <w:jc w:val="both"/>
            </w:pPr>
            <w:r>
              <w:rPr>
                <w:rFonts w:ascii="Times New Roman"/>
                <w:b w:val="false"/>
                <w:i w:val="false"/>
                <w:color w:val="000000"/>
                <w:sz w:val="20"/>
              </w:rPr>
              <w:t>
6301 30 100 0</w:t>
            </w:r>
          </w:p>
          <w:bookmarkEnd w:id="10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7"/>
          <w:p>
            <w:pPr>
              <w:spacing w:after="20"/>
              <w:ind w:left="20"/>
              <w:jc w:val="both"/>
            </w:pPr>
            <w:r>
              <w:rPr>
                <w:rFonts w:ascii="Times New Roman"/>
                <w:b w:val="false"/>
                <w:i w:val="false"/>
                <w:color w:val="000000"/>
                <w:sz w:val="20"/>
              </w:rPr>
              <w:t>
6301 40 100 0</w:t>
            </w:r>
          </w:p>
          <w:bookmarkEnd w:id="10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8"/>
          <w:p>
            <w:pPr>
              <w:spacing w:after="20"/>
              <w:ind w:left="20"/>
              <w:jc w:val="both"/>
            </w:pPr>
            <w:r>
              <w:rPr>
                <w:rFonts w:ascii="Times New Roman"/>
                <w:b w:val="false"/>
                <w:i w:val="false"/>
                <w:color w:val="000000"/>
                <w:sz w:val="20"/>
              </w:rPr>
              <w:t>
6301 40 900 0</w:t>
            </w:r>
          </w:p>
          <w:bookmarkEnd w:id="10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9"/>
          <w:p>
            <w:pPr>
              <w:spacing w:after="20"/>
              <w:ind w:left="20"/>
              <w:jc w:val="both"/>
            </w:pPr>
            <w:r>
              <w:rPr>
                <w:rFonts w:ascii="Times New Roman"/>
                <w:b w:val="false"/>
                <w:i w:val="false"/>
                <w:color w:val="000000"/>
                <w:sz w:val="20"/>
              </w:rPr>
              <w:t>
6301 90 900 0</w:t>
            </w:r>
          </w:p>
          <w:bookmarkEnd w:id="10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90"/>
          <w:p>
            <w:pPr>
              <w:spacing w:after="20"/>
              <w:ind w:left="20"/>
              <w:jc w:val="both"/>
            </w:pPr>
            <w:r>
              <w:rPr>
                <w:rFonts w:ascii="Times New Roman"/>
                <w:b w:val="false"/>
                <w:i w:val="false"/>
                <w:color w:val="000000"/>
                <w:sz w:val="20"/>
              </w:rPr>
              <w:t>
6302 53 100 0</w:t>
            </w:r>
          </w:p>
          <w:bookmarkEnd w:id="10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91"/>
          <w:p>
            <w:pPr>
              <w:spacing w:after="20"/>
              <w:ind w:left="20"/>
              <w:jc w:val="both"/>
            </w:pPr>
            <w:r>
              <w:rPr>
                <w:rFonts w:ascii="Times New Roman"/>
                <w:b w:val="false"/>
                <w:i w:val="false"/>
                <w:color w:val="000000"/>
                <w:sz w:val="20"/>
              </w:rPr>
              <w:t>
6303 12 000 0</w:t>
            </w:r>
          </w:p>
          <w:bookmarkEnd w:id="10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92"/>
          <w:p>
            <w:pPr>
              <w:spacing w:after="20"/>
              <w:ind w:left="20"/>
              <w:jc w:val="both"/>
            </w:pPr>
            <w:r>
              <w:rPr>
                <w:rFonts w:ascii="Times New Roman"/>
                <w:b w:val="false"/>
                <w:i w:val="false"/>
                <w:color w:val="000000"/>
                <w:sz w:val="20"/>
              </w:rPr>
              <w:t>
6303 19 000 0</w:t>
            </w:r>
          </w:p>
          <w:bookmarkEnd w:id="10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93"/>
          <w:p>
            <w:pPr>
              <w:spacing w:after="20"/>
              <w:ind w:left="20"/>
              <w:jc w:val="both"/>
            </w:pPr>
            <w:r>
              <w:rPr>
                <w:rFonts w:ascii="Times New Roman"/>
                <w:b w:val="false"/>
                <w:i w:val="false"/>
                <w:color w:val="000000"/>
                <w:sz w:val="20"/>
              </w:rPr>
              <w:t>
6303 99 100 0</w:t>
            </w:r>
          </w:p>
          <w:bookmarkEnd w:id="10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94"/>
          <w:p>
            <w:pPr>
              <w:spacing w:after="20"/>
              <w:ind w:left="20"/>
              <w:jc w:val="both"/>
            </w:pPr>
            <w:r>
              <w:rPr>
                <w:rFonts w:ascii="Times New Roman"/>
                <w:b w:val="false"/>
                <w:i w:val="false"/>
                <w:color w:val="000000"/>
                <w:sz w:val="20"/>
              </w:rPr>
              <w:t>
6304 19 300 0</w:t>
            </w:r>
          </w:p>
          <w:bookmarkEnd w:id="10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95"/>
          <w:p>
            <w:pPr>
              <w:spacing w:after="20"/>
              <w:ind w:left="20"/>
              <w:jc w:val="both"/>
            </w:pPr>
            <w:r>
              <w:rPr>
                <w:rFonts w:ascii="Times New Roman"/>
                <w:b w:val="false"/>
                <w:i w:val="false"/>
                <w:color w:val="000000"/>
                <w:sz w:val="20"/>
              </w:rPr>
              <w:t>
6404 19 100 0</w:t>
            </w:r>
          </w:p>
          <w:bookmarkEnd w:id="10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96"/>
          <w:p>
            <w:pPr>
              <w:spacing w:after="20"/>
              <w:ind w:left="20"/>
              <w:jc w:val="both"/>
            </w:pPr>
            <w:r>
              <w:rPr>
                <w:rFonts w:ascii="Times New Roman"/>
                <w:b w:val="false"/>
                <w:i w:val="false"/>
                <w:color w:val="000000"/>
                <w:sz w:val="20"/>
              </w:rPr>
              <w:t>
6812 80 900 2</w:t>
            </w:r>
          </w:p>
          <w:bookmarkEnd w:id="10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97"/>
          <w:p>
            <w:pPr>
              <w:spacing w:after="20"/>
              <w:ind w:left="20"/>
              <w:jc w:val="both"/>
            </w:pPr>
            <w:r>
              <w:rPr>
                <w:rFonts w:ascii="Times New Roman"/>
                <w:b w:val="false"/>
                <w:i w:val="false"/>
                <w:color w:val="000000"/>
                <w:sz w:val="20"/>
              </w:rPr>
              <w:t>
6812 99 900 2</w:t>
            </w:r>
          </w:p>
          <w:bookmarkEnd w:id="10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98"/>
          <w:p>
            <w:pPr>
              <w:spacing w:after="20"/>
              <w:ind w:left="20"/>
              <w:jc w:val="both"/>
            </w:pPr>
            <w:r>
              <w:rPr>
                <w:rFonts w:ascii="Times New Roman"/>
                <w:b w:val="false"/>
                <w:i w:val="false"/>
                <w:color w:val="000000"/>
                <w:sz w:val="20"/>
              </w:rPr>
              <w:t>
6813 20 000 1</w:t>
            </w:r>
          </w:p>
          <w:bookmarkEnd w:id="10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9"/>
          <w:p>
            <w:pPr>
              <w:spacing w:after="20"/>
              <w:ind w:left="20"/>
              <w:jc w:val="both"/>
            </w:pPr>
            <w:r>
              <w:rPr>
                <w:rFonts w:ascii="Times New Roman"/>
                <w:b w:val="false"/>
                <w:i w:val="false"/>
                <w:color w:val="000000"/>
                <w:sz w:val="20"/>
              </w:rPr>
              <w:t>
6813 81 000 1</w:t>
            </w:r>
          </w:p>
          <w:bookmarkEnd w:id="10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100"/>
          <w:p>
            <w:pPr>
              <w:spacing w:after="20"/>
              <w:ind w:left="20"/>
              <w:jc w:val="both"/>
            </w:pPr>
            <w:r>
              <w:rPr>
                <w:rFonts w:ascii="Times New Roman"/>
                <w:b w:val="false"/>
                <w:i w:val="false"/>
                <w:color w:val="000000"/>
                <w:sz w:val="20"/>
              </w:rPr>
              <w:t>
6813 89 000 1</w:t>
            </w:r>
          </w:p>
          <w:bookmarkEnd w:id="11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101"/>
          <w:p>
            <w:pPr>
              <w:spacing w:after="20"/>
              <w:ind w:left="20"/>
              <w:jc w:val="both"/>
            </w:pPr>
            <w:r>
              <w:rPr>
                <w:rFonts w:ascii="Times New Roman"/>
                <w:b w:val="false"/>
                <w:i w:val="false"/>
                <w:color w:val="000000"/>
                <w:sz w:val="20"/>
              </w:rPr>
              <w:t>
6902 10 000 0</w:t>
            </w:r>
          </w:p>
          <w:bookmarkEnd w:id="11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Сr2О3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102"/>
          <w:p>
            <w:pPr>
              <w:spacing w:after="20"/>
              <w:ind w:left="20"/>
              <w:jc w:val="both"/>
            </w:pPr>
            <w:r>
              <w:rPr>
                <w:rFonts w:ascii="Times New Roman"/>
                <w:b w:val="false"/>
                <w:i w:val="false"/>
                <w:color w:val="000000"/>
                <w:sz w:val="20"/>
              </w:rPr>
              <w:t>
6902 20 100 0</w:t>
            </w:r>
          </w:p>
          <w:bookmarkEnd w:id="11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103"/>
          <w:p>
            <w:pPr>
              <w:spacing w:after="20"/>
              <w:ind w:left="20"/>
              <w:jc w:val="both"/>
            </w:pPr>
            <w:r>
              <w:rPr>
                <w:rFonts w:ascii="Times New Roman"/>
                <w:b w:val="false"/>
                <w:i w:val="false"/>
                <w:color w:val="000000"/>
                <w:sz w:val="20"/>
              </w:rPr>
              <w:t>
6902 20 910 0</w:t>
            </w:r>
          </w:p>
          <w:bookmarkEnd w:id="11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(Al2O3)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104"/>
          <w:p>
            <w:pPr>
              <w:spacing w:after="20"/>
              <w:ind w:left="20"/>
              <w:jc w:val="both"/>
            </w:pPr>
            <w:r>
              <w:rPr>
                <w:rFonts w:ascii="Times New Roman"/>
                <w:b w:val="false"/>
                <w:i w:val="false"/>
                <w:color w:val="000000"/>
                <w:sz w:val="20"/>
              </w:rPr>
              <w:t>
6902 20 990 0</w:t>
            </w:r>
          </w:p>
          <w:bookmarkEnd w:id="11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105"/>
          <w:p>
            <w:pPr>
              <w:spacing w:after="20"/>
              <w:ind w:left="20"/>
              <w:jc w:val="both"/>
            </w:pPr>
            <w:r>
              <w:rPr>
                <w:rFonts w:ascii="Times New Roman"/>
                <w:b w:val="false"/>
                <w:i w:val="false"/>
                <w:color w:val="000000"/>
                <w:sz w:val="20"/>
              </w:rPr>
              <w:t>
6902 90 000 0</w:t>
            </w:r>
          </w:p>
          <w:bookmarkEnd w:id="11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106"/>
          <w:p>
            <w:pPr>
              <w:spacing w:after="20"/>
              <w:ind w:left="20"/>
              <w:jc w:val="both"/>
            </w:pPr>
            <w:r>
              <w:rPr>
                <w:rFonts w:ascii="Times New Roman"/>
                <w:b w:val="false"/>
                <w:i w:val="false"/>
                <w:color w:val="000000"/>
                <w:sz w:val="20"/>
              </w:rPr>
              <w:t>
7001 00 910 0</w:t>
            </w:r>
          </w:p>
          <w:bookmarkEnd w:id="11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107"/>
          <w:p>
            <w:pPr>
              <w:spacing w:after="20"/>
              <w:ind w:left="20"/>
              <w:jc w:val="both"/>
            </w:pPr>
            <w:r>
              <w:rPr>
                <w:rFonts w:ascii="Times New Roman"/>
                <w:b w:val="false"/>
                <w:i w:val="false"/>
                <w:color w:val="000000"/>
                <w:sz w:val="20"/>
              </w:rPr>
              <w:t>
7002 10 000 0</w:t>
            </w:r>
          </w:p>
          <w:bookmarkEnd w:id="11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8"/>
          <w:p>
            <w:pPr>
              <w:spacing w:after="20"/>
              <w:ind w:left="20"/>
              <w:jc w:val="both"/>
            </w:pPr>
            <w:r>
              <w:rPr>
                <w:rFonts w:ascii="Times New Roman"/>
                <w:b w:val="false"/>
                <w:i w:val="false"/>
                <w:color w:val="000000"/>
                <w:sz w:val="20"/>
              </w:rPr>
              <w:t>
7002 20 900 0</w:t>
            </w:r>
          </w:p>
          <w:bookmarkEnd w:id="11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9"/>
          <w:p>
            <w:pPr>
              <w:spacing w:after="20"/>
              <w:ind w:left="20"/>
              <w:jc w:val="both"/>
            </w:pPr>
            <w:r>
              <w:rPr>
                <w:rFonts w:ascii="Times New Roman"/>
                <w:b w:val="false"/>
                <w:i w:val="false"/>
                <w:color w:val="000000"/>
                <w:sz w:val="20"/>
              </w:rPr>
              <w:t>
7003 12 100 0</w:t>
            </w:r>
          </w:p>
          <w:bookmarkEnd w:id="11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10"/>
          <w:p>
            <w:pPr>
              <w:spacing w:after="20"/>
              <w:ind w:left="20"/>
              <w:jc w:val="both"/>
            </w:pPr>
            <w:r>
              <w:rPr>
                <w:rFonts w:ascii="Times New Roman"/>
                <w:b w:val="false"/>
                <w:i w:val="false"/>
                <w:color w:val="000000"/>
                <w:sz w:val="20"/>
              </w:rPr>
              <w:t>
7003 19 100 0</w:t>
            </w:r>
          </w:p>
          <w:bookmarkEnd w:id="11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111"/>
          <w:p>
            <w:pPr>
              <w:spacing w:after="20"/>
              <w:ind w:left="20"/>
              <w:jc w:val="both"/>
            </w:pPr>
            <w:r>
              <w:rPr>
                <w:rFonts w:ascii="Times New Roman"/>
                <w:b w:val="false"/>
                <w:i w:val="false"/>
                <w:color w:val="000000"/>
                <w:sz w:val="20"/>
              </w:rPr>
              <w:t>
7004 20 100 0</w:t>
            </w:r>
          </w:p>
          <w:bookmarkEnd w:id="11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12"/>
          <w:p>
            <w:pPr>
              <w:spacing w:after="20"/>
              <w:ind w:left="20"/>
              <w:jc w:val="both"/>
            </w:pPr>
            <w:r>
              <w:rPr>
                <w:rFonts w:ascii="Times New Roman"/>
                <w:b w:val="false"/>
                <w:i w:val="false"/>
                <w:color w:val="000000"/>
                <w:sz w:val="20"/>
              </w:rPr>
              <w:t>
7007 21 800 9</w:t>
            </w:r>
          </w:p>
          <w:bookmarkEnd w:id="11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13"/>
          <w:p>
            <w:pPr>
              <w:spacing w:after="20"/>
              <w:ind w:left="20"/>
              <w:jc w:val="both"/>
            </w:pPr>
            <w:r>
              <w:rPr>
                <w:rFonts w:ascii="Times New Roman"/>
                <w:b w:val="false"/>
                <w:i w:val="false"/>
                <w:color w:val="000000"/>
                <w:sz w:val="20"/>
              </w:rPr>
              <w:t>
7010 90 610 1</w:t>
            </w:r>
          </w:p>
          <w:bookmarkEnd w:id="11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14"/>
          <w:p>
            <w:pPr>
              <w:spacing w:after="20"/>
              <w:ind w:left="20"/>
              <w:jc w:val="both"/>
            </w:pPr>
            <w:r>
              <w:rPr>
                <w:rFonts w:ascii="Times New Roman"/>
                <w:b w:val="false"/>
                <w:i w:val="false"/>
                <w:color w:val="000000"/>
                <w:sz w:val="20"/>
              </w:rPr>
              <w:t>
7010 90 910 2</w:t>
            </w:r>
          </w:p>
          <w:bookmarkEnd w:id="11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15"/>
          <w:p>
            <w:pPr>
              <w:spacing w:after="20"/>
              <w:ind w:left="20"/>
              <w:jc w:val="both"/>
            </w:pPr>
            <w:r>
              <w:rPr>
                <w:rFonts w:ascii="Times New Roman"/>
                <w:b w:val="false"/>
                <w:i w:val="false"/>
                <w:color w:val="000000"/>
                <w:sz w:val="20"/>
              </w:rPr>
              <w:t>
7010 90 990 2</w:t>
            </w:r>
          </w:p>
          <w:bookmarkEnd w:id="11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16"/>
          <w:p>
            <w:pPr>
              <w:spacing w:after="20"/>
              <w:ind w:left="20"/>
              <w:jc w:val="both"/>
            </w:pPr>
            <w:r>
              <w:rPr>
                <w:rFonts w:ascii="Times New Roman"/>
                <w:b w:val="false"/>
                <w:i w:val="false"/>
                <w:color w:val="000000"/>
                <w:sz w:val="20"/>
              </w:rPr>
              <w:t>
7014 00 000 0</w:t>
            </w:r>
          </w:p>
          <w:bookmarkEnd w:id="11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17"/>
          <w:p>
            <w:pPr>
              <w:spacing w:after="20"/>
              <w:ind w:left="20"/>
              <w:jc w:val="both"/>
            </w:pPr>
            <w:r>
              <w:rPr>
                <w:rFonts w:ascii="Times New Roman"/>
                <w:b w:val="false"/>
                <w:i w:val="false"/>
                <w:color w:val="000000"/>
                <w:sz w:val="20"/>
              </w:rPr>
              <w:t>
7015 90 000 0</w:t>
            </w:r>
          </w:p>
          <w:bookmarkEnd w:id="11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18"/>
          <w:p>
            <w:pPr>
              <w:spacing w:after="20"/>
              <w:ind w:left="20"/>
              <w:jc w:val="both"/>
            </w:pPr>
            <w:r>
              <w:rPr>
                <w:rFonts w:ascii="Times New Roman"/>
                <w:b w:val="false"/>
                <w:i w:val="false"/>
                <w:color w:val="000000"/>
                <w:sz w:val="20"/>
              </w:rPr>
              <w:t>
7016 90 400 1</w:t>
            </w:r>
          </w:p>
          <w:bookmarkEnd w:id="11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19"/>
          <w:p>
            <w:pPr>
              <w:spacing w:after="20"/>
              <w:ind w:left="20"/>
              <w:jc w:val="both"/>
            </w:pPr>
            <w:r>
              <w:rPr>
                <w:rFonts w:ascii="Times New Roman"/>
                <w:b w:val="false"/>
                <w:i w:val="false"/>
                <w:color w:val="000000"/>
                <w:sz w:val="20"/>
              </w:rPr>
              <w:t>
7016 90 700 1</w:t>
            </w:r>
          </w:p>
          <w:bookmarkEnd w:id="11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20"/>
          <w:p>
            <w:pPr>
              <w:spacing w:after="20"/>
              <w:ind w:left="20"/>
              <w:jc w:val="both"/>
            </w:pPr>
            <w:r>
              <w:rPr>
                <w:rFonts w:ascii="Times New Roman"/>
                <w:b w:val="false"/>
                <w:i w:val="false"/>
                <w:color w:val="000000"/>
                <w:sz w:val="20"/>
              </w:rPr>
              <w:t>
7017 10 000 0</w:t>
            </w:r>
          </w:p>
          <w:bookmarkEnd w:id="11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21"/>
          <w:p>
            <w:pPr>
              <w:spacing w:after="20"/>
              <w:ind w:left="20"/>
              <w:jc w:val="both"/>
            </w:pPr>
            <w:r>
              <w:rPr>
                <w:rFonts w:ascii="Times New Roman"/>
                <w:b w:val="false"/>
                <w:i w:val="false"/>
                <w:color w:val="000000"/>
                <w:sz w:val="20"/>
              </w:rPr>
              <w:t>
7019 19 100 1</w:t>
            </w:r>
          </w:p>
          <w:bookmarkEnd w:id="11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22"/>
          <w:p>
            <w:pPr>
              <w:spacing w:after="20"/>
              <w:ind w:left="20"/>
              <w:jc w:val="both"/>
            </w:pPr>
            <w:r>
              <w:rPr>
                <w:rFonts w:ascii="Times New Roman"/>
                <w:b w:val="false"/>
                <w:i w:val="false"/>
                <w:color w:val="000000"/>
                <w:sz w:val="20"/>
              </w:rPr>
              <w:t>
7019 19 900 1</w:t>
            </w:r>
          </w:p>
          <w:bookmarkEnd w:id="11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23"/>
          <w:p>
            <w:pPr>
              <w:spacing w:after="20"/>
              <w:ind w:left="20"/>
              <w:jc w:val="both"/>
            </w:pPr>
            <w:r>
              <w:rPr>
                <w:rFonts w:ascii="Times New Roman"/>
                <w:b w:val="false"/>
                <w:i w:val="false"/>
                <w:color w:val="000000"/>
                <w:sz w:val="20"/>
              </w:rPr>
              <w:t>
7019 19 900 9</w:t>
            </w:r>
          </w:p>
          <w:bookmarkEnd w:id="11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24"/>
          <w:p>
            <w:pPr>
              <w:spacing w:after="20"/>
              <w:ind w:left="20"/>
              <w:jc w:val="both"/>
            </w:pPr>
            <w:r>
              <w:rPr>
                <w:rFonts w:ascii="Times New Roman"/>
                <w:b w:val="false"/>
                <w:i w:val="false"/>
                <w:color w:val="000000"/>
                <w:sz w:val="20"/>
              </w:rPr>
              <w:t>
7019 31 000 0</w:t>
            </w:r>
          </w:p>
          <w:bookmarkEnd w:id="11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25"/>
          <w:p>
            <w:pPr>
              <w:spacing w:after="20"/>
              <w:ind w:left="20"/>
              <w:jc w:val="both"/>
            </w:pPr>
            <w:r>
              <w:rPr>
                <w:rFonts w:ascii="Times New Roman"/>
                <w:b w:val="false"/>
                <w:i w:val="false"/>
                <w:color w:val="000000"/>
                <w:sz w:val="20"/>
              </w:rPr>
              <w:t>
7019 39 000 8</w:t>
            </w:r>
          </w:p>
          <w:bookmarkEnd w:id="11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26"/>
          <w:p>
            <w:pPr>
              <w:spacing w:after="20"/>
              <w:ind w:left="20"/>
              <w:jc w:val="both"/>
            </w:pPr>
            <w:r>
              <w:rPr>
                <w:rFonts w:ascii="Times New Roman"/>
                <w:b w:val="false"/>
                <w:i w:val="false"/>
                <w:color w:val="000000"/>
                <w:sz w:val="20"/>
              </w:rPr>
              <w:t>
7019 90 000 1</w:t>
            </w:r>
          </w:p>
          <w:bookmarkEnd w:id="11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27"/>
          <w:p>
            <w:pPr>
              <w:spacing w:after="20"/>
              <w:ind w:left="20"/>
              <w:jc w:val="both"/>
            </w:pPr>
            <w:r>
              <w:rPr>
                <w:rFonts w:ascii="Times New Roman"/>
                <w:b w:val="false"/>
                <w:i w:val="false"/>
                <w:color w:val="000000"/>
                <w:sz w:val="20"/>
              </w:rPr>
              <w:t>
7102 39 000 0</w:t>
            </w:r>
          </w:p>
          <w:bookmarkEnd w:id="11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28"/>
          <w:p>
            <w:pPr>
              <w:spacing w:after="20"/>
              <w:ind w:left="20"/>
              <w:jc w:val="both"/>
            </w:pPr>
            <w:r>
              <w:rPr>
                <w:rFonts w:ascii="Times New Roman"/>
                <w:b w:val="false"/>
                <w:i w:val="false"/>
                <w:color w:val="000000"/>
                <w:sz w:val="20"/>
              </w:rPr>
              <w:t>
7103 91 000 0</w:t>
            </w:r>
          </w:p>
          <w:bookmarkEnd w:id="11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29"/>
          <w:p>
            <w:pPr>
              <w:spacing w:after="20"/>
              <w:ind w:left="20"/>
              <w:jc w:val="both"/>
            </w:pPr>
            <w:r>
              <w:rPr>
                <w:rFonts w:ascii="Times New Roman"/>
                <w:b w:val="false"/>
                <w:i w:val="false"/>
                <w:color w:val="000000"/>
                <w:sz w:val="20"/>
              </w:rPr>
              <w:t>
7107 00 000 0</w:t>
            </w:r>
          </w:p>
          <w:bookmarkEnd w:id="11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30"/>
          <w:p>
            <w:pPr>
              <w:spacing w:after="20"/>
              <w:ind w:left="20"/>
              <w:jc w:val="both"/>
            </w:pPr>
            <w:r>
              <w:rPr>
                <w:rFonts w:ascii="Times New Roman"/>
                <w:b w:val="false"/>
                <w:i w:val="false"/>
                <w:color w:val="000000"/>
                <w:sz w:val="20"/>
              </w:rPr>
              <w:t>
7108 13 100 0</w:t>
            </w:r>
          </w:p>
          <w:bookmarkEnd w:id="11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31"/>
          <w:p>
            <w:pPr>
              <w:spacing w:after="20"/>
              <w:ind w:left="20"/>
              <w:jc w:val="both"/>
            </w:pPr>
            <w:r>
              <w:rPr>
                <w:rFonts w:ascii="Times New Roman"/>
                <w:b w:val="false"/>
                <w:i w:val="false"/>
                <w:color w:val="000000"/>
                <w:sz w:val="20"/>
              </w:rPr>
              <w:t>
7108 13 800 0</w:t>
            </w:r>
          </w:p>
          <w:bookmarkEnd w:id="11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32"/>
          <w:p>
            <w:pPr>
              <w:spacing w:after="20"/>
              <w:ind w:left="20"/>
              <w:jc w:val="both"/>
            </w:pPr>
            <w:r>
              <w:rPr>
                <w:rFonts w:ascii="Times New Roman"/>
                <w:b w:val="false"/>
                <w:i w:val="false"/>
                <w:color w:val="000000"/>
                <w:sz w:val="20"/>
              </w:rPr>
              <w:t>
7110 11 000 1</w:t>
            </w:r>
          </w:p>
          <w:bookmarkEnd w:id="11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33"/>
          <w:p>
            <w:pPr>
              <w:spacing w:after="20"/>
              <w:ind w:left="20"/>
              <w:jc w:val="both"/>
            </w:pPr>
            <w:r>
              <w:rPr>
                <w:rFonts w:ascii="Times New Roman"/>
                <w:b w:val="false"/>
                <w:i w:val="false"/>
                <w:color w:val="000000"/>
                <w:sz w:val="20"/>
              </w:rPr>
              <w:t>
7110 11 000 9</w:t>
            </w:r>
          </w:p>
          <w:bookmarkEnd w:id="11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34"/>
          <w:p>
            <w:pPr>
              <w:spacing w:after="20"/>
              <w:ind w:left="20"/>
              <w:jc w:val="both"/>
            </w:pPr>
            <w:r>
              <w:rPr>
                <w:rFonts w:ascii="Times New Roman"/>
                <w:b w:val="false"/>
                <w:i w:val="false"/>
                <w:color w:val="000000"/>
                <w:sz w:val="20"/>
              </w:rPr>
              <w:t>
7110 19 100 0</w:t>
            </w:r>
          </w:p>
          <w:bookmarkEnd w:id="11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35"/>
          <w:p>
            <w:pPr>
              <w:spacing w:after="20"/>
              <w:ind w:left="20"/>
              <w:jc w:val="both"/>
            </w:pPr>
            <w:r>
              <w:rPr>
                <w:rFonts w:ascii="Times New Roman"/>
                <w:b w:val="false"/>
                <w:i w:val="false"/>
                <w:color w:val="000000"/>
                <w:sz w:val="20"/>
              </w:rPr>
              <w:t>
7110 19 800 1</w:t>
            </w:r>
          </w:p>
          <w:bookmarkEnd w:id="11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36"/>
          <w:p>
            <w:pPr>
              <w:spacing w:after="20"/>
              <w:ind w:left="20"/>
              <w:jc w:val="both"/>
            </w:pPr>
            <w:r>
              <w:rPr>
                <w:rFonts w:ascii="Times New Roman"/>
                <w:b w:val="false"/>
                <w:i w:val="false"/>
                <w:color w:val="000000"/>
                <w:sz w:val="20"/>
              </w:rPr>
              <w:t>
7110 19 800 9</w:t>
            </w:r>
          </w:p>
          <w:bookmarkEnd w:id="11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7"/>
          <w:p>
            <w:pPr>
              <w:spacing w:after="20"/>
              <w:ind w:left="20"/>
              <w:jc w:val="both"/>
            </w:pPr>
            <w:r>
              <w:rPr>
                <w:rFonts w:ascii="Times New Roman"/>
                <w:b w:val="false"/>
                <w:i w:val="false"/>
                <w:color w:val="000000"/>
                <w:sz w:val="20"/>
              </w:rPr>
              <w:t>
7110 21 000 1</w:t>
            </w:r>
          </w:p>
          <w:bookmarkEnd w:id="11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38"/>
          <w:p>
            <w:pPr>
              <w:spacing w:after="20"/>
              <w:ind w:left="20"/>
              <w:jc w:val="both"/>
            </w:pPr>
            <w:r>
              <w:rPr>
                <w:rFonts w:ascii="Times New Roman"/>
                <w:b w:val="false"/>
                <w:i w:val="false"/>
                <w:color w:val="000000"/>
                <w:sz w:val="20"/>
              </w:rPr>
              <w:t>
7110 21 000 9</w:t>
            </w:r>
          </w:p>
          <w:bookmarkEnd w:id="11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39"/>
          <w:p>
            <w:pPr>
              <w:spacing w:after="20"/>
              <w:ind w:left="20"/>
              <w:jc w:val="both"/>
            </w:pPr>
            <w:r>
              <w:rPr>
                <w:rFonts w:ascii="Times New Roman"/>
                <w:b w:val="false"/>
                <w:i w:val="false"/>
                <w:color w:val="000000"/>
                <w:sz w:val="20"/>
              </w:rPr>
              <w:t>
7111 00 000 0</w:t>
            </w:r>
          </w:p>
          <w:bookmarkEnd w:id="11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40"/>
          <w:p>
            <w:pPr>
              <w:spacing w:after="20"/>
              <w:ind w:left="20"/>
              <w:jc w:val="both"/>
            </w:pPr>
            <w:r>
              <w:rPr>
                <w:rFonts w:ascii="Times New Roman"/>
                <w:b w:val="false"/>
                <w:i w:val="false"/>
                <w:color w:val="000000"/>
                <w:sz w:val="20"/>
              </w:rPr>
              <w:t>
7113 19 000 0</w:t>
            </w:r>
          </w:p>
          <w:bookmarkEnd w:id="11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41"/>
          <w:p>
            <w:pPr>
              <w:spacing w:after="20"/>
              <w:ind w:left="20"/>
              <w:jc w:val="both"/>
            </w:pPr>
            <w:r>
              <w:rPr>
                <w:rFonts w:ascii="Times New Roman"/>
                <w:b w:val="false"/>
                <w:i w:val="false"/>
                <w:color w:val="000000"/>
                <w:sz w:val="20"/>
              </w:rPr>
              <w:t>
7114 20 000 0</w:t>
            </w:r>
          </w:p>
          <w:bookmarkEnd w:id="11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42"/>
          <w:p>
            <w:pPr>
              <w:spacing w:after="20"/>
              <w:ind w:left="20"/>
              <w:jc w:val="both"/>
            </w:pPr>
            <w:r>
              <w:rPr>
                <w:rFonts w:ascii="Times New Roman"/>
                <w:b w:val="false"/>
                <w:i w:val="false"/>
                <w:color w:val="000000"/>
                <w:sz w:val="20"/>
              </w:rPr>
              <w:t>
7116 20 110 0</w:t>
            </w:r>
          </w:p>
          <w:bookmarkEnd w:id="11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43"/>
          <w:p>
            <w:pPr>
              <w:spacing w:after="20"/>
              <w:ind w:left="20"/>
              <w:jc w:val="both"/>
            </w:pPr>
            <w:r>
              <w:rPr>
                <w:rFonts w:ascii="Times New Roman"/>
                <w:b w:val="false"/>
                <w:i w:val="false"/>
                <w:color w:val="000000"/>
                <w:sz w:val="20"/>
              </w:rPr>
              <w:t>
7116 20 800 0</w:t>
            </w:r>
          </w:p>
          <w:bookmarkEnd w:id="11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44"/>
          <w:p>
            <w:pPr>
              <w:spacing w:after="20"/>
              <w:ind w:left="20"/>
              <w:jc w:val="both"/>
            </w:pPr>
            <w:r>
              <w:rPr>
                <w:rFonts w:ascii="Times New Roman"/>
                <w:b w:val="false"/>
                <w:i w:val="false"/>
                <w:color w:val="000000"/>
                <w:sz w:val="20"/>
              </w:rPr>
              <w:t>
7117 90 000 0</w:t>
            </w:r>
          </w:p>
          <w:bookmarkEnd w:id="11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45"/>
          <w:p>
            <w:pPr>
              <w:spacing w:after="20"/>
              <w:ind w:left="20"/>
              <w:jc w:val="both"/>
            </w:pPr>
            <w:r>
              <w:rPr>
                <w:rFonts w:ascii="Times New Roman"/>
                <w:b w:val="false"/>
                <w:i w:val="false"/>
                <w:color w:val="000000"/>
                <w:sz w:val="20"/>
              </w:rPr>
              <w:t>
7118 10 000 0</w:t>
            </w:r>
          </w:p>
          <w:bookmarkEnd w:id="11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46"/>
          <w:p>
            <w:pPr>
              <w:spacing w:after="20"/>
              <w:ind w:left="20"/>
              <w:jc w:val="both"/>
            </w:pPr>
            <w:r>
              <w:rPr>
                <w:rFonts w:ascii="Times New Roman"/>
                <w:b w:val="false"/>
                <w:i w:val="false"/>
                <w:color w:val="000000"/>
                <w:sz w:val="20"/>
              </w:rPr>
              <w:t>
7118 90 000 0</w:t>
            </w:r>
          </w:p>
          <w:bookmarkEnd w:id="11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47"/>
          <w:p>
            <w:pPr>
              <w:spacing w:after="20"/>
              <w:ind w:left="20"/>
              <w:jc w:val="both"/>
            </w:pPr>
            <w:r>
              <w:rPr>
                <w:rFonts w:ascii="Times New Roman"/>
                <w:b w:val="false"/>
                <w:i w:val="false"/>
                <w:color w:val="000000"/>
                <w:sz w:val="20"/>
              </w:rPr>
              <w:t>
7205 29 000 0</w:t>
            </w:r>
          </w:p>
          <w:bookmarkEnd w:id="11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48"/>
          <w:p>
            <w:pPr>
              <w:spacing w:after="20"/>
              <w:ind w:left="20"/>
              <w:jc w:val="both"/>
            </w:pPr>
            <w:r>
              <w:rPr>
                <w:rFonts w:ascii="Times New Roman"/>
                <w:b w:val="false"/>
                <w:i w:val="false"/>
                <w:color w:val="000000"/>
                <w:sz w:val="20"/>
              </w:rPr>
              <w:t>
7207 11 110 0</w:t>
            </w:r>
          </w:p>
          <w:bookmarkEnd w:id="11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49"/>
          <w:p>
            <w:pPr>
              <w:spacing w:after="20"/>
              <w:ind w:left="20"/>
              <w:jc w:val="both"/>
            </w:pPr>
            <w:r>
              <w:rPr>
                <w:rFonts w:ascii="Times New Roman"/>
                <w:b w:val="false"/>
                <w:i w:val="false"/>
                <w:color w:val="000000"/>
                <w:sz w:val="20"/>
              </w:rPr>
              <w:t>
7207 11 900 0</w:t>
            </w:r>
          </w:p>
          <w:bookmarkEnd w:id="11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50"/>
          <w:p>
            <w:pPr>
              <w:spacing w:after="20"/>
              <w:ind w:left="20"/>
              <w:jc w:val="both"/>
            </w:pPr>
            <w:r>
              <w:rPr>
                <w:rFonts w:ascii="Times New Roman"/>
                <w:b w:val="false"/>
                <w:i w:val="false"/>
                <w:color w:val="000000"/>
                <w:sz w:val="20"/>
              </w:rPr>
              <w:t>
7207 12 900 0</w:t>
            </w:r>
          </w:p>
          <w:bookmarkEnd w:id="11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51"/>
          <w:p>
            <w:pPr>
              <w:spacing w:after="20"/>
              <w:ind w:left="20"/>
              <w:jc w:val="both"/>
            </w:pPr>
            <w:r>
              <w:rPr>
                <w:rFonts w:ascii="Times New Roman"/>
                <w:b w:val="false"/>
                <w:i w:val="false"/>
                <w:color w:val="000000"/>
                <w:sz w:val="20"/>
              </w:rPr>
              <w:t>
7207 19 120 0</w:t>
            </w:r>
          </w:p>
          <w:bookmarkEnd w:id="11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52"/>
          <w:p>
            <w:pPr>
              <w:spacing w:after="20"/>
              <w:ind w:left="20"/>
              <w:jc w:val="both"/>
            </w:pPr>
            <w:r>
              <w:rPr>
                <w:rFonts w:ascii="Times New Roman"/>
                <w:b w:val="false"/>
                <w:i w:val="false"/>
                <w:color w:val="000000"/>
                <w:sz w:val="20"/>
              </w:rPr>
              <w:t>
7207 19 190 0</w:t>
            </w:r>
          </w:p>
          <w:bookmarkEnd w:id="11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53"/>
          <w:p>
            <w:pPr>
              <w:spacing w:after="20"/>
              <w:ind w:left="20"/>
              <w:jc w:val="both"/>
            </w:pPr>
            <w:r>
              <w:rPr>
                <w:rFonts w:ascii="Times New Roman"/>
                <w:b w:val="false"/>
                <w:i w:val="false"/>
                <w:color w:val="000000"/>
                <w:sz w:val="20"/>
              </w:rPr>
              <w:t>
7207 19 800 0</w:t>
            </w:r>
          </w:p>
          <w:bookmarkEnd w:id="11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54"/>
          <w:p>
            <w:pPr>
              <w:spacing w:after="20"/>
              <w:ind w:left="20"/>
              <w:jc w:val="both"/>
            </w:pPr>
            <w:r>
              <w:rPr>
                <w:rFonts w:ascii="Times New Roman"/>
                <w:b w:val="false"/>
                <w:i w:val="false"/>
                <w:color w:val="000000"/>
                <w:sz w:val="20"/>
              </w:rPr>
              <w:t>
7207 20 110 0</w:t>
            </w:r>
          </w:p>
          <w:bookmarkEnd w:id="11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55"/>
          <w:p>
            <w:pPr>
              <w:spacing w:after="20"/>
              <w:ind w:left="20"/>
              <w:jc w:val="both"/>
            </w:pPr>
            <w:r>
              <w:rPr>
                <w:rFonts w:ascii="Times New Roman"/>
                <w:b w:val="false"/>
                <w:i w:val="false"/>
                <w:color w:val="000000"/>
                <w:sz w:val="20"/>
              </w:rPr>
              <w:t>
7207 20 150 0</w:t>
            </w:r>
          </w:p>
          <w:bookmarkEnd w:id="11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56"/>
          <w:p>
            <w:pPr>
              <w:spacing w:after="20"/>
              <w:ind w:left="20"/>
              <w:jc w:val="both"/>
            </w:pPr>
            <w:r>
              <w:rPr>
                <w:rFonts w:ascii="Times New Roman"/>
                <w:b w:val="false"/>
                <w:i w:val="false"/>
                <w:color w:val="000000"/>
                <w:sz w:val="20"/>
              </w:rPr>
              <w:t>
7207 20 170 0</w:t>
            </w:r>
          </w:p>
          <w:bookmarkEnd w:id="11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57"/>
          <w:p>
            <w:pPr>
              <w:spacing w:after="20"/>
              <w:ind w:left="20"/>
              <w:jc w:val="both"/>
            </w:pPr>
            <w:r>
              <w:rPr>
                <w:rFonts w:ascii="Times New Roman"/>
                <w:b w:val="false"/>
                <w:i w:val="false"/>
                <w:color w:val="000000"/>
                <w:sz w:val="20"/>
              </w:rPr>
              <w:t>
7207 20 190 0</w:t>
            </w:r>
          </w:p>
          <w:bookmarkEnd w:id="11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58"/>
          <w:p>
            <w:pPr>
              <w:spacing w:after="20"/>
              <w:ind w:left="20"/>
              <w:jc w:val="both"/>
            </w:pPr>
            <w:r>
              <w:rPr>
                <w:rFonts w:ascii="Times New Roman"/>
                <w:b w:val="false"/>
                <w:i w:val="false"/>
                <w:color w:val="000000"/>
                <w:sz w:val="20"/>
              </w:rPr>
              <w:t>
7207 20 320 0</w:t>
            </w:r>
          </w:p>
          <w:bookmarkEnd w:id="11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59"/>
          <w:p>
            <w:pPr>
              <w:spacing w:after="20"/>
              <w:ind w:left="20"/>
              <w:jc w:val="both"/>
            </w:pPr>
            <w:r>
              <w:rPr>
                <w:rFonts w:ascii="Times New Roman"/>
                <w:b w:val="false"/>
                <w:i w:val="false"/>
                <w:color w:val="000000"/>
                <w:sz w:val="20"/>
              </w:rPr>
              <w:t>
7207 20 390 0</w:t>
            </w:r>
          </w:p>
          <w:bookmarkEnd w:id="11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60"/>
          <w:p>
            <w:pPr>
              <w:spacing w:after="20"/>
              <w:ind w:left="20"/>
              <w:jc w:val="both"/>
            </w:pPr>
            <w:r>
              <w:rPr>
                <w:rFonts w:ascii="Times New Roman"/>
                <w:b w:val="false"/>
                <w:i w:val="false"/>
                <w:color w:val="000000"/>
                <w:sz w:val="20"/>
              </w:rPr>
              <w:t>
7207 20 520 0</w:t>
            </w:r>
          </w:p>
          <w:bookmarkEnd w:id="11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61"/>
          <w:p>
            <w:pPr>
              <w:spacing w:after="20"/>
              <w:ind w:left="20"/>
              <w:jc w:val="both"/>
            </w:pPr>
            <w:r>
              <w:rPr>
                <w:rFonts w:ascii="Times New Roman"/>
                <w:b w:val="false"/>
                <w:i w:val="false"/>
                <w:color w:val="000000"/>
                <w:sz w:val="20"/>
              </w:rPr>
              <w:t>
7207 20 590 0</w:t>
            </w:r>
          </w:p>
          <w:bookmarkEnd w:id="11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62"/>
          <w:p>
            <w:pPr>
              <w:spacing w:after="20"/>
              <w:ind w:left="20"/>
              <w:jc w:val="both"/>
            </w:pPr>
            <w:r>
              <w:rPr>
                <w:rFonts w:ascii="Times New Roman"/>
                <w:b w:val="false"/>
                <w:i w:val="false"/>
                <w:color w:val="000000"/>
                <w:sz w:val="20"/>
              </w:rPr>
              <w:t>
7210 12 800 0</w:t>
            </w:r>
          </w:p>
          <w:bookmarkEnd w:id="11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63"/>
          <w:p>
            <w:pPr>
              <w:spacing w:after="20"/>
              <w:ind w:left="20"/>
              <w:jc w:val="both"/>
            </w:pPr>
            <w:r>
              <w:rPr>
                <w:rFonts w:ascii="Times New Roman"/>
                <w:b w:val="false"/>
                <w:i w:val="false"/>
                <w:color w:val="000000"/>
                <w:sz w:val="20"/>
              </w:rPr>
              <w:t>
7210 70 100 0</w:t>
            </w:r>
          </w:p>
          <w:bookmarkEnd w:id="11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64"/>
          <w:p>
            <w:pPr>
              <w:spacing w:after="20"/>
              <w:ind w:left="20"/>
              <w:jc w:val="both"/>
            </w:pPr>
            <w:r>
              <w:rPr>
                <w:rFonts w:ascii="Times New Roman"/>
                <w:b w:val="false"/>
                <w:i w:val="false"/>
                <w:color w:val="000000"/>
                <w:sz w:val="20"/>
              </w:rPr>
              <w:t>
7210 70 800 0</w:t>
            </w:r>
          </w:p>
          <w:bookmarkEnd w:id="11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65"/>
          <w:p>
            <w:pPr>
              <w:spacing w:after="20"/>
              <w:ind w:left="20"/>
              <w:jc w:val="both"/>
            </w:pPr>
            <w:r>
              <w:rPr>
                <w:rFonts w:ascii="Times New Roman"/>
                <w:b w:val="false"/>
                <w:i w:val="false"/>
                <w:color w:val="000000"/>
                <w:sz w:val="20"/>
              </w:rPr>
              <w:t>
7210 90 300 0</w:t>
            </w:r>
          </w:p>
          <w:bookmarkEnd w:id="11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66"/>
          <w:p>
            <w:pPr>
              <w:spacing w:after="20"/>
              <w:ind w:left="20"/>
              <w:jc w:val="both"/>
            </w:pPr>
            <w:r>
              <w:rPr>
                <w:rFonts w:ascii="Times New Roman"/>
                <w:b w:val="false"/>
                <w:i w:val="false"/>
                <w:color w:val="000000"/>
                <w:sz w:val="20"/>
              </w:rPr>
              <w:t>
7210 90 800 0</w:t>
            </w:r>
          </w:p>
          <w:bookmarkEnd w:id="11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67"/>
          <w:p>
            <w:pPr>
              <w:spacing w:after="20"/>
              <w:ind w:left="20"/>
              <w:jc w:val="both"/>
            </w:pPr>
            <w:r>
              <w:rPr>
                <w:rFonts w:ascii="Times New Roman"/>
                <w:b w:val="false"/>
                <w:i w:val="false"/>
                <w:color w:val="000000"/>
                <w:sz w:val="20"/>
              </w:rPr>
              <w:t>
7212 10 900 0</w:t>
            </w:r>
          </w:p>
          <w:bookmarkEnd w:id="11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68"/>
          <w:p>
            <w:pPr>
              <w:spacing w:after="20"/>
              <w:ind w:left="20"/>
              <w:jc w:val="both"/>
            </w:pPr>
            <w:r>
              <w:rPr>
                <w:rFonts w:ascii="Times New Roman"/>
                <w:b w:val="false"/>
                <w:i w:val="false"/>
                <w:color w:val="000000"/>
                <w:sz w:val="20"/>
              </w:rPr>
              <w:t>
7212 40 200 0</w:t>
            </w:r>
          </w:p>
          <w:bookmarkEnd w:id="11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69"/>
          <w:p>
            <w:pPr>
              <w:spacing w:after="20"/>
              <w:ind w:left="20"/>
              <w:jc w:val="both"/>
            </w:pPr>
            <w:r>
              <w:rPr>
                <w:rFonts w:ascii="Times New Roman"/>
                <w:b w:val="false"/>
                <w:i w:val="false"/>
                <w:color w:val="000000"/>
                <w:sz w:val="20"/>
              </w:rPr>
              <w:t>
7212 40 800 0</w:t>
            </w:r>
          </w:p>
          <w:bookmarkEnd w:id="11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70"/>
          <w:p>
            <w:pPr>
              <w:spacing w:after="20"/>
              <w:ind w:left="20"/>
              <w:jc w:val="both"/>
            </w:pPr>
            <w:r>
              <w:rPr>
                <w:rFonts w:ascii="Times New Roman"/>
                <w:b w:val="false"/>
                <w:i w:val="false"/>
                <w:color w:val="000000"/>
                <w:sz w:val="20"/>
              </w:rPr>
              <w:t>
7212 60 000 0</w:t>
            </w:r>
          </w:p>
          <w:bookmarkEnd w:id="11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71"/>
          <w:p>
            <w:pPr>
              <w:spacing w:after="20"/>
              <w:ind w:left="20"/>
              <w:jc w:val="both"/>
            </w:pPr>
            <w:r>
              <w:rPr>
                <w:rFonts w:ascii="Times New Roman"/>
                <w:b w:val="false"/>
                <w:i w:val="false"/>
                <w:color w:val="000000"/>
                <w:sz w:val="20"/>
              </w:rPr>
              <w:t>
7213 20 000 0</w:t>
            </w:r>
          </w:p>
          <w:bookmarkEnd w:id="11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72"/>
          <w:p>
            <w:pPr>
              <w:spacing w:after="20"/>
              <w:ind w:left="20"/>
              <w:jc w:val="both"/>
            </w:pPr>
            <w:r>
              <w:rPr>
                <w:rFonts w:ascii="Times New Roman"/>
                <w:b w:val="false"/>
                <w:i w:val="false"/>
                <w:color w:val="000000"/>
                <w:sz w:val="20"/>
              </w:rPr>
              <w:t>
7214 30 000 0</w:t>
            </w:r>
          </w:p>
          <w:bookmarkEnd w:id="11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73"/>
          <w:p>
            <w:pPr>
              <w:spacing w:after="20"/>
              <w:ind w:left="20"/>
              <w:jc w:val="both"/>
            </w:pPr>
            <w:r>
              <w:rPr>
                <w:rFonts w:ascii="Times New Roman"/>
                <w:b w:val="false"/>
                <w:i w:val="false"/>
                <w:color w:val="000000"/>
                <w:sz w:val="20"/>
              </w:rPr>
              <w:t>
7218 10 000 9</w:t>
            </w:r>
          </w:p>
          <w:bookmarkEnd w:id="11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74"/>
          <w:p>
            <w:pPr>
              <w:spacing w:after="20"/>
              <w:ind w:left="20"/>
              <w:jc w:val="both"/>
            </w:pPr>
            <w:r>
              <w:rPr>
                <w:rFonts w:ascii="Times New Roman"/>
                <w:b w:val="false"/>
                <w:i w:val="false"/>
                <w:color w:val="000000"/>
                <w:sz w:val="20"/>
              </w:rPr>
              <w:t>
7218 91 100 0</w:t>
            </w:r>
          </w:p>
          <w:bookmarkEnd w:id="11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75"/>
          <w:p>
            <w:pPr>
              <w:spacing w:after="20"/>
              <w:ind w:left="20"/>
              <w:jc w:val="both"/>
            </w:pPr>
            <w:r>
              <w:rPr>
                <w:rFonts w:ascii="Times New Roman"/>
                <w:b w:val="false"/>
                <w:i w:val="false"/>
                <w:color w:val="000000"/>
                <w:sz w:val="20"/>
              </w:rPr>
              <w:t>
7218 91 800 0</w:t>
            </w:r>
          </w:p>
          <w:bookmarkEnd w:id="11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76"/>
          <w:p>
            <w:pPr>
              <w:spacing w:after="20"/>
              <w:ind w:left="20"/>
              <w:jc w:val="both"/>
            </w:pPr>
            <w:r>
              <w:rPr>
                <w:rFonts w:ascii="Times New Roman"/>
                <w:b w:val="false"/>
                <w:i w:val="false"/>
                <w:color w:val="000000"/>
                <w:sz w:val="20"/>
              </w:rPr>
              <w:t>
7218 99 110 0</w:t>
            </w:r>
          </w:p>
          <w:bookmarkEnd w:id="11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77"/>
          <w:p>
            <w:pPr>
              <w:spacing w:after="20"/>
              <w:ind w:left="20"/>
              <w:jc w:val="both"/>
            </w:pPr>
            <w:r>
              <w:rPr>
                <w:rFonts w:ascii="Times New Roman"/>
                <w:b w:val="false"/>
                <w:i w:val="false"/>
                <w:color w:val="000000"/>
                <w:sz w:val="20"/>
              </w:rPr>
              <w:t>
7218 99 190 0</w:t>
            </w:r>
          </w:p>
          <w:bookmarkEnd w:id="11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78"/>
          <w:p>
            <w:pPr>
              <w:spacing w:after="20"/>
              <w:ind w:left="20"/>
              <w:jc w:val="both"/>
            </w:pPr>
            <w:r>
              <w:rPr>
                <w:rFonts w:ascii="Times New Roman"/>
                <w:b w:val="false"/>
                <w:i w:val="false"/>
                <w:color w:val="000000"/>
                <w:sz w:val="20"/>
              </w:rPr>
              <w:t>
7218 99 200 0</w:t>
            </w:r>
          </w:p>
          <w:bookmarkEnd w:id="11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79"/>
          <w:p>
            <w:pPr>
              <w:spacing w:after="20"/>
              <w:ind w:left="20"/>
              <w:jc w:val="both"/>
            </w:pPr>
            <w:r>
              <w:rPr>
                <w:rFonts w:ascii="Times New Roman"/>
                <w:b w:val="false"/>
                <w:i w:val="false"/>
                <w:color w:val="000000"/>
                <w:sz w:val="20"/>
              </w:rPr>
              <w:t>
7218 99 800 0</w:t>
            </w:r>
          </w:p>
          <w:bookmarkEnd w:id="11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80"/>
          <w:p>
            <w:pPr>
              <w:spacing w:after="20"/>
              <w:ind w:left="20"/>
              <w:jc w:val="both"/>
            </w:pPr>
            <w:r>
              <w:rPr>
                <w:rFonts w:ascii="Times New Roman"/>
                <w:b w:val="false"/>
                <w:i w:val="false"/>
                <w:color w:val="000000"/>
                <w:sz w:val="20"/>
              </w:rPr>
              <w:t>
7219 11 000 0</w:t>
            </w:r>
          </w:p>
          <w:bookmarkEnd w:id="11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81"/>
          <w:p>
            <w:pPr>
              <w:spacing w:after="20"/>
              <w:ind w:left="20"/>
              <w:jc w:val="both"/>
            </w:pPr>
            <w:r>
              <w:rPr>
                <w:rFonts w:ascii="Times New Roman"/>
                <w:b w:val="false"/>
                <w:i w:val="false"/>
                <w:color w:val="000000"/>
                <w:sz w:val="20"/>
              </w:rPr>
              <w:t>
7219 12 100 0</w:t>
            </w:r>
          </w:p>
          <w:bookmarkEnd w:id="11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82"/>
          <w:p>
            <w:pPr>
              <w:spacing w:after="20"/>
              <w:ind w:left="20"/>
              <w:jc w:val="both"/>
            </w:pPr>
            <w:r>
              <w:rPr>
                <w:rFonts w:ascii="Times New Roman"/>
                <w:b w:val="false"/>
                <w:i w:val="false"/>
                <w:color w:val="000000"/>
                <w:sz w:val="20"/>
              </w:rPr>
              <w:t>
7219 12 900 0</w:t>
            </w:r>
          </w:p>
          <w:bookmarkEnd w:id="11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83"/>
          <w:p>
            <w:pPr>
              <w:spacing w:after="20"/>
              <w:ind w:left="20"/>
              <w:jc w:val="both"/>
            </w:pPr>
            <w:r>
              <w:rPr>
                <w:rFonts w:ascii="Times New Roman"/>
                <w:b w:val="false"/>
                <w:i w:val="false"/>
                <w:color w:val="000000"/>
                <w:sz w:val="20"/>
              </w:rPr>
              <w:t>
7219 13 100 0</w:t>
            </w:r>
          </w:p>
          <w:bookmarkEnd w:id="11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84"/>
          <w:p>
            <w:pPr>
              <w:spacing w:after="20"/>
              <w:ind w:left="20"/>
              <w:jc w:val="both"/>
            </w:pPr>
            <w:r>
              <w:rPr>
                <w:rFonts w:ascii="Times New Roman"/>
                <w:b w:val="false"/>
                <w:i w:val="false"/>
                <w:color w:val="000000"/>
                <w:sz w:val="20"/>
              </w:rPr>
              <w:t>
7219 13 900 0</w:t>
            </w:r>
          </w:p>
          <w:bookmarkEnd w:id="11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85"/>
          <w:p>
            <w:pPr>
              <w:spacing w:after="20"/>
              <w:ind w:left="20"/>
              <w:jc w:val="both"/>
            </w:pPr>
            <w:r>
              <w:rPr>
                <w:rFonts w:ascii="Times New Roman"/>
                <w:b w:val="false"/>
                <w:i w:val="false"/>
                <w:color w:val="000000"/>
                <w:sz w:val="20"/>
              </w:rPr>
              <w:t>
7219 14 100 0</w:t>
            </w:r>
          </w:p>
          <w:bookmarkEnd w:id="11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86"/>
          <w:p>
            <w:pPr>
              <w:spacing w:after="20"/>
              <w:ind w:left="20"/>
              <w:jc w:val="both"/>
            </w:pPr>
            <w:r>
              <w:rPr>
                <w:rFonts w:ascii="Times New Roman"/>
                <w:b w:val="false"/>
                <w:i w:val="false"/>
                <w:color w:val="000000"/>
                <w:sz w:val="20"/>
              </w:rPr>
              <w:t>
7219 14 900 0</w:t>
            </w:r>
          </w:p>
          <w:bookmarkEnd w:id="11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87"/>
          <w:p>
            <w:pPr>
              <w:spacing w:after="20"/>
              <w:ind w:left="20"/>
              <w:jc w:val="both"/>
            </w:pPr>
            <w:r>
              <w:rPr>
                <w:rFonts w:ascii="Times New Roman"/>
                <w:b w:val="false"/>
                <w:i w:val="false"/>
                <w:color w:val="000000"/>
                <w:sz w:val="20"/>
              </w:rPr>
              <w:t>
7219 21 100 9</w:t>
            </w:r>
          </w:p>
          <w:bookmarkEnd w:id="11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88"/>
          <w:p>
            <w:pPr>
              <w:spacing w:after="20"/>
              <w:ind w:left="20"/>
              <w:jc w:val="both"/>
            </w:pPr>
            <w:r>
              <w:rPr>
                <w:rFonts w:ascii="Times New Roman"/>
                <w:b w:val="false"/>
                <w:i w:val="false"/>
                <w:color w:val="000000"/>
                <w:sz w:val="20"/>
              </w:rPr>
              <w:t>
7219 21 900 0</w:t>
            </w:r>
          </w:p>
          <w:bookmarkEnd w:id="11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89"/>
          <w:p>
            <w:pPr>
              <w:spacing w:after="20"/>
              <w:ind w:left="20"/>
              <w:jc w:val="both"/>
            </w:pPr>
            <w:r>
              <w:rPr>
                <w:rFonts w:ascii="Times New Roman"/>
                <w:b w:val="false"/>
                <w:i w:val="false"/>
                <w:color w:val="000000"/>
                <w:sz w:val="20"/>
              </w:rPr>
              <w:t>
7219 22 100 9</w:t>
            </w:r>
          </w:p>
          <w:bookmarkEnd w:id="11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90"/>
          <w:p>
            <w:pPr>
              <w:spacing w:after="20"/>
              <w:ind w:left="20"/>
              <w:jc w:val="both"/>
            </w:pPr>
            <w:r>
              <w:rPr>
                <w:rFonts w:ascii="Times New Roman"/>
                <w:b w:val="false"/>
                <w:i w:val="false"/>
                <w:color w:val="000000"/>
                <w:sz w:val="20"/>
              </w:rPr>
              <w:t>
7219 24 000 9</w:t>
            </w:r>
          </w:p>
          <w:bookmarkEnd w:id="11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91"/>
          <w:p>
            <w:pPr>
              <w:spacing w:after="20"/>
              <w:ind w:left="20"/>
              <w:jc w:val="both"/>
            </w:pPr>
            <w:r>
              <w:rPr>
                <w:rFonts w:ascii="Times New Roman"/>
                <w:b w:val="false"/>
                <w:i w:val="false"/>
                <w:color w:val="000000"/>
                <w:sz w:val="20"/>
              </w:rPr>
              <w:t>
7219 31 000 0</w:t>
            </w:r>
          </w:p>
          <w:bookmarkEnd w:id="11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92"/>
          <w:p>
            <w:pPr>
              <w:spacing w:after="20"/>
              <w:ind w:left="20"/>
              <w:jc w:val="both"/>
            </w:pPr>
            <w:r>
              <w:rPr>
                <w:rFonts w:ascii="Times New Roman"/>
                <w:b w:val="false"/>
                <w:i w:val="false"/>
                <w:color w:val="000000"/>
                <w:sz w:val="20"/>
              </w:rPr>
              <w:t>
7219 32 100 9</w:t>
            </w:r>
          </w:p>
          <w:bookmarkEnd w:id="11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93"/>
          <w:p>
            <w:pPr>
              <w:spacing w:after="20"/>
              <w:ind w:left="20"/>
              <w:jc w:val="both"/>
            </w:pPr>
            <w:r>
              <w:rPr>
                <w:rFonts w:ascii="Times New Roman"/>
                <w:b w:val="false"/>
                <w:i w:val="false"/>
                <w:color w:val="000000"/>
                <w:sz w:val="20"/>
              </w:rPr>
              <w:t>
7219 32 900 0</w:t>
            </w:r>
          </w:p>
          <w:bookmarkEnd w:id="11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94"/>
          <w:p>
            <w:pPr>
              <w:spacing w:after="20"/>
              <w:ind w:left="20"/>
              <w:jc w:val="both"/>
            </w:pPr>
            <w:r>
              <w:rPr>
                <w:rFonts w:ascii="Times New Roman"/>
                <w:b w:val="false"/>
                <w:i w:val="false"/>
                <w:color w:val="000000"/>
                <w:sz w:val="20"/>
              </w:rPr>
              <w:t>
7219 33 100 9</w:t>
            </w:r>
          </w:p>
          <w:bookmarkEnd w:id="11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95"/>
          <w:p>
            <w:pPr>
              <w:spacing w:after="20"/>
              <w:ind w:left="20"/>
              <w:jc w:val="both"/>
            </w:pPr>
            <w:r>
              <w:rPr>
                <w:rFonts w:ascii="Times New Roman"/>
                <w:b w:val="false"/>
                <w:i w:val="false"/>
                <w:color w:val="000000"/>
                <w:sz w:val="20"/>
              </w:rPr>
              <w:t>
7219 33 900 0</w:t>
            </w:r>
          </w:p>
          <w:bookmarkEnd w:id="11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96"/>
          <w:p>
            <w:pPr>
              <w:spacing w:after="20"/>
              <w:ind w:left="20"/>
              <w:jc w:val="both"/>
            </w:pPr>
            <w:r>
              <w:rPr>
                <w:rFonts w:ascii="Times New Roman"/>
                <w:b w:val="false"/>
                <w:i w:val="false"/>
                <w:color w:val="000000"/>
                <w:sz w:val="20"/>
              </w:rPr>
              <w:t>
7219 34 100 9</w:t>
            </w:r>
          </w:p>
          <w:bookmarkEnd w:id="11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97"/>
          <w:p>
            <w:pPr>
              <w:spacing w:after="20"/>
              <w:ind w:left="20"/>
              <w:jc w:val="both"/>
            </w:pPr>
            <w:r>
              <w:rPr>
                <w:rFonts w:ascii="Times New Roman"/>
                <w:b w:val="false"/>
                <w:i w:val="false"/>
                <w:color w:val="000000"/>
                <w:sz w:val="20"/>
              </w:rPr>
              <w:t>
7219 34 900 9</w:t>
            </w:r>
          </w:p>
          <w:bookmarkEnd w:id="11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98"/>
          <w:p>
            <w:pPr>
              <w:spacing w:after="20"/>
              <w:ind w:left="20"/>
              <w:jc w:val="both"/>
            </w:pPr>
            <w:r>
              <w:rPr>
                <w:rFonts w:ascii="Times New Roman"/>
                <w:b w:val="false"/>
                <w:i w:val="false"/>
                <w:color w:val="000000"/>
                <w:sz w:val="20"/>
              </w:rPr>
              <w:t>
7219 35 100 0</w:t>
            </w:r>
          </w:p>
          <w:bookmarkEnd w:id="11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99"/>
          <w:p>
            <w:pPr>
              <w:spacing w:after="20"/>
              <w:ind w:left="20"/>
              <w:jc w:val="both"/>
            </w:pPr>
            <w:r>
              <w:rPr>
                <w:rFonts w:ascii="Times New Roman"/>
                <w:b w:val="false"/>
                <w:i w:val="false"/>
                <w:color w:val="000000"/>
                <w:sz w:val="20"/>
              </w:rPr>
              <w:t>
7219 35 900 0</w:t>
            </w:r>
          </w:p>
          <w:bookmarkEnd w:id="11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200"/>
          <w:p>
            <w:pPr>
              <w:spacing w:after="20"/>
              <w:ind w:left="20"/>
              <w:jc w:val="both"/>
            </w:pPr>
            <w:r>
              <w:rPr>
                <w:rFonts w:ascii="Times New Roman"/>
                <w:b w:val="false"/>
                <w:i w:val="false"/>
                <w:color w:val="000000"/>
                <w:sz w:val="20"/>
              </w:rPr>
              <w:t>
7219 90 200 0</w:t>
            </w:r>
          </w:p>
          <w:bookmarkEnd w:id="12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201"/>
          <w:p>
            <w:pPr>
              <w:spacing w:after="20"/>
              <w:ind w:left="20"/>
              <w:jc w:val="both"/>
            </w:pPr>
            <w:r>
              <w:rPr>
                <w:rFonts w:ascii="Times New Roman"/>
                <w:b w:val="false"/>
                <w:i w:val="false"/>
                <w:color w:val="000000"/>
                <w:sz w:val="20"/>
              </w:rPr>
              <w:t>
7219 90 800 9</w:t>
            </w:r>
          </w:p>
          <w:bookmarkEnd w:id="12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202"/>
          <w:p>
            <w:pPr>
              <w:spacing w:after="20"/>
              <w:ind w:left="20"/>
              <w:jc w:val="both"/>
            </w:pPr>
            <w:r>
              <w:rPr>
                <w:rFonts w:ascii="Times New Roman"/>
                <w:b w:val="false"/>
                <w:i w:val="false"/>
                <w:color w:val="000000"/>
                <w:sz w:val="20"/>
              </w:rPr>
              <w:t>
7220 11 000 9</w:t>
            </w:r>
          </w:p>
          <w:bookmarkEnd w:id="12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203"/>
          <w:p>
            <w:pPr>
              <w:spacing w:after="20"/>
              <w:ind w:left="20"/>
              <w:jc w:val="both"/>
            </w:pPr>
            <w:r>
              <w:rPr>
                <w:rFonts w:ascii="Times New Roman"/>
                <w:b w:val="false"/>
                <w:i w:val="false"/>
                <w:color w:val="000000"/>
                <w:sz w:val="20"/>
              </w:rPr>
              <w:t>
7220 12 000 0</w:t>
            </w:r>
          </w:p>
          <w:bookmarkEnd w:id="12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204"/>
          <w:p>
            <w:pPr>
              <w:spacing w:after="20"/>
              <w:ind w:left="20"/>
              <w:jc w:val="both"/>
            </w:pPr>
            <w:r>
              <w:rPr>
                <w:rFonts w:ascii="Times New Roman"/>
                <w:b w:val="false"/>
                <w:i w:val="false"/>
                <w:color w:val="000000"/>
                <w:sz w:val="20"/>
              </w:rPr>
              <w:t>
7220 20 210 0</w:t>
            </w:r>
          </w:p>
          <w:bookmarkEnd w:id="12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205"/>
          <w:p>
            <w:pPr>
              <w:spacing w:after="20"/>
              <w:ind w:left="20"/>
              <w:jc w:val="both"/>
            </w:pPr>
            <w:r>
              <w:rPr>
                <w:rFonts w:ascii="Times New Roman"/>
                <w:b w:val="false"/>
                <w:i w:val="false"/>
                <w:color w:val="000000"/>
                <w:sz w:val="20"/>
              </w:rPr>
              <w:t>
7220 20 290 0</w:t>
            </w:r>
          </w:p>
          <w:bookmarkEnd w:id="12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206"/>
          <w:p>
            <w:pPr>
              <w:spacing w:after="20"/>
              <w:ind w:left="20"/>
              <w:jc w:val="both"/>
            </w:pPr>
            <w:r>
              <w:rPr>
                <w:rFonts w:ascii="Times New Roman"/>
                <w:b w:val="false"/>
                <w:i w:val="false"/>
                <w:color w:val="000000"/>
                <w:sz w:val="20"/>
              </w:rPr>
              <w:t>
7220 20 410 0</w:t>
            </w:r>
          </w:p>
          <w:bookmarkEnd w:id="12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207"/>
          <w:p>
            <w:pPr>
              <w:spacing w:after="20"/>
              <w:ind w:left="20"/>
              <w:jc w:val="both"/>
            </w:pPr>
            <w:r>
              <w:rPr>
                <w:rFonts w:ascii="Times New Roman"/>
                <w:b w:val="false"/>
                <w:i w:val="false"/>
                <w:color w:val="000000"/>
                <w:sz w:val="20"/>
              </w:rPr>
              <w:t>
7220 20 490 9</w:t>
            </w:r>
          </w:p>
          <w:bookmarkEnd w:id="12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208"/>
          <w:p>
            <w:pPr>
              <w:spacing w:after="20"/>
              <w:ind w:left="20"/>
              <w:jc w:val="both"/>
            </w:pPr>
            <w:r>
              <w:rPr>
                <w:rFonts w:ascii="Times New Roman"/>
                <w:b w:val="false"/>
                <w:i w:val="false"/>
                <w:color w:val="000000"/>
                <w:sz w:val="20"/>
              </w:rPr>
              <w:t>
7220 20 810 9</w:t>
            </w:r>
          </w:p>
          <w:bookmarkEnd w:id="12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209"/>
          <w:p>
            <w:pPr>
              <w:spacing w:after="20"/>
              <w:ind w:left="20"/>
              <w:jc w:val="both"/>
            </w:pPr>
            <w:r>
              <w:rPr>
                <w:rFonts w:ascii="Times New Roman"/>
                <w:b w:val="false"/>
                <w:i w:val="false"/>
                <w:color w:val="000000"/>
                <w:sz w:val="20"/>
              </w:rPr>
              <w:t>
7220 20 890 0</w:t>
            </w:r>
          </w:p>
          <w:bookmarkEnd w:id="12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10"/>
          <w:p>
            <w:pPr>
              <w:spacing w:after="20"/>
              <w:ind w:left="20"/>
              <w:jc w:val="both"/>
            </w:pPr>
            <w:r>
              <w:rPr>
                <w:rFonts w:ascii="Times New Roman"/>
                <w:b w:val="false"/>
                <w:i w:val="false"/>
                <w:color w:val="000000"/>
                <w:sz w:val="20"/>
              </w:rPr>
              <w:t>
7220 90 200 0</w:t>
            </w:r>
          </w:p>
          <w:bookmarkEnd w:id="12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11"/>
          <w:p>
            <w:pPr>
              <w:spacing w:after="20"/>
              <w:ind w:left="20"/>
              <w:jc w:val="both"/>
            </w:pPr>
            <w:r>
              <w:rPr>
                <w:rFonts w:ascii="Times New Roman"/>
                <w:b w:val="false"/>
                <w:i w:val="false"/>
                <w:color w:val="000000"/>
                <w:sz w:val="20"/>
              </w:rPr>
              <w:t>
7220 90 800 9</w:t>
            </w:r>
          </w:p>
          <w:bookmarkEnd w:id="12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212"/>
          <w:p>
            <w:pPr>
              <w:spacing w:after="20"/>
              <w:ind w:left="20"/>
              <w:jc w:val="both"/>
            </w:pPr>
            <w:r>
              <w:rPr>
                <w:rFonts w:ascii="Times New Roman"/>
                <w:b w:val="false"/>
                <w:i w:val="false"/>
                <w:color w:val="000000"/>
                <w:sz w:val="20"/>
              </w:rPr>
              <w:t>
7224 10 100 0</w:t>
            </w:r>
          </w:p>
          <w:bookmarkEnd w:id="12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13"/>
          <w:p>
            <w:pPr>
              <w:spacing w:after="20"/>
              <w:ind w:left="20"/>
              <w:jc w:val="both"/>
            </w:pPr>
            <w:r>
              <w:rPr>
                <w:rFonts w:ascii="Times New Roman"/>
                <w:b w:val="false"/>
                <w:i w:val="false"/>
                <w:color w:val="000000"/>
                <w:sz w:val="20"/>
              </w:rPr>
              <w:t>
7224 10 900 0</w:t>
            </w:r>
          </w:p>
          <w:bookmarkEnd w:id="12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14"/>
          <w:p>
            <w:pPr>
              <w:spacing w:after="20"/>
              <w:ind w:left="20"/>
              <w:jc w:val="both"/>
            </w:pPr>
            <w:r>
              <w:rPr>
                <w:rFonts w:ascii="Times New Roman"/>
                <w:b w:val="false"/>
                <w:i w:val="false"/>
                <w:color w:val="000000"/>
                <w:sz w:val="20"/>
              </w:rPr>
              <w:t>
7224 90 020 0</w:t>
            </w:r>
          </w:p>
          <w:bookmarkEnd w:id="12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215"/>
          <w:p>
            <w:pPr>
              <w:spacing w:after="20"/>
              <w:ind w:left="20"/>
              <w:jc w:val="both"/>
            </w:pPr>
            <w:r>
              <w:rPr>
                <w:rFonts w:ascii="Times New Roman"/>
                <w:b w:val="false"/>
                <w:i w:val="false"/>
                <w:color w:val="000000"/>
                <w:sz w:val="20"/>
              </w:rPr>
              <w:t>
7224 90 030 0</w:t>
            </w:r>
          </w:p>
          <w:bookmarkEnd w:id="12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216"/>
          <w:p>
            <w:pPr>
              <w:spacing w:after="20"/>
              <w:ind w:left="20"/>
              <w:jc w:val="both"/>
            </w:pPr>
            <w:r>
              <w:rPr>
                <w:rFonts w:ascii="Times New Roman"/>
                <w:b w:val="false"/>
                <w:i w:val="false"/>
                <w:color w:val="000000"/>
                <w:sz w:val="20"/>
              </w:rPr>
              <w:t>
7224 90 180 0</w:t>
            </w:r>
          </w:p>
          <w:bookmarkEnd w:id="12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217"/>
          <w:p>
            <w:pPr>
              <w:spacing w:after="20"/>
              <w:ind w:left="20"/>
              <w:jc w:val="both"/>
            </w:pPr>
            <w:r>
              <w:rPr>
                <w:rFonts w:ascii="Times New Roman"/>
                <w:b w:val="false"/>
                <w:i w:val="false"/>
                <w:color w:val="000000"/>
                <w:sz w:val="20"/>
              </w:rPr>
              <w:t>
7224 90 310 0</w:t>
            </w:r>
          </w:p>
          <w:bookmarkEnd w:id="12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218"/>
          <w:p>
            <w:pPr>
              <w:spacing w:after="20"/>
              <w:ind w:left="20"/>
              <w:jc w:val="both"/>
            </w:pPr>
            <w:r>
              <w:rPr>
                <w:rFonts w:ascii="Times New Roman"/>
                <w:b w:val="false"/>
                <w:i w:val="false"/>
                <w:color w:val="000000"/>
                <w:sz w:val="20"/>
              </w:rPr>
              <w:t>
7224 90 380 0</w:t>
            </w:r>
          </w:p>
          <w:bookmarkEnd w:id="12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219"/>
          <w:p>
            <w:pPr>
              <w:spacing w:after="20"/>
              <w:ind w:left="20"/>
              <w:jc w:val="both"/>
            </w:pPr>
            <w:r>
              <w:rPr>
                <w:rFonts w:ascii="Times New Roman"/>
                <w:b w:val="false"/>
                <w:i w:val="false"/>
                <w:color w:val="000000"/>
                <w:sz w:val="20"/>
              </w:rPr>
              <w:t>
7225 11 000 0</w:t>
            </w:r>
          </w:p>
          <w:bookmarkEnd w:id="12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220"/>
          <w:p>
            <w:pPr>
              <w:spacing w:after="20"/>
              <w:ind w:left="20"/>
              <w:jc w:val="both"/>
            </w:pPr>
            <w:r>
              <w:rPr>
                <w:rFonts w:ascii="Times New Roman"/>
                <w:b w:val="false"/>
                <w:i w:val="false"/>
                <w:color w:val="000000"/>
                <w:sz w:val="20"/>
              </w:rPr>
              <w:t>
7225 19 100 0</w:t>
            </w:r>
          </w:p>
          <w:bookmarkEnd w:id="12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221"/>
          <w:p>
            <w:pPr>
              <w:spacing w:after="20"/>
              <w:ind w:left="20"/>
              <w:jc w:val="both"/>
            </w:pPr>
            <w:r>
              <w:rPr>
                <w:rFonts w:ascii="Times New Roman"/>
                <w:b w:val="false"/>
                <w:i w:val="false"/>
                <w:color w:val="000000"/>
                <w:sz w:val="20"/>
              </w:rPr>
              <w:t>
7225 19 900 0</w:t>
            </w:r>
          </w:p>
          <w:bookmarkEnd w:id="12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22"/>
          <w:p>
            <w:pPr>
              <w:spacing w:after="20"/>
              <w:ind w:left="20"/>
              <w:jc w:val="both"/>
            </w:pPr>
            <w:r>
              <w:rPr>
                <w:rFonts w:ascii="Times New Roman"/>
                <w:b w:val="false"/>
                <w:i w:val="false"/>
                <w:color w:val="000000"/>
                <w:sz w:val="20"/>
              </w:rPr>
              <w:t>
7225 30 100 0</w:t>
            </w:r>
          </w:p>
          <w:bookmarkEnd w:id="12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223"/>
          <w:p>
            <w:pPr>
              <w:spacing w:after="20"/>
              <w:ind w:left="20"/>
              <w:jc w:val="both"/>
            </w:pPr>
            <w:r>
              <w:rPr>
                <w:rFonts w:ascii="Times New Roman"/>
                <w:b w:val="false"/>
                <w:i w:val="false"/>
                <w:color w:val="000000"/>
                <w:sz w:val="20"/>
              </w:rPr>
              <w:t>
7225 40 120 9</w:t>
            </w:r>
          </w:p>
          <w:bookmarkEnd w:id="12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224"/>
          <w:p>
            <w:pPr>
              <w:spacing w:after="20"/>
              <w:ind w:left="20"/>
              <w:jc w:val="both"/>
            </w:pPr>
            <w:r>
              <w:rPr>
                <w:rFonts w:ascii="Times New Roman"/>
                <w:b w:val="false"/>
                <w:i w:val="false"/>
                <w:color w:val="000000"/>
                <w:sz w:val="20"/>
              </w:rPr>
              <w:t>
7225 50 200 0</w:t>
            </w:r>
          </w:p>
          <w:bookmarkEnd w:id="12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225"/>
          <w:p>
            <w:pPr>
              <w:spacing w:after="20"/>
              <w:ind w:left="20"/>
              <w:jc w:val="both"/>
            </w:pPr>
            <w:r>
              <w:rPr>
                <w:rFonts w:ascii="Times New Roman"/>
                <w:b w:val="false"/>
                <w:i w:val="false"/>
                <w:color w:val="000000"/>
                <w:sz w:val="20"/>
              </w:rPr>
              <w:t>
7225 50 800 0</w:t>
            </w:r>
          </w:p>
          <w:bookmarkEnd w:id="12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226"/>
          <w:p>
            <w:pPr>
              <w:spacing w:after="20"/>
              <w:ind w:left="20"/>
              <w:jc w:val="both"/>
            </w:pPr>
            <w:r>
              <w:rPr>
                <w:rFonts w:ascii="Times New Roman"/>
                <w:b w:val="false"/>
                <w:i w:val="false"/>
                <w:color w:val="000000"/>
                <w:sz w:val="20"/>
              </w:rPr>
              <w:t>
7225 91 000 0</w:t>
            </w:r>
          </w:p>
          <w:bookmarkEnd w:id="12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27"/>
          <w:p>
            <w:pPr>
              <w:spacing w:after="20"/>
              <w:ind w:left="20"/>
              <w:jc w:val="both"/>
            </w:pPr>
            <w:r>
              <w:rPr>
                <w:rFonts w:ascii="Times New Roman"/>
                <w:b w:val="false"/>
                <w:i w:val="false"/>
                <w:color w:val="000000"/>
                <w:sz w:val="20"/>
              </w:rPr>
              <w:t>
7225 92 000 0</w:t>
            </w:r>
          </w:p>
          <w:bookmarkEnd w:id="12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228"/>
          <w:p>
            <w:pPr>
              <w:spacing w:after="20"/>
              <w:ind w:left="20"/>
              <w:jc w:val="both"/>
            </w:pPr>
            <w:r>
              <w:rPr>
                <w:rFonts w:ascii="Times New Roman"/>
                <w:b w:val="false"/>
                <w:i w:val="false"/>
                <w:color w:val="000000"/>
                <w:sz w:val="20"/>
              </w:rPr>
              <w:t>
7225 99 000 0</w:t>
            </w:r>
          </w:p>
          <w:bookmarkEnd w:id="12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29"/>
          <w:p>
            <w:pPr>
              <w:spacing w:after="20"/>
              <w:ind w:left="20"/>
              <w:jc w:val="both"/>
            </w:pPr>
            <w:r>
              <w:rPr>
                <w:rFonts w:ascii="Times New Roman"/>
                <w:b w:val="false"/>
                <w:i w:val="false"/>
                <w:color w:val="000000"/>
                <w:sz w:val="20"/>
              </w:rPr>
              <w:t>
7226 11 000 0</w:t>
            </w:r>
          </w:p>
          <w:bookmarkEnd w:id="12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30"/>
          <w:p>
            <w:pPr>
              <w:spacing w:after="20"/>
              <w:ind w:left="20"/>
              <w:jc w:val="both"/>
            </w:pPr>
            <w:r>
              <w:rPr>
                <w:rFonts w:ascii="Times New Roman"/>
                <w:b w:val="false"/>
                <w:i w:val="false"/>
                <w:color w:val="000000"/>
                <w:sz w:val="20"/>
              </w:rPr>
              <w:t>
7226 19 100 0</w:t>
            </w:r>
          </w:p>
          <w:bookmarkEnd w:id="12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31"/>
          <w:p>
            <w:pPr>
              <w:spacing w:after="20"/>
              <w:ind w:left="20"/>
              <w:jc w:val="both"/>
            </w:pPr>
            <w:r>
              <w:rPr>
                <w:rFonts w:ascii="Times New Roman"/>
                <w:b w:val="false"/>
                <w:i w:val="false"/>
                <w:color w:val="000000"/>
                <w:sz w:val="20"/>
              </w:rPr>
              <w:t>
7226 19 800 0</w:t>
            </w:r>
          </w:p>
          <w:bookmarkEnd w:id="12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32"/>
          <w:p>
            <w:pPr>
              <w:spacing w:after="20"/>
              <w:ind w:left="20"/>
              <w:jc w:val="both"/>
            </w:pPr>
            <w:r>
              <w:rPr>
                <w:rFonts w:ascii="Times New Roman"/>
                <w:b w:val="false"/>
                <w:i w:val="false"/>
                <w:color w:val="000000"/>
                <w:sz w:val="20"/>
              </w:rPr>
              <w:t>
7226 20 000 0</w:t>
            </w:r>
          </w:p>
          <w:bookmarkEnd w:id="12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33"/>
          <w:p>
            <w:pPr>
              <w:spacing w:after="20"/>
              <w:ind w:left="20"/>
              <w:jc w:val="both"/>
            </w:pPr>
            <w:r>
              <w:rPr>
                <w:rFonts w:ascii="Times New Roman"/>
                <w:b w:val="false"/>
                <w:i w:val="false"/>
                <w:color w:val="000000"/>
                <w:sz w:val="20"/>
              </w:rPr>
              <w:t>
7226 91 200 0</w:t>
            </w:r>
          </w:p>
          <w:bookmarkEnd w:id="12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34"/>
          <w:p>
            <w:pPr>
              <w:spacing w:after="20"/>
              <w:ind w:left="20"/>
              <w:jc w:val="both"/>
            </w:pPr>
            <w:r>
              <w:rPr>
                <w:rFonts w:ascii="Times New Roman"/>
                <w:b w:val="false"/>
                <w:i w:val="false"/>
                <w:color w:val="000000"/>
                <w:sz w:val="20"/>
              </w:rPr>
              <w:t>
7226 91 990 0</w:t>
            </w:r>
          </w:p>
          <w:bookmarkEnd w:id="12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35"/>
          <w:p>
            <w:pPr>
              <w:spacing w:after="20"/>
              <w:ind w:left="20"/>
              <w:jc w:val="both"/>
            </w:pPr>
            <w:r>
              <w:rPr>
                <w:rFonts w:ascii="Times New Roman"/>
                <w:b w:val="false"/>
                <w:i w:val="false"/>
                <w:color w:val="000000"/>
                <w:sz w:val="20"/>
              </w:rPr>
              <w:t>
7226 99 100 0</w:t>
            </w:r>
          </w:p>
          <w:bookmarkEnd w:id="12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36"/>
          <w:p>
            <w:pPr>
              <w:spacing w:after="20"/>
              <w:ind w:left="20"/>
              <w:jc w:val="both"/>
            </w:pPr>
            <w:r>
              <w:rPr>
                <w:rFonts w:ascii="Times New Roman"/>
                <w:b w:val="false"/>
                <w:i w:val="false"/>
                <w:color w:val="000000"/>
                <w:sz w:val="20"/>
              </w:rPr>
              <w:t>
7226 99 300 0</w:t>
            </w:r>
          </w:p>
          <w:bookmarkEnd w:id="12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37"/>
          <w:p>
            <w:pPr>
              <w:spacing w:after="20"/>
              <w:ind w:left="20"/>
              <w:jc w:val="both"/>
            </w:pPr>
            <w:r>
              <w:rPr>
                <w:rFonts w:ascii="Times New Roman"/>
                <w:b w:val="false"/>
                <w:i w:val="false"/>
                <w:color w:val="000000"/>
                <w:sz w:val="20"/>
              </w:rPr>
              <w:t>
7226 99 700 0</w:t>
            </w:r>
          </w:p>
          <w:bookmarkEnd w:id="12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38"/>
          <w:p>
            <w:pPr>
              <w:spacing w:after="20"/>
              <w:ind w:left="20"/>
              <w:jc w:val="both"/>
            </w:pPr>
            <w:r>
              <w:rPr>
                <w:rFonts w:ascii="Times New Roman"/>
                <w:b w:val="false"/>
                <w:i w:val="false"/>
                <w:color w:val="000000"/>
                <w:sz w:val="20"/>
              </w:rPr>
              <w:t>
7229 20 000 0</w:t>
            </w:r>
          </w:p>
          <w:bookmarkEnd w:id="12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39"/>
          <w:p>
            <w:pPr>
              <w:spacing w:after="20"/>
              <w:ind w:left="20"/>
              <w:jc w:val="both"/>
            </w:pPr>
            <w:r>
              <w:rPr>
                <w:rFonts w:ascii="Times New Roman"/>
                <w:b w:val="false"/>
                <w:i w:val="false"/>
                <w:color w:val="000000"/>
                <w:sz w:val="20"/>
              </w:rPr>
              <w:t>
7304 22 000 9</w:t>
            </w:r>
          </w:p>
          <w:bookmarkEnd w:id="12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40"/>
          <w:p>
            <w:pPr>
              <w:spacing w:after="20"/>
              <w:ind w:left="20"/>
              <w:jc w:val="both"/>
            </w:pPr>
            <w:r>
              <w:rPr>
                <w:rFonts w:ascii="Times New Roman"/>
                <w:b w:val="false"/>
                <w:i w:val="false"/>
                <w:color w:val="000000"/>
                <w:sz w:val="20"/>
              </w:rPr>
              <w:t>
7304 23 000 9</w:t>
            </w:r>
          </w:p>
          <w:bookmarkEnd w:id="12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41"/>
          <w:p>
            <w:pPr>
              <w:spacing w:after="20"/>
              <w:ind w:left="20"/>
              <w:jc w:val="both"/>
            </w:pPr>
            <w:r>
              <w:rPr>
                <w:rFonts w:ascii="Times New Roman"/>
                <w:b w:val="false"/>
                <w:i w:val="false"/>
                <w:color w:val="000000"/>
                <w:sz w:val="20"/>
              </w:rPr>
              <w:t>
7304 24 000 5</w:t>
            </w:r>
          </w:p>
          <w:bookmarkEnd w:id="12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42"/>
          <w:p>
            <w:pPr>
              <w:spacing w:after="20"/>
              <w:ind w:left="20"/>
              <w:jc w:val="both"/>
            </w:pPr>
            <w:r>
              <w:rPr>
                <w:rFonts w:ascii="Times New Roman"/>
                <w:b w:val="false"/>
                <w:i w:val="false"/>
                <w:color w:val="000000"/>
                <w:sz w:val="20"/>
              </w:rPr>
              <w:t>
7304 24 000 9</w:t>
            </w:r>
          </w:p>
          <w:bookmarkEnd w:id="12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43"/>
          <w:p>
            <w:pPr>
              <w:spacing w:after="20"/>
              <w:ind w:left="20"/>
              <w:jc w:val="both"/>
            </w:pPr>
            <w:r>
              <w:rPr>
                <w:rFonts w:ascii="Times New Roman"/>
                <w:b w:val="false"/>
                <w:i w:val="false"/>
                <w:color w:val="000000"/>
                <w:sz w:val="20"/>
              </w:rPr>
              <w:t>
7304 29 100 9</w:t>
            </w:r>
          </w:p>
          <w:bookmarkEnd w:id="12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44"/>
          <w:p>
            <w:pPr>
              <w:spacing w:after="20"/>
              <w:ind w:left="20"/>
              <w:jc w:val="both"/>
            </w:pPr>
            <w:r>
              <w:rPr>
                <w:rFonts w:ascii="Times New Roman"/>
                <w:b w:val="false"/>
                <w:i w:val="false"/>
                <w:color w:val="000000"/>
                <w:sz w:val="20"/>
              </w:rPr>
              <w:t>
7304 29 300 9</w:t>
            </w:r>
          </w:p>
          <w:bookmarkEnd w:id="12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45"/>
          <w:p>
            <w:pPr>
              <w:spacing w:after="20"/>
              <w:ind w:left="20"/>
              <w:jc w:val="both"/>
            </w:pPr>
            <w:r>
              <w:rPr>
                <w:rFonts w:ascii="Times New Roman"/>
                <w:b w:val="false"/>
                <w:i w:val="false"/>
                <w:color w:val="000000"/>
                <w:sz w:val="20"/>
              </w:rPr>
              <w:t>
7304 29 900 9</w:t>
            </w:r>
          </w:p>
          <w:bookmarkEnd w:id="12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46"/>
          <w:p>
            <w:pPr>
              <w:spacing w:after="20"/>
              <w:ind w:left="20"/>
              <w:jc w:val="both"/>
            </w:pPr>
            <w:r>
              <w:rPr>
                <w:rFonts w:ascii="Times New Roman"/>
                <w:b w:val="false"/>
                <w:i w:val="false"/>
                <w:color w:val="000000"/>
                <w:sz w:val="20"/>
              </w:rPr>
              <w:t>
7304 31 800 9</w:t>
            </w:r>
          </w:p>
          <w:bookmarkEnd w:id="12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47"/>
          <w:p>
            <w:pPr>
              <w:spacing w:after="20"/>
              <w:ind w:left="20"/>
              <w:jc w:val="both"/>
            </w:pPr>
            <w:r>
              <w:rPr>
                <w:rFonts w:ascii="Times New Roman"/>
                <w:b w:val="false"/>
                <w:i w:val="false"/>
                <w:color w:val="000000"/>
                <w:sz w:val="20"/>
              </w:rPr>
              <w:t>
7304 39 100 0</w:t>
            </w:r>
          </w:p>
          <w:bookmarkEnd w:id="12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48"/>
          <w:p>
            <w:pPr>
              <w:spacing w:after="20"/>
              <w:ind w:left="20"/>
              <w:jc w:val="both"/>
            </w:pPr>
            <w:r>
              <w:rPr>
                <w:rFonts w:ascii="Times New Roman"/>
                <w:b w:val="false"/>
                <w:i w:val="false"/>
                <w:color w:val="000000"/>
                <w:sz w:val="20"/>
              </w:rPr>
              <w:t>
7304 39 520 9</w:t>
            </w:r>
          </w:p>
          <w:bookmarkEnd w:id="12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49"/>
          <w:p>
            <w:pPr>
              <w:spacing w:after="20"/>
              <w:ind w:left="20"/>
              <w:jc w:val="both"/>
            </w:pPr>
            <w:r>
              <w:rPr>
                <w:rFonts w:ascii="Times New Roman"/>
                <w:b w:val="false"/>
                <w:i w:val="false"/>
                <w:color w:val="000000"/>
                <w:sz w:val="20"/>
              </w:rPr>
              <w:t>
7304 39 580 9</w:t>
            </w:r>
          </w:p>
          <w:bookmarkEnd w:id="12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50"/>
          <w:p>
            <w:pPr>
              <w:spacing w:after="20"/>
              <w:ind w:left="20"/>
              <w:jc w:val="both"/>
            </w:pPr>
            <w:r>
              <w:rPr>
                <w:rFonts w:ascii="Times New Roman"/>
                <w:b w:val="false"/>
                <w:i w:val="false"/>
                <w:color w:val="000000"/>
                <w:sz w:val="20"/>
              </w:rPr>
              <w:t>
7304 49 100 0</w:t>
            </w:r>
          </w:p>
          <w:bookmarkEnd w:id="12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51"/>
          <w:p>
            <w:pPr>
              <w:spacing w:after="20"/>
              <w:ind w:left="20"/>
              <w:jc w:val="both"/>
            </w:pPr>
            <w:r>
              <w:rPr>
                <w:rFonts w:ascii="Times New Roman"/>
                <w:b w:val="false"/>
                <w:i w:val="false"/>
                <w:color w:val="000000"/>
                <w:sz w:val="20"/>
              </w:rPr>
              <w:t>
7304 51 120 0</w:t>
            </w:r>
          </w:p>
          <w:bookmarkEnd w:id="12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52"/>
          <w:p>
            <w:pPr>
              <w:spacing w:after="20"/>
              <w:ind w:left="20"/>
              <w:jc w:val="both"/>
            </w:pPr>
            <w:r>
              <w:rPr>
                <w:rFonts w:ascii="Times New Roman"/>
                <w:b w:val="false"/>
                <w:i w:val="false"/>
                <w:color w:val="000000"/>
                <w:sz w:val="20"/>
              </w:rPr>
              <w:t>
7304 51 180 0</w:t>
            </w:r>
          </w:p>
          <w:bookmarkEnd w:id="12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53"/>
          <w:p>
            <w:pPr>
              <w:spacing w:after="20"/>
              <w:ind w:left="20"/>
              <w:jc w:val="both"/>
            </w:pPr>
            <w:r>
              <w:rPr>
                <w:rFonts w:ascii="Times New Roman"/>
                <w:b w:val="false"/>
                <w:i w:val="false"/>
                <w:color w:val="000000"/>
                <w:sz w:val="20"/>
              </w:rPr>
              <w:t>
7304 51 810 9</w:t>
            </w:r>
          </w:p>
          <w:bookmarkEnd w:id="12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54"/>
          <w:p>
            <w:pPr>
              <w:spacing w:after="20"/>
              <w:ind w:left="20"/>
              <w:jc w:val="both"/>
            </w:pPr>
            <w:r>
              <w:rPr>
                <w:rFonts w:ascii="Times New Roman"/>
                <w:b w:val="false"/>
                <w:i w:val="false"/>
                <w:color w:val="000000"/>
                <w:sz w:val="20"/>
              </w:rPr>
              <w:t>
7304 51 890 9</w:t>
            </w:r>
          </w:p>
          <w:bookmarkEnd w:id="12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55"/>
          <w:p>
            <w:pPr>
              <w:spacing w:after="20"/>
              <w:ind w:left="20"/>
              <w:jc w:val="both"/>
            </w:pPr>
            <w:r>
              <w:rPr>
                <w:rFonts w:ascii="Times New Roman"/>
                <w:b w:val="false"/>
                <w:i w:val="false"/>
                <w:color w:val="000000"/>
                <w:sz w:val="20"/>
              </w:rPr>
              <w:t>
7305 20 000 0</w:t>
            </w:r>
          </w:p>
          <w:bookmarkEnd w:id="12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56"/>
          <w:p>
            <w:pPr>
              <w:spacing w:after="20"/>
              <w:ind w:left="20"/>
              <w:jc w:val="both"/>
            </w:pPr>
            <w:r>
              <w:rPr>
                <w:rFonts w:ascii="Times New Roman"/>
                <w:b w:val="false"/>
                <w:i w:val="false"/>
                <w:color w:val="000000"/>
                <w:sz w:val="20"/>
              </w:rPr>
              <w:t>
7305 39 000 0</w:t>
            </w:r>
          </w:p>
          <w:bookmarkEnd w:id="12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57"/>
          <w:p>
            <w:pPr>
              <w:spacing w:after="20"/>
              <w:ind w:left="20"/>
              <w:jc w:val="both"/>
            </w:pPr>
            <w:r>
              <w:rPr>
                <w:rFonts w:ascii="Times New Roman"/>
                <w:b w:val="false"/>
                <w:i w:val="false"/>
                <w:color w:val="000000"/>
                <w:sz w:val="20"/>
              </w:rPr>
              <w:t>
7305 90 000 0</w:t>
            </w:r>
          </w:p>
          <w:bookmarkEnd w:id="12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58"/>
          <w:p>
            <w:pPr>
              <w:spacing w:after="20"/>
              <w:ind w:left="20"/>
              <w:jc w:val="both"/>
            </w:pPr>
            <w:r>
              <w:rPr>
                <w:rFonts w:ascii="Times New Roman"/>
                <w:b w:val="false"/>
                <w:i w:val="false"/>
                <w:color w:val="000000"/>
                <w:sz w:val="20"/>
              </w:rPr>
              <w:t>
7306 11 100 0</w:t>
            </w:r>
          </w:p>
          <w:bookmarkEnd w:id="12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59"/>
          <w:p>
            <w:pPr>
              <w:spacing w:after="20"/>
              <w:ind w:left="20"/>
              <w:jc w:val="both"/>
            </w:pPr>
            <w:r>
              <w:rPr>
                <w:rFonts w:ascii="Times New Roman"/>
                <w:b w:val="false"/>
                <w:i w:val="false"/>
                <w:color w:val="000000"/>
                <w:sz w:val="20"/>
              </w:rPr>
              <w:t>
7306 19 100 0</w:t>
            </w:r>
          </w:p>
          <w:bookmarkEnd w:id="12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60"/>
          <w:p>
            <w:pPr>
              <w:spacing w:after="20"/>
              <w:ind w:left="20"/>
              <w:jc w:val="both"/>
            </w:pPr>
            <w:r>
              <w:rPr>
                <w:rFonts w:ascii="Times New Roman"/>
                <w:b w:val="false"/>
                <w:i w:val="false"/>
                <w:color w:val="000000"/>
                <w:sz w:val="20"/>
              </w:rPr>
              <w:t>
7306 21 000 0</w:t>
            </w:r>
          </w:p>
          <w:bookmarkEnd w:id="12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61"/>
          <w:p>
            <w:pPr>
              <w:spacing w:after="20"/>
              <w:ind w:left="20"/>
              <w:jc w:val="both"/>
            </w:pPr>
            <w:r>
              <w:rPr>
                <w:rFonts w:ascii="Times New Roman"/>
                <w:b w:val="false"/>
                <w:i w:val="false"/>
                <w:color w:val="000000"/>
                <w:sz w:val="20"/>
              </w:rPr>
              <w:t>
7306 29 000 0</w:t>
            </w:r>
          </w:p>
          <w:bookmarkEnd w:id="12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62"/>
          <w:p>
            <w:pPr>
              <w:spacing w:after="20"/>
              <w:ind w:left="20"/>
              <w:jc w:val="both"/>
            </w:pPr>
            <w:r>
              <w:rPr>
                <w:rFonts w:ascii="Times New Roman"/>
                <w:b w:val="false"/>
                <w:i w:val="false"/>
                <w:color w:val="000000"/>
                <w:sz w:val="20"/>
              </w:rPr>
              <w:t>
7306 30 190 9</w:t>
            </w:r>
          </w:p>
          <w:bookmarkEnd w:id="12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63"/>
          <w:p>
            <w:pPr>
              <w:spacing w:after="20"/>
              <w:ind w:left="20"/>
              <w:jc w:val="both"/>
            </w:pPr>
            <w:r>
              <w:rPr>
                <w:rFonts w:ascii="Times New Roman"/>
                <w:b w:val="false"/>
                <w:i w:val="false"/>
                <w:color w:val="000000"/>
                <w:sz w:val="20"/>
              </w:rPr>
              <w:t>
7306 30 410 9</w:t>
            </w:r>
          </w:p>
          <w:bookmarkEnd w:id="12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64"/>
          <w:p>
            <w:pPr>
              <w:spacing w:after="20"/>
              <w:ind w:left="20"/>
              <w:jc w:val="both"/>
            </w:pPr>
            <w:r>
              <w:rPr>
                <w:rFonts w:ascii="Times New Roman"/>
                <w:b w:val="false"/>
                <w:i w:val="false"/>
                <w:color w:val="000000"/>
                <w:sz w:val="20"/>
              </w:rPr>
              <w:t>
7306 30 490 9</w:t>
            </w:r>
          </w:p>
          <w:bookmarkEnd w:id="12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65"/>
          <w:p>
            <w:pPr>
              <w:spacing w:after="20"/>
              <w:ind w:left="20"/>
              <w:jc w:val="both"/>
            </w:pPr>
            <w:r>
              <w:rPr>
                <w:rFonts w:ascii="Times New Roman"/>
                <w:b w:val="false"/>
                <w:i w:val="false"/>
                <w:color w:val="000000"/>
                <w:sz w:val="20"/>
              </w:rPr>
              <w:t>
7306 30 720 9</w:t>
            </w:r>
          </w:p>
          <w:bookmarkEnd w:id="12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66"/>
          <w:p>
            <w:pPr>
              <w:spacing w:after="20"/>
              <w:ind w:left="20"/>
              <w:jc w:val="both"/>
            </w:pPr>
            <w:r>
              <w:rPr>
                <w:rFonts w:ascii="Times New Roman"/>
                <w:b w:val="false"/>
                <w:i w:val="false"/>
                <w:color w:val="000000"/>
                <w:sz w:val="20"/>
              </w:rPr>
              <w:t>
7306 40 200 1</w:t>
            </w:r>
          </w:p>
          <w:bookmarkEnd w:id="12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67"/>
          <w:p>
            <w:pPr>
              <w:spacing w:after="20"/>
              <w:ind w:left="20"/>
              <w:jc w:val="both"/>
            </w:pPr>
            <w:r>
              <w:rPr>
                <w:rFonts w:ascii="Times New Roman"/>
                <w:b w:val="false"/>
                <w:i w:val="false"/>
                <w:color w:val="000000"/>
                <w:sz w:val="20"/>
              </w:rPr>
              <w:t>
7306 40 800 2</w:t>
            </w:r>
          </w:p>
          <w:bookmarkEnd w:id="12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68"/>
          <w:p>
            <w:pPr>
              <w:spacing w:after="20"/>
              <w:ind w:left="20"/>
              <w:jc w:val="both"/>
            </w:pPr>
            <w:r>
              <w:rPr>
                <w:rFonts w:ascii="Times New Roman"/>
                <w:b w:val="false"/>
                <w:i w:val="false"/>
                <w:color w:val="000000"/>
                <w:sz w:val="20"/>
              </w:rPr>
              <w:t>
7306 50 200 1</w:t>
            </w:r>
          </w:p>
          <w:bookmarkEnd w:id="12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69"/>
          <w:p>
            <w:pPr>
              <w:spacing w:after="20"/>
              <w:ind w:left="20"/>
              <w:jc w:val="both"/>
            </w:pPr>
            <w:r>
              <w:rPr>
                <w:rFonts w:ascii="Times New Roman"/>
                <w:b w:val="false"/>
                <w:i w:val="false"/>
                <w:color w:val="000000"/>
                <w:sz w:val="20"/>
              </w:rPr>
              <w:t>
7306 50 200 9</w:t>
            </w:r>
          </w:p>
          <w:bookmarkEnd w:id="12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70"/>
          <w:p>
            <w:pPr>
              <w:spacing w:after="20"/>
              <w:ind w:left="20"/>
              <w:jc w:val="both"/>
            </w:pPr>
            <w:r>
              <w:rPr>
                <w:rFonts w:ascii="Times New Roman"/>
                <w:b w:val="false"/>
                <w:i w:val="false"/>
                <w:color w:val="000000"/>
                <w:sz w:val="20"/>
              </w:rPr>
              <w:t>
7306 50 800 1</w:t>
            </w:r>
          </w:p>
          <w:bookmarkEnd w:id="12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71"/>
          <w:p>
            <w:pPr>
              <w:spacing w:after="20"/>
              <w:ind w:left="20"/>
              <w:jc w:val="both"/>
            </w:pPr>
            <w:r>
              <w:rPr>
                <w:rFonts w:ascii="Times New Roman"/>
                <w:b w:val="false"/>
                <w:i w:val="false"/>
                <w:color w:val="000000"/>
                <w:sz w:val="20"/>
              </w:rPr>
              <w:t>
7306 50 800 9</w:t>
            </w:r>
          </w:p>
          <w:bookmarkEnd w:id="12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72"/>
          <w:p>
            <w:pPr>
              <w:spacing w:after="20"/>
              <w:ind w:left="20"/>
              <w:jc w:val="both"/>
            </w:pPr>
            <w:r>
              <w:rPr>
                <w:rFonts w:ascii="Times New Roman"/>
                <w:b w:val="false"/>
                <w:i w:val="false"/>
                <w:color w:val="000000"/>
                <w:sz w:val="20"/>
              </w:rPr>
              <w:t>
7306 61 100 1</w:t>
            </w:r>
          </w:p>
          <w:bookmarkEnd w:id="12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73"/>
          <w:p>
            <w:pPr>
              <w:spacing w:after="20"/>
              <w:ind w:left="20"/>
              <w:jc w:val="both"/>
            </w:pPr>
            <w:r>
              <w:rPr>
                <w:rFonts w:ascii="Times New Roman"/>
                <w:b w:val="false"/>
                <w:i w:val="false"/>
                <w:color w:val="000000"/>
                <w:sz w:val="20"/>
              </w:rPr>
              <w:t>
7306 61 920 1</w:t>
            </w:r>
          </w:p>
          <w:bookmarkEnd w:id="12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74"/>
          <w:p>
            <w:pPr>
              <w:spacing w:after="20"/>
              <w:ind w:left="20"/>
              <w:jc w:val="both"/>
            </w:pPr>
            <w:r>
              <w:rPr>
                <w:rFonts w:ascii="Times New Roman"/>
                <w:b w:val="false"/>
                <w:i w:val="false"/>
                <w:color w:val="000000"/>
                <w:sz w:val="20"/>
              </w:rPr>
              <w:t>
7306 61 990 1</w:t>
            </w:r>
          </w:p>
          <w:bookmarkEnd w:id="12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75"/>
          <w:p>
            <w:pPr>
              <w:spacing w:after="20"/>
              <w:ind w:left="20"/>
              <w:jc w:val="both"/>
            </w:pPr>
            <w:r>
              <w:rPr>
                <w:rFonts w:ascii="Times New Roman"/>
                <w:b w:val="false"/>
                <w:i w:val="false"/>
                <w:color w:val="000000"/>
                <w:sz w:val="20"/>
              </w:rPr>
              <w:t>
7306 69 100 1</w:t>
            </w:r>
          </w:p>
          <w:bookmarkEnd w:id="12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76"/>
          <w:p>
            <w:pPr>
              <w:spacing w:after="20"/>
              <w:ind w:left="20"/>
              <w:jc w:val="both"/>
            </w:pPr>
            <w:r>
              <w:rPr>
                <w:rFonts w:ascii="Times New Roman"/>
                <w:b w:val="false"/>
                <w:i w:val="false"/>
                <w:color w:val="000000"/>
                <w:sz w:val="20"/>
              </w:rPr>
              <w:t>
7306 69 100 9</w:t>
            </w:r>
          </w:p>
          <w:bookmarkEnd w:id="12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77"/>
          <w:p>
            <w:pPr>
              <w:spacing w:after="20"/>
              <w:ind w:left="20"/>
              <w:jc w:val="both"/>
            </w:pPr>
            <w:r>
              <w:rPr>
                <w:rFonts w:ascii="Times New Roman"/>
                <w:b w:val="false"/>
                <w:i w:val="false"/>
                <w:color w:val="000000"/>
                <w:sz w:val="20"/>
              </w:rPr>
              <w:t>
7306 69 900 1</w:t>
            </w:r>
          </w:p>
          <w:bookmarkEnd w:id="12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78"/>
          <w:p>
            <w:pPr>
              <w:spacing w:after="20"/>
              <w:ind w:left="20"/>
              <w:jc w:val="both"/>
            </w:pPr>
            <w:r>
              <w:rPr>
                <w:rFonts w:ascii="Times New Roman"/>
                <w:b w:val="false"/>
                <w:i w:val="false"/>
                <w:color w:val="000000"/>
                <w:sz w:val="20"/>
              </w:rPr>
              <w:t>
7306 69 900 9</w:t>
            </w:r>
          </w:p>
          <w:bookmarkEnd w:id="12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79"/>
          <w:p>
            <w:pPr>
              <w:spacing w:after="20"/>
              <w:ind w:left="20"/>
              <w:jc w:val="both"/>
            </w:pPr>
            <w:r>
              <w:rPr>
                <w:rFonts w:ascii="Times New Roman"/>
                <w:b w:val="false"/>
                <w:i w:val="false"/>
                <w:color w:val="000000"/>
                <w:sz w:val="20"/>
              </w:rPr>
              <w:t>
7307 92 100 0</w:t>
            </w:r>
          </w:p>
          <w:bookmarkEnd w:id="12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80"/>
          <w:p>
            <w:pPr>
              <w:spacing w:after="20"/>
              <w:ind w:left="20"/>
              <w:jc w:val="both"/>
            </w:pPr>
            <w:r>
              <w:rPr>
                <w:rFonts w:ascii="Times New Roman"/>
                <w:b w:val="false"/>
                <w:i w:val="false"/>
                <w:color w:val="000000"/>
                <w:sz w:val="20"/>
              </w:rPr>
              <w:t>
7307 92 900 0</w:t>
            </w:r>
          </w:p>
          <w:bookmarkEnd w:id="12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81"/>
          <w:p>
            <w:pPr>
              <w:spacing w:after="20"/>
              <w:ind w:left="20"/>
              <w:jc w:val="both"/>
            </w:pPr>
            <w:r>
              <w:rPr>
                <w:rFonts w:ascii="Times New Roman"/>
                <w:b w:val="false"/>
                <w:i w:val="false"/>
                <w:color w:val="000000"/>
                <w:sz w:val="20"/>
              </w:rPr>
              <w:t>
7309 00 100 0</w:t>
            </w:r>
          </w:p>
          <w:bookmarkEnd w:id="12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82"/>
          <w:p>
            <w:pPr>
              <w:spacing w:after="20"/>
              <w:ind w:left="20"/>
              <w:jc w:val="both"/>
            </w:pPr>
            <w:r>
              <w:rPr>
                <w:rFonts w:ascii="Times New Roman"/>
                <w:b w:val="false"/>
                <w:i w:val="false"/>
                <w:color w:val="000000"/>
                <w:sz w:val="20"/>
              </w:rPr>
              <w:t>
7310 21 110 1</w:t>
            </w:r>
          </w:p>
          <w:bookmarkEnd w:id="12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83"/>
          <w:p>
            <w:pPr>
              <w:spacing w:after="20"/>
              <w:ind w:left="20"/>
              <w:jc w:val="both"/>
            </w:pPr>
            <w:r>
              <w:rPr>
                <w:rFonts w:ascii="Times New Roman"/>
                <w:b w:val="false"/>
                <w:i w:val="false"/>
                <w:color w:val="000000"/>
                <w:sz w:val="20"/>
              </w:rPr>
              <w:t>
7310 21 190 1</w:t>
            </w:r>
          </w:p>
          <w:bookmarkEnd w:id="12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84"/>
          <w:p>
            <w:pPr>
              <w:spacing w:after="20"/>
              <w:ind w:left="20"/>
              <w:jc w:val="both"/>
            </w:pPr>
            <w:r>
              <w:rPr>
                <w:rFonts w:ascii="Times New Roman"/>
                <w:b w:val="false"/>
                <w:i w:val="false"/>
                <w:color w:val="000000"/>
                <w:sz w:val="20"/>
              </w:rPr>
              <w:t>
7312 10 200 1</w:t>
            </w:r>
          </w:p>
          <w:bookmarkEnd w:id="12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85"/>
          <w:p>
            <w:pPr>
              <w:spacing w:after="20"/>
              <w:ind w:left="20"/>
              <w:jc w:val="both"/>
            </w:pPr>
            <w:r>
              <w:rPr>
                <w:rFonts w:ascii="Times New Roman"/>
                <w:b w:val="false"/>
                <w:i w:val="false"/>
                <w:color w:val="000000"/>
                <w:sz w:val="20"/>
              </w:rPr>
              <w:t>
7312 10 410 1</w:t>
            </w:r>
          </w:p>
          <w:bookmarkEnd w:id="12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86"/>
          <w:p>
            <w:pPr>
              <w:spacing w:after="20"/>
              <w:ind w:left="20"/>
              <w:jc w:val="both"/>
            </w:pPr>
            <w:r>
              <w:rPr>
                <w:rFonts w:ascii="Times New Roman"/>
                <w:b w:val="false"/>
                <w:i w:val="false"/>
                <w:color w:val="000000"/>
                <w:sz w:val="20"/>
              </w:rPr>
              <w:t>
7312 10 490 1</w:t>
            </w:r>
          </w:p>
          <w:bookmarkEnd w:id="12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87"/>
          <w:p>
            <w:pPr>
              <w:spacing w:after="20"/>
              <w:ind w:left="20"/>
              <w:jc w:val="both"/>
            </w:pPr>
            <w:r>
              <w:rPr>
                <w:rFonts w:ascii="Times New Roman"/>
                <w:b w:val="false"/>
                <w:i w:val="false"/>
                <w:color w:val="000000"/>
                <w:sz w:val="20"/>
              </w:rPr>
              <w:t>
7312 10 490 9</w:t>
            </w:r>
          </w:p>
          <w:bookmarkEnd w:id="12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88"/>
          <w:p>
            <w:pPr>
              <w:spacing w:after="20"/>
              <w:ind w:left="20"/>
              <w:jc w:val="both"/>
            </w:pPr>
            <w:r>
              <w:rPr>
                <w:rFonts w:ascii="Times New Roman"/>
                <w:b w:val="false"/>
                <w:i w:val="false"/>
                <w:color w:val="000000"/>
                <w:sz w:val="20"/>
              </w:rPr>
              <w:t>
7312 10 610 1</w:t>
            </w:r>
          </w:p>
          <w:bookmarkEnd w:id="12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собранная в изделия, предназначенная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89"/>
          <w:p>
            <w:pPr>
              <w:spacing w:after="20"/>
              <w:ind w:left="20"/>
              <w:jc w:val="both"/>
            </w:pPr>
            <w:r>
              <w:rPr>
                <w:rFonts w:ascii="Times New Roman"/>
                <w:b w:val="false"/>
                <w:i w:val="false"/>
                <w:color w:val="000000"/>
                <w:sz w:val="20"/>
              </w:rPr>
              <w:t>
7312 10 610 9</w:t>
            </w:r>
          </w:p>
          <w:bookmarkEnd w:id="12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90"/>
          <w:p>
            <w:pPr>
              <w:spacing w:after="20"/>
              <w:ind w:left="20"/>
              <w:jc w:val="both"/>
            </w:pPr>
            <w:r>
              <w:rPr>
                <w:rFonts w:ascii="Times New Roman"/>
                <w:b w:val="false"/>
                <w:i w:val="false"/>
                <w:color w:val="000000"/>
                <w:sz w:val="20"/>
              </w:rPr>
              <w:t>
7312 10 650 0</w:t>
            </w:r>
          </w:p>
          <w:bookmarkEnd w:id="12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91"/>
          <w:p>
            <w:pPr>
              <w:spacing w:after="20"/>
              <w:ind w:left="20"/>
              <w:jc w:val="both"/>
            </w:pPr>
            <w:r>
              <w:rPr>
                <w:rFonts w:ascii="Times New Roman"/>
                <w:b w:val="false"/>
                <w:i w:val="false"/>
                <w:color w:val="000000"/>
                <w:sz w:val="20"/>
              </w:rPr>
              <w:t>
7312 10 690 1</w:t>
            </w:r>
          </w:p>
          <w:bookmarkEnd w:id="12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пpисоединенными фитингами или собранная в изделия, предназначенная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92"/>
          <w:p>
            <w:pPr>
              <w:spacing w:after="20"/>
              <w:ind w:left="20"/>
              <w:jc w:val="both"/>
            </w:pPr>
            <w:r>
              <w:rPr>
                <w:rFonts w:ascii="Times New Roman"/>
                <w:b w:val="false"/>
                <w:i w:val="false"/>
                <w:color w:val="000000"/>
                <w:sz w:val="20"/>
              </w:rPr>
              <w:t>
7312 10 690 9</w:t>
            </w:r>
          </w:p>
          <w:bookmarkEnd w:id="12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93"/>
          <w:p>
            <w:pPr>
              <w:spacing w:after="20"/>
              <w:ind w:left="20"/>
              <w:jc w:val="both"/>
            </w:pPr>
            <w:r>
              <w:rPr>
                <w:rFonts w:ascii="Times New Roman"/>
                <w:b w:val="false"/>
                <w:i w:val="false"/>
                <w:color w:val="000000"/>
                <w:sz w:val="20"/>
              </w:rPr>
              <w:t>
7312 10 810 1</w:t>
            </w:r>
          </w:p>
          <w:bookmarkEnd w:id="12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94"/>
          <w:p>
            <w:pPr>
              <w:spacing w:after="20"/>
              <w:ind w:left="20"/>
              <w:jc w:val="both"/>
            </w:pPr>
            <w:r>
              <w:rPr>
                <w:rFonts w:ascii="Times New Roman"/>
                <w:b w:val="false"/>
                <w:i w:val="false"/>
                <w:color w:val="000000"/>
                <w:sz w:val="20"/>
              </w:rPr>
              <w:t>
7312 10 810 4</w:t>
            </w:r>
          </w:p>
          <w:bookmarkEnd w:id="12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95"/>
          <w:p>
            <w:pPr>
              <w:spacing w:after="20"/>
              <w:ind w:left="20"/>
              <w:jc w:val="both"/>
            </w:pPr>
            <w:r>
              <w:rPr>
                <w:rFonts w:ascii="Times New Roman"/>
                <w:b w:val="false"/>
                <w:i w:val="false"/>
                <w:color w:val="000000"/>
                <w:sz w:val="20"/>
              </w:rPr>
              <w:t>
7312 10 810 8</w:t>
            </w:r>
          </w:p>
          <w:bookmarkEnd w:id="12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96"/>
          <w:p>
            <w:pPr>
              <w:spacing w:after="20"/>
              <w:ind w:left="20"/>
              <w:jc w:val="both"/>
            </w:pPr>
            <w:r>
              <w:rPr>
                <w:rFonts w:ascii="Times New Roman"/>
                <w:b w:val="false"/>
                <w:i w:val="false"/>
                <w:color w:val="000000"/>
                <w:sz w:val="20"/>
              </w:rPr>
              <w:t>
7312 10 830 1</w:t>
            </w:r>
          </w:p>
          <w:bookmarkEnd w:id="12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97"/>
          <w:p>
            <w:pPr>
              <w:spacing w:after="20"/>
              <w:ind w:left="20"/>
              <w:jc w:val="both"/>
            </w:pPr>
            <w:r>
              <w:rPr>
                <w:rFonts w:ascii="Times New Roman"/>
                <w:b w:val="false"/>
                <w:i w:val="false"/>
                <w:color w:val="000000"/>
                <w:sz w:val="20"/>
              </w:rPr>
              <w:t>
7312 10 830 4</w:t>
            </w:r>
          </w:p>
          <w:bookmarkEnd w:id="12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98"/>
          <w:p>
            <w:pPr>
              <w:spacing w:after="20"/>
              <w:ind w:left="20"/>
              <w:jc w:val="both"/>
            </w:pPr>
            <w:r>
              <w:rPr>
                <w:rFonts w:ascii="Times New Roman"/>
                <w:b w:val="false"/>
                <w:i w:val="false"/>
                <w:color w:val="000000"/>
                <w:sz w:val="20"/>
              </w:rPr>
              <w:t>
7312 10 830 8</w:t>
            </w:r>
          </w:p>
          <w:bookmarkEnd w:id="12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99"/>
          <w:p>
            <w:pPr>
              <w:spacing w:after="20"/>
              <w:ind w:left="20"/>
              <w:jc w:val="both"/>
            </w:pPr>
            <w:r>
              <w:rPr>
                <w:rFonts w:ascii="Times New Roman"/>
                <w:b w:val="false"/>
                <w:i w:val="false"/>
                <w:color w:val="000000"/>
                <w:sz w:val="20"/>
              </w:rPr>
              <w:t>
7312 10 850 1</w:t>
            </w:r>
          </w:p>
          <w:bookmarkEnd w:id="12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300"/>
          <w:p>
            <w:pPr>
              <w:spacing w:after="20"/>
              <w:ind w:left="20"/>
              <w:jc w:val="both"/>
            </w:pPr>
            <w:r>
              <w:rPr>
                <w:rFonts w:ascii="Times New Roman"/>
                <w:b w:val="false"/>
                <w:i w:val="false"/>
                <w:color w:val="000000"/>
                <w:sz w:val="20"/>
              </w:rPr>
              <w:t>
7312 10 850 4</w:t>
            </w:r>
          </w:p>
          <w:bookmarkEnd w:id="13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301"/>
          <w:p>
            <w:pPr>
              <w:spacing w:after="20"/>
              <w:ind w:left="20"/>
              <w:jc w:val="both"/>
            </w:pPr>
            <w:r>
              <w:rPr>
                <w:rFonts w:ascii="Times New Roman"/>
                <w:b w:val="false"/>
                <w:i w:val="false"/>
                <w:color w:val="000000"/>
                <w:sz w:val="20"/>
              </w:rPr>
              <w:t>
7312 10 850 8</w:t>
            </w:r>
          </w:p>
          <w:bookmarkEnd w:id="13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302"/>
          <w:p>
            <w:pPr>
              <w:spacing w:after="20"/>
              <w:ind w:left="20"/>
              <w:jc w:val="both"/>
            </w:pPr>
            <w:r>
              <w:rPr>
                <w:rFonts w:ascii="Times New Roman"/>
                <w:b w:val="false"/>
                <w:i w:val="false"/>
                <w:color w:val="000000"/>
                <w:sz w:val="20"/>
              </w:rPr>
              <w:t>
7312 10 890 1</w:t>
            </w:r>
          </w:p>
          <w:bookmarkEnd w:id="13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303"/>
          <w:p>
            <w:pPr>
              <w:spacing w:after="20"/>
              <w:ind w:left="20"/>
              <w:jc w:val="both"/>
            </w:pPr>
            <w:r>
              <w:rPr>
                <w:rFonts w:ascii="Times New Roman"/>
                <w:b w:val="false"/>
                <w:i w:val="false"/>
                <w:color w:val="000000"/>
                <w:sz w:val="20"/>
              </w:rPr>
              <w:t>
7312 10 890 4</w:t>
            </w:r>
          </w:p>
          <w:bookmarkEnd w:id="13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304"/>
          <w:p>
            <w:pPr>
              <w:spacing w:after="20"/>
              <w:ind w:left="20"/>
              <w:jc w:val="both"/>
            </w:pPr>
            <w:r>
              <w:rPr>
                <w:rFonts w:ascii="Times New Roman"/>
                <w:b w:val="false"/>
                <w:i w:val="false"/>
                <w:color w:val="000000"/>
                <w:sz w:val="20"/>
              </w:rPr>
              <w:t>
7312 10 890 8</w:t>
            </w:r>
          </w:p>
          <w:bookmarkEnd w:id="13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305"/>
          <w:p>
            <w:pPr>
              <w:spacing w:after="20"/>
              <w:ind w:left="20"/>
              <w:jc w:val="both"/>
            </w:pPr>
            <w:r>
              <w:rPr>
                <w:rFonts w:ascii="Times New Roman"/>
                <w:b w:val="false"/>
                <w:i w:val="false"/>
                <w:color w:val="000000"/>
                <w:sz w:val="20"/>
              </w:rPr>
              <w:t>
7312 10 980 1</w:t>
            </w:r>
          </w:p>
          <w:bookmarkEnd w:id="13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собранные в изделия,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306"/>
          <w:p>
            <w:pPr>
              <w:spacing w:after="20"/>
              <w:ind w:left="20"/>
              <w:jc w:val="both"/>
            </w:pPr>
            <w:r>
              <w:rPr>
                <w:rFonts w:ascii="Times New Roman"/>
                <w:b w:val="false"/>
                <w:i w:val="false"/>
                <w:color w:val="000000"/>
                <w:sz w:val="20"/>
              </w:rPr>
              <w:t>
7312 10 980 9</w:t>
            </w:r>
          </w:p>
          <w:bookmarkEnd w:id="13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307"/>
          <w:p>
            <w:pPr>
              <w:spacing w:after="20"/>
              <w:ind w:left="20"/>
              <w:jc w:val="both"/>
            </w:pPr>
            <w:r>
              <w:rPr>
                <w:rFonts w:ascii="Times New Roman"/>
                <w:b w:val="false"/>
                <w:i w:val="false"/>
                <w:color w:val="000000"/>
                <w:sz w:val="20"/>
              </w:rPr>
              <w:t>
7312 90 000 9</w:t>
            </w:r>
          </w:p>
          <w:bookmarkEnd w:id="13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308"/>
          <w:p>
            <w:pPr>
              <w:spacing w:after="20"/>
              <w:ind w:left="20"/>
              <w:jc w:val="both"/>
            </w:pPr>
            <w:r>
              <w:rPr>
                <w:rFonts w:ascii="Times New Roman"/>
                <w:b w:val="false"/>
                <w:i w:val="false"/>
                <w:color w:val="000000"/>
                <w:sz w:val="20"/>
              </w:rPr>
              <w:t>
7314 42 000 0</w:t>
            </w:r>
          </w:p>
          <w:bookmarkEnd w:id="13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309"/>
          <w:p>
            <w:pPr>
              <w:spacing w:after="20"/>
              <w:ind w:left="20"/>
              <w:jc w:val="both"/>
            </w:pPr>
            <w:r>
              <w:rPr>
                <w:rFonts w:ascii="Times New Roman"/>
                <w:b w:val="false"/>
                <w:i w:val="false"/>
                <w:color w:val="000000"/>
                <w:sz w:val="20"/>
              </w:rPr>
              <w:t>
7314 49 000 0</w:t>
            </w:r>
          </w:p>
          <w:bookmarkEnd w:id="13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310"/>
          <w:p>
            <w:pPr>
              <w:spacing w:after="20"/>
              <w:ind w:left="20"/>
              <w:jc w:val="both"/>
            </w:pPr>
            <w:r>
              <w:rPr>
                <w:rFonts w:ascii="Times New Roman"/>
                <w:b w:val="false"/>
                <w:i w:val="false"/>
                <w:color w:val="000000"/>
                <w:sz w:val="20"/>
              </w:rPr>
              <w:t>
7314 50 000 0</w:t>
            </w:r>
          </w:p>
          <w:bookmarkEnd w:id="13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311"/>
          <w:p>
            <w:pPr>
              <w:spacing w:after="20"/>
              <w:ind w:left="20"/>
              <w:jc w:val="both"/>
            </w:pPr>
            <w:r>
              <w:rPr>
                <w:rFonts w:ascii="Times New Roman"/>
                <w:b w:val="false"/>
                <w:i w:val="false"/>
                <w:color w:val="000000"/>
                <w:sz w:val="20"/>
              </w:rPr>
              <w:t>
7322 90 000 1</w:t>
            </w:r>
          </w:p>
          <w:bookmarkEnd w:id="13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312"/>
          <w:p>
            <w:pPr>
              <w:spacing w:after="20"/>
              <w:ind w:left="20"/>
              <w:jc w:val="both"/>
            </w:pPr>
            <w:r>
              <w:rPr>
                <w:rFonts w:ascii="Times New Roman"/>
                <w:b w:val="false"/>
                <w:i w:val="false"/>
                <w:color w:val="000000"/>
                <w:sz w:val="20"/>
              </w:rPr>
              <w:t>
7324 10 000 1</w:t>
            </w:r>
          </w:p>
          <w:bookmarkEnd w:id="13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313"/>
          <w:p>
            <w:pPr>
              <w:spacing w:after="20"/>
              <w:ind w:left="20"/>
              <w:jc w:val="both"/>
            </w:pPr>
            <w:r>
              <w:rPr>
                <w:rFonts w:ascii="Times New Roman"/>
                <w:b w:val="false"/>
                <w:i w:val="false"/>
                <w:color w:val="000000"/>
                <w:sz w:val="20"/>
              </w:rPr>
              <w:t>
7324 90 000 1</w:t>
            </w:r>
          </w:p>
          <w:bookmarkEnd w:id="13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314"/>
          <w:p>
            <w:pPr>
              <w:spacing w:after="20"/>
              <w:ind w:left="20"/>
              <w:jc w:val="both"/>
            </w:pPr>
            <w:r>
              <w:rPr>
                <w:rFonts w:ascii="Times New Roman"/>
                <w:b w:val="false"/>
                <w:i w:val="false"/>
                <w:color w:val="000000"/>
                <w:sz w:val="20"/>
              </w:rPr>
              <w:t>
7326 20 000 2</w:t>
            </w:r>
          </w:p>
          <w:bookmarkEnd w:id="13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315"/>
          <w:p>
            <w:pPr>
              <w:spacing w:after="20"/>
              <w:ind w:left="20"/>
              <w:jc w:val="both"/>
            </w:pPr>
            <w:r>
              <w:rPr>
                <w:rFonts w:ascii="Times New Roman"/>
                <w:b w:val="false"/>
                <w:i w:val="false"/>
                <w:color w:val="000000"/>
                <w:sz w:val="20"/>
              </w:rPr>
              <w:t>
7326 20 000 3</w:t>
            </w:r>
          </w:p>
          <w:bookmarkEnd w:id="13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316"/>
          <w:p>
            <w:pPr>
              <w:spacing w:after="20"/>
              <w:ind w:left="20"/>
              <w:jc w:val="both"/>
            </w:pPr>
            <w:r>
              <w:rPr>
                <w:rFonts w:ascii="Times New Roman"/>
                <w:b w:val="false"/>
                <w:i w:val="false"/>
                <w:color w:val="000000"/>
                <w:sz w:val="20"/>
              </w:rPr>
              <w:t>
7413 00 000 1</w:t>
            </w:r>
          </w:p>
          <w:bookmarkEnd w:id="13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317"/>
          <w:p>
            <w:pPr>
              <w:spacing w:after="20"/>
              <w:ind w:left="20"/>
              <w:jc w:val="both"/>
            </w:pPr>
            <w:r>
              <w:rPr>
                <w:rFonts w:ascii="Times New Roman"/>
                <w:b w:val="false"/>
                <w:i w:val="false"/>
                <w:color w:val="000000"/>
                <w:sz w:val="20"/>
              </w:rPr>
              <w:t>
7505 11 000 0</w:t>
            </w:r>
          </w:p>
          <w:bookmarkEnd w:id="13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318"/>
          <w:p>
            <w:pPr>
              <w:spacing w:after="20"/>
              <w:ind w:left="20"/>
              <w:jc w:val="both"/>
            </w:pPr>
            <w:r>
              <w:rPr>
                <w:rFonts w:ascii="Times New Roman"/>
                <w:b w:val="false"/>
                <w:i w:val="false"/>
                <w:color w:val="000000"/>
                <w:sz w:val="20"/>
              </w:rPr>
              <w:t>
7505 12 000 9</w:t>
            </w:r>
          </w:p>
          <w:bookmarkEnd w:id="13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319"/>
          <w:p>
            <w:pPr>
              <w:spacing w:after="20"/>
              <w:ind w:left="20"/>
              <w:jc w:val="both"/>
            </w:pPr>
            <w:r>
              <w:rPr>
                <w:rFonts w:ascii="Times New Roman"/>
                <w:b w:val="false"/>
                <w:i w:val="false"/>
                <w:color w:val="000000"/>
                <w:sz w:val="20"/>
              </w:rPr>
              <w:t>
7505 21 000 0</w:t>
            </w:r>
          </w:p>
          <w:bookmarkEnd w:id="13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320"/>
          <w:p>
            <w:pPr>
              <w:spacing w:after="20"/>
              <w:ind w:left="20"/>
              <w:jc w:val="both"/>
            </w:pPr>
            <w:r>
              <w:rPr>
                <w:rFonts w:ascii="Times New Roman"/>
                <w:b w:val="false"/>
                <w:i w:val="false"/>
                <w:color w:val="000000"/>
                <w:sz w:val="20"/>
              </w:rPr>
              <w:t>
7505 22 000 0</w:t>
            </w:r>
          </w:p>
          <w:bookmarkEnd w:id="13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321"/>
          <w:p>
            <w:pPr>
              <w:spacing w:after="20"/>
              <w:ind w:left="20"/>
              <w:jc w:val="both"/>
            </w:pPr>
            <w:r>
              <w:rPr>
                <w:rFonts w:ascii="Times New Roman"/>
                <w:b w:val="false"/>
                <w:i w:val="false"/>
                <w:color w:val="000000"/>
                <w:sz w:val="20"/>
              </w:rPr>
              <w:t>
7506 10 000 0</w:t>
            </w:r>
          </w:p>
          <w:bookmarkEnd w:id="13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22"/>
          <w:p>
            <w:pPr>
              <w:spacing w:after="20"/>
              <w:ind w:left="20"/>
              <w:jc w:val="both"/>
            </w:pPr>
            <w:r>
              <w:rPr>
                <w:rFonts w:ascii="Times New Roman"/>
                <w:b w:val="false"/>
                <w:i w:val="false"/>
                <w:color w:val="000000"/>
                <w:sz w:val="20"/>
              </w:rPr>
              <w:t>
7506 20 000 9</w:t>
            </w:r>
          </w:p>
          <w:bookmarkEnd w:id="13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323"/>
          <w:p>
            <w:pPr>
              <w:spacing w:after="20"/>
              <w:ind w:left="20"/>
              <w:jc w:val="both"/>
            </w:pPr>
            <w:r>
              <w:rPr>
                <w:rFonts w:ascii="Times New Roman"/>
                <w:b w:val="false"/>
                <w:i w:val="false"/>
                <w:color w:val="000000"/>
                <w:sz w:val="20"/>
              </w:rPr>
              <w:t>
7507 11 000 0</w:t>
            </w:r>
          </w:p>
          <w:bookmarkEnd w:id="13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324"/>
          <w:p>
            <w:pPr>
              <w:spacing w:after="20"/>
              <w:ind w:left="20"/>
              <w:jc w:val="both"/>
            </w:pPr>
            <w:r>
              <w:rPr>
                <w:rFonts w:ascii="Times New Roman"/>
                <w:b w:val="false"/>
                <w:i w:val="false"/>
                <w:color w:val="000000"/>
                <w:sz w:val="20"/>
              </w:rPr>
              <w:t>
7507 20 000 9</w:t>
            </w:r>
          </w:p>
          <w:bookmarkEnd w:id="13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25"/>
          <w:p>
            <w:pPr>
              <w:spacing w:after="20"/>
              <w:ind w:left="20"/>
              <w:jc w:val="both"/>
            </w:pPr>
            <w:r>
              <w:rPr>
                <w:rFonts w:ascii="Times New Roman"/>
                <w:b w:val="false"/>
                <w:i w:val="false"/>
                <w:color w:val="000000"/>
                <w:sz w:val="20"/>
              </w:rPr>
              <w:t>
7606 11 930 0</w:t>
            </w:r>
          </w:p>
          <w:bookmarkEnd w:id="13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26"/>
          <w:p>
            <w:pPr>
              <w:spacing w:after="20"/>
              <w:ind w:left="20"/>
              <w:jc w:val="both"/>
            </w:pPr>
            <w:r>
              <w:rPr>
                <w:rFonts w:ascii="Times New Roman"/>
                <w:b w:val="false"/>
                <w:i w:val="false"/>
                <w:color w:val="000000"/>
                <w:sz w:val="20"/>
              </w:rPr>
              <w:t>
7606 12 200 1</w:t>
            </w:r>
          </w:p>
          <w:bookmarkEnd w:id="13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27"/>
          <w:p>
            <w:pPr>
              <w:spacing w:after="20"/>
              <w:ind w:left="20"/>
              <w:jc w:val="both"/>
            </w:pPr>
            <w:r>
              <w:rPr>
                <w:rFonts w:ascii="Times New Roman"/>
                <w:b w:val="false"/>
                <w:i w:val="false"/>
                <w:color w:val="000000"/>
                <w:sz w:val="20"/>
              </w:rPr>
              <w:t>
7606 12 920 1</w:t>
            </w:r>
          </w:p>
          <w:bookmarkEnd w:id="13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328"/>
          <w:p>
            <w:pPr>
              <w:spacing w:after="20"/>
              <w:ind w:left="20"/>
              <w:jc w:val="both"/>
            </w:pPr>
            <w:r>
              <w:rPr>
                <w:rFonts w:ascii="Times New Roman"/>
                <w:b w:val="false"/>
                <w:i w:val="false"/>
                <w:color w:val="000000"/>
                <w:sz w:val="20"/>
              </w:rPr>
              <w:t>
7607 19 900 1</w:t>
            </w:r>
          </w:p>
          <w:bookmarkEnd w:id="13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329"/>
          <w:p>
            <w:pPr>
              <w:spacing w:after="20"/>
              <w:ind w:left="20"/>
              <w:jc w:val="both"/>
            </w:pPr>
            <w:r>
              <w:rPr>
                <w:rFonts w:ascii="Times New Roman"/>
                <w:b w:val="false"/>
                <w:i w:val="false"/>
                <w:color w:val="000000"/>
                <w:sz w:val="20"/>
              </w:rPr>
              <w:t>
7608 10 000 1</w:t>
            </w:r>
          </w:p>
          <w:bookmarkEnd w:id="13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330"/>
          <w:p>
            <w:pPr>
              <w:spacing w:after="20"/>
              <w:ind w:left="20"/>
              <w:jc w:val="both"/>
            </w:pPr>
            <w:r>
              <w:rPr>
                <w:rFonts w:ascii="Times New Roman"/>
                <w:b w:val="false"/>
                <w:i w:val="false"/>
                <w:color w:val="000000"/>
                <w:sz w:val="20"/>
              </w:rPr>
              <w:t>
7608 20 200 1</w:t>
            </w:r>
          </w:p>
          <w:bookmarkEnd w:id="13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331"/>
          <w:p>
            <w:pPr>
              <w:spacing w:after="20"/>
              <w:ind w:left="20"/>
              <w:jc w:val="both"/>
            </w:pPr>
            <w:r>
              <w:rPr>
                <w:rFonts w:ascii="Times New Roman"/>
                <w:b w:val="false"/>
                <w:i w:val="false"/>
                <w:color w:val="000000"/>
                <w:sz w:val="20"/>
              </w:rPr>
              <w:t>
7608 20 810 4</w:t>
            </w:r>
          </w:p>
          <w:bookmarkEnd w:id="13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332"/>
          <w:p>
            <w:pPr>
              <w:spacing w:after="20"/>
              <w:ind w:left="20"/>
              <w:jc w:val="both"/>
            </w:pPr>
            <w:r>
              <w:rPr>
                <w:rFonts w:ascii="Times New Roman"/>
                <w:b w:val="false"/>
                <w:i w:val="false"/>
                <w:color w:val="000000"/>
                <w:sz w:val="20"/>
              </w:rPr>
              <w:t>
7608 20 890 3</w:t>
            </w:r>
          </w:p>
          <w:bookmarkEnd w:id="13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33"/>
          <w:p>
            <w:pPr>
              <w:spacing w:after="20"/>
              <w:ind w:left="20"/>
              <w:jc w:val="both"/>
            </w:pPr>
            <w:r>
              <w:rPr>
                <w:rFonts w:ascii="Times New Roman"/>
                <w:b w:val="false"/>
                <w:i w:val="false"/>
                <w:color w:val="000000"/>
                <w:sz w:val="20"/>
              </w:rPr>
              <w:t>
7610 90 100 0</w:t>
            </w:r>
          </w:p>
          <w:bookmarkEnd w:id="13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34"/>
          <w:p>
            <w:pPr>
              <w:spacing w:after="20"/>
              <w:ind w:left="20"/>
              <w:jc w:val="both"/>
            </w:pPr>
            <w:r>
              <w:rPr>
                <w:rFonts w:ascii="Times New Roman"/>
                <w:b w:val="false"/>
                <w:i w:val="false"/>
                <w:color w:val="000000"/>
                <w:sz w:val="20"/>
              </w:rPr>
              <w:t>
8002 00 000 0</w:t>
            </w:r>
          </w:p>
          <w:bookmarkEnd w:id="13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35"/>
          <w:p>
            <w:pPr>
              <w:spacing w:after="20"/>
              <w:ind w:left="20"/>
              <w:jc w:val="both"/>
            </w:pPr>
            <w:r>
              <w:rPr>
                <w:rFonts w:ascii="Times New Roman"/>
                <w:b w:val="false"/>
                <w:i w:val="false"/>
                <w:color w:val="000000"/>
                <w:sz w:val="20"/>
              </w:rPr>
              <w:t>
8101 10 000 0</w:t>
            </w:r>
          </w:p>
          <w:bookmarkEnd w:id="13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36"/>
          <w:p>
            <w:pPr>
              <w:spacing w:after="20"/>
              <w:ind w:left="20"/>
              <w:jc w:val="both"/>
            </w:pPr>
            <w:r>
              <w:rPr>
                <w:rFonts w:ascii="Times New Roman"/>
                <w:b w:val="false"/>
                <w:i w:val="false"/>
                <w:color w:val="000000"/>
                <w:sz w:val="20"/>
              </w:rPr>
              <w:t>
8101 94 000 0</w:t>
            </w:r>
          </w:p>
          <w:bookmarkEnd w:id="13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37"/>
          <w:p>
            <w:pPr>
              <w:spacing w:after="20"/>
              <w:ind w:left="20"/>
              <w:jc w:val="both"/>
            </w:pPr>
            <w:r>
              <w:rPr>
                <w:rFonts w:ascii="Times New Roman"/>
                <w:b w:val="false"/>
                <w:i w:val="false"/>
                <w:color w:val="000000"/>
                <w:sz w:val="20"/>
              </w:rPr>
              <w:t>
8102 10 000 0</w:t>
            </w:r>
          </w:p>
          <w:bookmarkEnd w:id="13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38"/>
          <w:p>
            <w:pPr>
              <w:spacing w:after="20"/>
              <w:ind w:left="20"/>
              <w:jc w:val="both"/>
            </w:pPr>
            <w:r>
              <w:rPr>
                <w:rFonts w:ascii="Times New Roman"/>
                <w:b w:val="false"/>
                <w:i w:val="false"/>
                <w:color w:val="000000"/>
                <w:sz w:val="20"/>
              </w:rPr>
              <w:t>
8102 94 000 0</w:t>
            </w:r>
          </w:p>
          <w:bookmarkEnd w:id="13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39"/>
          <w:p>
            <w:pPr>
              <w:spacing w:after="20"/>
              <w:ind w:left="20"/>
              <w:jc w:val="both"/>
            </w:pPr>
            <w:r>
              <w:rPr>
                <w:rFonts w:ascii="Times New Roman"/>
                <w:b w:val="false"/>
                <w:i w:val="false"/>
                <w:color w:val="000000"/>
                <w:sz w:val="20"/>
              </w:rPr>
              <w:t>
8104 19 000 0</w:t>
            </w:r>
          </w:p>
          <w:bookmarkEnd w:id="13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40"/>
          <w:p>
            <w:pPr>
              <w:spacing w:after="20"/>
              <w:ind w:left="20"/>
              <w:jc w:val="both"/>
            </w:pPr>
            <w:r>
              <w:rPr>
                <w:rFonts w:ascii="Times New Roman"/>
                <w:b w:val="false"/>
                <w:i w:val="false"/>
                <w:color w:val="000000"/>
                <w:sz w:val="20"/>
              </w:rPr>
              <w:t>
8108 20 000 1</w:t>
            </w:r>
          </w:p>
          <w:bookmarkEnd w:id="13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41"/>
          <w:p>
            <w:pPr>
              <w:spacing w:after="20"/>
              <w:ind w:left="20"/>
              <w:jc w:val="both"/>
            </w:pPr>
            <w:r>
              <w:rPr>
                <w:rFonts w:ascii="Times New Roman"/>
                <w:b w:val="false"/>
                <w:i w:val="false"/>
                <w:color w:val="000000"/>
                <w:sz w:val="20"/>
              </w:rPr>
              <w:t>
8108 20 000 3</w:t>
            </w:r>
          </w:p>
          <w:bookmarkEnd w:id="13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42"/>
          <w:p>
            <w:pPr>
              <w:spacing w:after="20"/>
              <w:ind w:left="20"/>
              <w:jc w:val="both"/>
            </w:pPr>
            <w:r>
              <w:rPr>
                <w:rFonts w:ascii="Times New Roman"/>
                <w:b w:val="false"/>
                <w:i w:val="false"/>
                <w:color w:val="000000"/>
                <w:sz w:val="20"/>
              </w:rPr>
              <w:t>
8108 20 000 5</w:t>
            </w:r>
          </w:p>
          <w:bookmarkEnd w:id="13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43"/>
          <w:p>
            <w:pPr>
              <w:spacing w:after="20"/>
              <w:ind w:left="20"/>
              <w:jc w:val="both"/>
            </w:pPr>
            <w:r>
              <w:rPr>
                <w:rFonts w:ascii="Times New Roman"/>
                <w:b w:val="false"/>
                <w:i w:val="false"/>
                <w:color w:val="000000"/>
                <w:sz w:val="20"/>
              </w:rPr>
              <w:t>
8108 20 000 6</w:t>
            </w:r>
          </w:p>
          <w:bookmarkEnd w:id="13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44"/>
          <w:p>
            <w:pPr>
              <w:spacing w:after="20"/>
              <w:ind w:left="20"/>
              <w:jc w:val="both"/>
            </w:pPr>
            <w:r>
              <w:rPr>
                <w:rFonts w:ascii="Times New Roman"/>
                <w:b w:val="false"/>
                <w:i w:val="false"/>
                <w:color w:val="000000"/>
                <w:sz w:val="20"/>
              </w:rPr>
              <w:t>
8108 20 000 7</w:t>
            </w:r>
          </w:p>
          <w:bookmarkEnd w:id="13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45"/>
          <w:p>
            <w:pPr>
              <w:spacing w:after="20"/>
              <w:ind w:left="20"/>
              <w:jc w:val="both"/>
            </w:pPr>
            <w:r>
              <w:rPr>
                <w:rFonts w:ascii="Times New Roman"/>
                <w:b w:val="false"/>
                <w:i w:val="false"/>
                <w:color w:val="000000"/>
                <w:sz w:val="20"/>
              </w:rPr>
              <w:t>
8108 20 000 9</w:t>
            </w:r>
          </w:p>
          <w:bookmarkEnd w:id="13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46"/>
          <w:p>
            <w:pPr>
              <w:spacing w:after="20"/>
              <w:ind w:left="20"/>
              <w:jc w:val="both"/>
            </w:pPr>
            <w:r>
              <w:rPr>
                <w:rFonts w:ascii="Times New Roman"/>
                <w:b w:val="false"/>
                <w:i w:val="false"/>
                <w:color w:val="000000"/>
                <w:sz w:val="20"/>
              </w:rPr>
              <w:t>
8108 90 300 9</w:t>
            </w:r>
          </w:p>
          <w:bookmarkEnd w:id="13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47"/>
          <w:p>
            <w:pPr>
              <w:spacing w:after="20"/>
              <w:ind w:left="20"/>
              <w:jc w:val="both"/>
            </w:pPr>
            <w:r>
              <w:rPr>
                <w:rFonts w:ascii="Times New Roman"/>
                <w:b w:val="false"/>
                <w:i w:val="false"/>
                <w:color w:val="000000"/>
                <w:sz w:val="20"/>
              </w:rPr>
              <w:t>
8108 90 500 9</w:t>
            </w:r>
          </w:p>
          <w:bookmarkEnd w:id="13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48"/>
          <w:p>
            <w:pPr>
              <w:spacing w:after="20"/>
              <w:ind w:left="20"/>
              <w:jc w:val="both"/>
            </w:pPr>
            <w:r>
              <w:rPr>
                <w:rFonts w:ascii="Times New Roman"/>
                <w:b w:val="false"/>
                <w:i w:val="false"/>
                <w:color w:val="000000"/>
                <w:sz w:val="20"/>
              </w:rPr>
              <w:t>
8108 90 600 8</w:t>
            </w:r>
          </w:p>
          <w:bookmarkEnd w:id="13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49"/>
          <w:p>
            <w:pPr>
              <w:spacing w:after="20"/>
              <w:ind w:left="20"/>
              <w:jc w:val="both"/>
            </w:pPr>
            <w:r>
              <w:rPr>
                <w:rFonts w:ascii="Times New Roman"/>
                <w:b w:val="false"/>
                <w:i w:val="false"/>
                <w:color w:val="000000"/>
                <w:sz w:val="20"/>
              </w:rPr>
              <w:t>
8108 90 900 9</w:t>
            </w:r>
          </w:p>
          <w:bookmarkEnd w:id="13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50"/>
          <w:p>
            <w:pPr>
              <w:spacing w:after="20"/>
              <w:ind w:left="20"/>
              <w:jc w:val="both"/>
            </w:pPr>
            <w:r>
              <w:rPr>
                <w:rFonts w:ascii="Times New Roman"/>
                <w:b w:val="false"/>
                <w:i w:val="false"/>
                <w:color w:val="000000"/>
                <w:sz w:val="20"/>
              </w:rPr>
              <w:t>
8109 20 000 0</w:t>
            </w:r>
          </w:p>
          <w:bookmarkEnd w:id="13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51"/>
          <w:p>
            <w:pPr>
              <w:spacing w:after="20"/>
              <w:ind w:left="20"/>
              <w:jc w:val="both"/>
            </w:pPr>
            <w:r>
              <w:rPr>
                <w:rFonts w:ascii="Times New Roman"/>
                <w:b w:val="false"/>
                <w:i w:val="false"/>
                <w:color w:val="000000"/>
                <w:sz w:val="20"/>
              </w:rPr>
              <w:t>
8112 12 000 0</w:t>
            </w:r>
          </w:p>
          <w:bookmarkEnd w:id="13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52"/>
          <w:p>
            <w:pPr>
              <w:spacing w:after="20"/>
              <w:ind w:left="20"/>
              <w:jc w:val="both"/>
            </w:pPr>
            <w:r>
              <w:rPr>
                <w:rFonts w:ascii="Times New Roman"/>
                <w:b w:val="false"/>
                <w:i w:val="false"/>
                <w:color w:val="000000"/>
                <w:sz w:val="20"/>
              </w:rPr>
              <w:t>
8112 19 000 0</w:t>
            </w:r>
          </w:p>
          <w:bookmarkEnd w:id="13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53"/>
          <w:p>
            <w:pPr>
              <w:spacing w:after="20"/>
              <w:ind w:left="20"/>
              <w:jc w:val="both"/>
            </w:pPr>
            <w:r>
              <w:rPr>
                <w:rFonts w:ascii="Times New Roman"/>
                <w:b w:val="false"/>
                <w:i w:val="false"/>
                <w:color w:val="000000"/>
                <w:sz w:val="20"/>
              </w:rPr>
              <w:t>
8112 21 100 0</w:t>
            </w:r>
          </w:p>
          <w:bookmarkEnd w:id="13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54"/>
          <w:p>
            <w:pPr>
              <w:spacing w:after="20"/>
              <w:ind w:left="20"/>
              <w:jc w:val="both"/>
            </w:pPr>
            <w:r>
              <w:rPr>
                <w:rFonts w:ascii="Times New Roman"/>
                <w:b w:val="false"/>
                <w:i w:val="false"/>
                <w:color w:val="000000"/>
                <w:sz w:val="20"/>
              </w:rPr>
              <w:t>
8112 21 900 0</w:t>
            </w:r>
          </w:p>
          <w:bookmarkEnd w:id="13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55"/>
          <w:p>
            <w:pPr>
              <w:spacing w:after="20"/>
              <w:ind w:left="20"/>
              <w:jc w:val="both"/>
            </w:pPr>
            <w:r>
              <w:rPr>
                <w:rFonts w:ascii="Times New Roman"/>
                <w:b w:val="false"/>
                <w:i w:val="false"/>
                <w:color w:val="000000"/>
                <w:sz w:val="20"/>
              </w:rPr>
              <w:t>
8112 29 000 0</w:t>
            </w:r>
          </w:p>
          <w:bookmarkEnd w:id="13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56"/>
          <w:p>
            <w:pPr>
              <w:spacing w:after="20"/>
              <w:ind w:left="20"/>
              <w:jc w:val="both"/>
            </w:pPr>
            <w:r>
              <w:rPr>
                <w:rFonts w:ascii="Times New Roman"/>
                <w:b w:val="false"/>
                <w:i w:val="false"/>
                <w:color w:val="000000"/>
                <w:sz w:val="20"/>
              </w:rPr>
              <w:t>
8112 99 700 9</w:t>
            </w:r>
          </w:p>
          <w:bookmarkEnd w:id="13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57"/>
          <w:p>
            <w:pPr>
              <w:spacing w:after="20"/>
              <w:ind w:left="20"/>
              <w:jc w:val="both"/>
            </w:pPr>
            <w:r>
              <w:rPr>
                <w:rFonts w:ascii="Times New Roman"/>
                <w:b w:val="false"/>
                <w:i w:val="false"/>
                <w:color w:val="000000"/>
                <w:sz w:val="20"/>
              </w:rPr>
              <w:t>
8307 90 000 1</w:t>
            </w:r>
          </w:p>
          <w:bookmarkEnd w:id="13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58"/>
          <w:p>
            <w:pPr>
              <w:spacing w:after="20"/>
              <w:ind w:left="20"/>
              <w:jc w:val="both"/>
            </w:pPr>
            <w:r>
              <w:rPr>
                <w:rFonts w:ascii="Times New Roman"/>
                <w:b w:val="false"/>
                <w:i w:val="false"/>
                <w:color w:val="000000"/>
                <w:sz w:val="20"/>
              </w:rPr>
              <w:t>
8309 10 000 0</w:t>
            </w:r>
          </w:p>
          <w:bookmarkEnd w:id="13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59"/>
          <w:p>
            <w:pPr>
              <w:spacing w:after="20"/>
              <w:ind w:left="20"/>
              <w:jc w:val="both"/>
            </w:pPr>
            <w:r>
              <w:rPr>
                <w:rFonts w:ascii="Times New Roman"/>
                <w:b w:val="false"/>
                <w:i w:val="false"/>
                <w:color w:val="000000"/>
                <w:sz w:val="20"/>
              </w:rPr>
              <w:t>
8309 90 100 0</w:t>
            </w:r>
          </w:p>
          <w:bookmarkEnd w:id="13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60"/>
          <w:p>
            <w:pPr>
              <w:spacing w:after="20"/>
              <w:ind w:left="20"/>
              <w:jc w:val="both"/>
            </w:pPr>
            <w:r>
              <w:rPr>
                <w:rFonts w:ascii="Times New Roman"/>
                <w:b w:val="false"/>
                <w:i w:val="false"/>
                <w:color w:val="000000"/>
                <w:sz w:val="20"/>
              </w:rPr>
              <w:t>
8309 90 900 0</w:t>
            </w:r>
          </w:p>
          <w:bookmarkEnd w:id="13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61"/>
          <w:p>
            <w:pPr>
              <w:spacing w:after="20"/>
              <w:ind w:left="20"/>
              <w:jc w:val="both"/>
            </w:pPr>
            <w:r>
              <w:rPr>
                <w:rFonts w:ascii="Times New Roman"/>
                <w:b w:val="false"/>
                <w:i w:val="false"/>
                <w:color w:val="000000"/>
                <w:sz w:val="20"/>
              </w:rPr>
              <w:t>
8407 10 000 1</w:t>
            </w:r>
          </w:p>
          <w:bookmarkEnd w:id="13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62"/>
          <w:p>
            <w:pPr>
              <w:spacing w:after="20"/>
              <w:ind w:left="20"/>
              <w:jc w:val="both"/>
            </w:pPr>
            <w:r>
              <w:rPr>
                <w:rFonts w:ascii="Times New Roman"/>
                <w:b w:val="false"/>
                <w:i w:val="false"/>
                <w:color w:val="000000"/>
                <w:sz w:val="20"/>
              </w:rPr>
              <w:t>
8407 10 000 2</w:t>
            </w:r>
          </w:p>
          <w:bookmarkEnd w:id="13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63"/>
          <w:p>
            <w:pPr>
              <w:spacing w:after="20"/>
              <w:ind w:left="20"/>
              <w:jc w:val="both"/>
            </w:pPr>
            <w:r>
              <w:rPr>
                <w:rFonts w:ascii="Times New Roman"/>
                <w:b w:val="false"/>
                <w:i w:val="false"/>
                <w:color w:val="000000"/>
                <w:sz w:val="20"/>
              </w:rPr>
              <w:t>
8407 10 000 3</w:t>
            </w:r>
          </w:p>
          <w:bookmarkEnd w:id="13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64"/>
          <w:p>
            <w:pPr>
              <w:spacing w:after="20"/>
              <w:ind w:left="20"/>
              <w:jc w:val="both"/>
            </w:pPr>
            <w:r>
              <w:rPr>
                <w:rFonts w:ascii="Times New Roman"/>
                <w:b w:val="false"/>
                <w:i w:val="false"/>
                <w:color w:val="000000"/>
                <w:sz w:val="20"/>
              </w:rPr>
              <w:t>
8407 10 000 7</w:t>
            </w:r>
          </w:p>
          <w:bookmarkEnd w:id="13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65"/>
          <w:p>
            <w:pPr>
              <w:spacing w:after="20"/>
              <w:ind w:left="20"/>
              <w:jc w:val="both"/>
            </w:pPr>
            <w:r>
              <w:rPr>
                <w:rFonts w:ascii="Times New Roman"/>
                <w:b w:val="false"/>
                <w:i w:val="false"/>
                <w:color w:val="000000"/>
                <w:sz w:val="20"/>
              </w:rPr>
              <w:t>
8407 29 000 0</w:t>
            </w:r>
          </w:p>
          <w:bookmarkEnd w:id="13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66"/>
          <w:p>
            <w:pPr>
              <w:spacing w:after="20"/>
              <w:ind w:left="20"/>
              <w:jc w:val="both"/>
            </w:pPr>
            <w:r>
              <w:rPr>
                <w:rFonts w:ascii="Times New Roman"/>
                <w:b w:val="false"/>
                <w:i w:val="false"/>
                <w:color w:val="000000"/>
                <w:sz w:val="20"/>
              </w:rPr>
              <w:t>
8408 90 210 0</w:t>
            </w:r>
          </w:p>
          <w:bookmarkEnd w:id="13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67"/>
          <w:p>
            <w:pPr>
              <w:spacing w:after="20"/>
              <w:ind w:left="20"/>
              <w:jc w:val="both"/>
            </w:pPr>
            <w:r>
              <w:rPr>
                <w:rFonts w:ascii="Times New Roman"/>
                <w:b w:val="false"/>
                <w:i w:val="false"/>
                <w:color w:val="000000"/>
                <w:sz w:val="20"/>
              </w:rPr>
              <w:t>
8408 90 270 1</w:t>
            </w:r>
          </w:p>
          <w:bookmarkEnd w:id="13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68"/>
          <w:p>
            <w:pPr>
              <w:spacing w:after="20"/>
              <w:ind w:left="20"/>
              <w:jc w:val="both"/>
            </w:pPr>
            <w:r>
              <w:rPr>
                <w:rFonts w:ascii="Times New Roman"/>
                <w:b w:val="false"/>
                <w:i w:val="false"/>
                <w:color w:val="000000"/>
                <w:sz w:val="20"/>
              </w:rPr>
              <w:t>
8408 90 270 9</w:t>
            </w:r>
          </w:p>
          <w:bookmarkEnd w:id="13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69"/>
          <w:p>
            <w:pPr>
              <w:spacing w:after="20"/>
              <w:ind w:left="20"/>
              <w:jc w:val="both"/>
            </w:pPr>
            <w:r>
              <w:rPr>
                <w:rFonts w:ascii="Times New Roman"/>
                <w:b w:val="false"/>
                <w:i w:val="false"/>
                <w:color w:val="000000"/>
                <w:sz w:val="20"/>
              </w:rPr>
              <w:t>
8408 90 410 1</w:t>
            </w:r>
          </w:p>
          <w:bookmarkEnd w:id="13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70"/>
          <w:p>
            <w:pPr>
              <w:spacing w:after="20"/>
              <w:ind w:left="20"/>
              <w:jc w:val="both"/>
            </w:pPr>
            <w:r>
              <w:rPr>
                <w:rFonts w:ascii="Times New Roman"/>
                <w:b w:val="false"/>
                <w:i w:val="false"/>
                <w:color w:val="000000"/>
                <w:sz w:val="20"/>
              </w:rPr>
              <w:t>
8408 90 410 9</w:t>
            </w:r>
          </w:p>
          <w:bookmarkEnd w:id="13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71"/>
          <w:p>
            <w:pPr>
              <w:spacing w:after="20"/>
              <w:ind w:left="20"/>
              <w:jc w:val="both"/>
            </w:pPr>
            <w:r>
              <w:rPr>
                <w:rFonts w:ascii="Times New Roman"/>
                <w:b w:val="false"/>
                <w:i w:val="false"/>
                <w:color w:val="000000"/>
                <w:sz w:val="20"/>
              </w:rPr>
              <w:t>
8408 90 430 1</w:t>
            </w:r>
          </w:p>
          <w:bookmarkEnd w:id="13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72"/>
          <w:p>
            <w:pPr>
              <w:spacing w:after="20"/>
              <w:ind w:left="20"/>
              <w:jc w:val="both"/>
            </w:pPr>
            <w:r>
              <w:rPr>
                <w:rFonts w:ascii="Times New Roman"/>
                <w:b w:val="false"/>
                <w:i w:val="false"/>
                <w:color w:val="000000"/>
                <w:sz w:val="20"/>
              </w:rPr>
              <w:t>
8408 90 430 9</w:t>
            </w:r>
          </w:p>
          <w:bookmarkEnd w:id="13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73"/>
          <w:p>
            <w:pPr>
              <w:spacing w:after="20"/>
              <w:ind w:left="20"/>
              <w:jc w:val="both"/>
            </w:pPr>
            <w:r>
              <w:rPr>
                <w:rFonts w:ascii="Times New Roman"/>
                <w:b w:val="false"/>
                <w:i w:val="false"/>
                <w:color w:val="000000"/>
                <w:sz w:val="20"/>
              </w:rPr>
              <w:t>
8408 90 450 1</w:t>
            </w:r>
          </w:p>
          <w:bookmarkEnd w:id="13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74"/>
          <w:p>
            <w:pPr>
              <w:spacing w:after="20"/>
              <w:ind w:left="20"/>
              <w:jc w:val="both"/>
            </w:pPr>
            <w:r>
              <w:rPr>
                <w:rFonts w:ascii="Times New Roman"/>
                <w:b w:val="false"/>
                <w:i w:val="false"/>
                <w:color w:val="000000"/>
                <w:sz w:val="20"/>
              </w:rPr>
              <w:t>
8408 90 450 9</w:t>
            </w:r>
          </w:p>
          <w:bookmarkEnd w:id="13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75"/>
          <w:p>
            <w:pPr>
              <w:spacing w:after="20"/>
              <w:ind w:left="20"/>
              <w:jc w:val="both"/>
            </w:pPr>
            <w:r>
              <w:rPr>
                <w:rFonts w:ascii="Times New Roman"/>
                <w:b w:val="false"/>
                <w:i w:val="false"/>
                <w:color w:val="000000"/>
                <w:sz w:val="20"/>
              </w:rPr>
              <w:t>
8408 90 470 1</w:t>
            </w:r>
          </w:p>
          <w:bookmarkEnd w:id="13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76"/>
          <w:p>
            <w:pPr>
              <w:spacing w:after="20"/>
              <w:ind w:left="20"/>
              <w:jc w:val="both"/>
            </w:pPr>
            <w:r>
              <w:rPr>
                <w:rFonts w:ascii="Times New Roman"/>
                <w:b w:val="false"/>
                <w:i w:val="false"/>
                <w:color w:val="000000"/>
                <w:sz w:val="20"/>
              </w:rPr>
              <w:t>
8408 90 470 9</w:t>
            </w:r>
          </w:p>
          <w:bookmarkEnd w:id="13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77"/>
          <w:p>
            <w:pPr>
              <w:spacing w:after="20"/>
              <w:ind w:left="20"/>
              <w:jc w:val="both"/>
            </w:pPr>
            <w:r>
              <w:rPr>
                <w:rFonts w:ascii="Times New Roman"/>
                <w:b w:val="false"/>
                <w:i w:val="false"/>
                <w:color w:val="000000"/>
                <w:sz w:val="20"/>
              </w:rPr>
              <w:t>
8408 90 610 1</w:t>
            </w:r>
          </w:p>
          <w:bookmarkEnd w:id="13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78"/>
          <w:p>
            <w:pPr>
              <w:spacing w:after="20"/>
              <w:ind w:left="20"/>
              <w:jc w:val="both"/>
            </w:pPr>
            <w:r>
              <w:rPr>
                <w:rFonts w:ascii="Times New Roman"/>
                <w:b w:val="false"/>
                <w:i w:val="false"/>
                <w:color w:val="000000"/>
                <w:sz w:val="20"/>
              </w:rPr>
              <w:t>
8408 90 610 9</w:t>
            </w:r>
          </w:p>
          <w:bookmarkEnd w:id="13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79"/>
          <w:p>
            <w:pPr>
              <w:spacing w:after="20"/>
              <w:ind w:left="20"/>
              <w:jc w:val="both"/>
            </w:pPr>
            <w:r>
              <w:rPr>
                <w:rFonts w:ascii="Times New Roman"/>
                <w:b w:val="false"/>
                <w:i w:val="false"/>
                <w:color w:val="000000"/>
                <w:sz w:val="20"/>
              </w:rPr>
              <w:t>
8408 90 670 0</w:t>
            </w:r>
          </w:p>
          <w:bookmarkEnd w:id="13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80"/>
          <w:p>
            <w:pPr>
              <w:spacing w:after="20"/>
              <w:ind w:left="20"/>
              <w:jc w:val="both"/>
            </w:pPr>
            <w:r>
              <w:rPr>
                <w:rFonts w:ascii="Times New Roman"/>
                <w:b w:val="false"/>
                <w:i w:val="false"/>
                <w:color w:val="000000"/>
                <w:sz w:val="20"/>
              </w:rPr>
              <w:t>
8408 90 810 1</w:t>
            </w:r>
          </w:p>
          <w:bookmarkEnd w:id="13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81"/>
          <w:p>
            <w:pPr>
              <w:spacing w:after="20"/>
              <w:ind w:left="20"/>
              <w:jc w:val="both"/>
            </w:pPr>
            <w:r>
              <w:rPr>
                <w:rFonts w:ascii="Times New Roman"/>
                <w:b w:val="false"/>
                <w:i w:val="false"/>
                <w:color w:val="000000"/>
                <w:sz w:val="20"/>
              </w:rPr>
              <w:t>
8408 90 810 9</w:t>
            </w:r>
          </w:p>
          <w:bookmarkEnd w:id="13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82"/>
          <w:p>
            <w:pPr>
              <w:spacing w:after="20"/>
              <w:ind w:left="20"/>
              <w:jc w:val="both"/>
            </w:pPr>
            <w:r>
              <w:rPr>
                <w:rFonts w:ascii="Times New Roman"/>
                <w:b w:val="false"/>
                <w:i w:val="false"/>
                <w:color w:val="000000"/>
                <w:sz w:val="20"/>
              </w:rPr>
              <w:t>
8408 90 850 0</w:t>
            </w:r>
          </w:p>
          <w:bookmarkEnd w:id="13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83"/>
          <w:p>
            <w:pPr>
              <w:spacing w:after="20"/>
              <w:ind w:left="20"/>
              <w:jc w:val="both"/>
            </w:pPr>
            <w:r>
              <w:rPr>
                <w:rFonts w:ascii="Times New Roman"/>
                <w:b w:val="false"/>
                <w:i w:val="false"/>
                <w:color w:val="000000"/>
                <w:sz w:val="20"/>
              </w:rPr>
              <w:t>
8408 90 890 0</w:t>
            </w:r>
          </w:p>
          <w:bookmarkEnd w:id="13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84"/>
          <w:p>
            <w:pPr>
              <w:spacing w:after="20"/>
              <w:ind w:left="20"/>
              <w:jc w:val="both"/>
            </w:pPr>
            <w:r>
              <w:rPr>
                <w:rFonts w:ascii="Times New Roman"/>
                <w:b w:val="false"/>
                <w:i w:val="false"/>
                <w:color w:val="000000"/>
                <w:sz w:val="20"/>
              </w:rPr>
              <w:t>
8411 11 000 9</w:t>
            </w:r>
          </w:p>
          <w:bookmarkEnd w:id="13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85"/>
          <w:p>
            <w:pPr>
              <w:spacing w:after="20"/>
              <w:ind w:left="20"/>
              <w:jc w:val="both"/>
            </w:pPr>
            <w:r>
              <w:rPr>
                <w:rFonts w:ascii="Times New Roman"/>
                <w:b w:val="false"/>
                <w:i w:val="false"/>
                <w:color w:val="000000"/>
                <w:sz w:val="20"/>
              </w:rPr>
              <w:t>
8411 12 100 9</w:t>
            </w:r>
          </w:p>
          <w:bookmarkEnd w:id="13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86"/>
          <w:p>
            <w:pPr>
              <w:spacing w:after="20"/>
              <w:ind w:left="20"/>
              <w:jc w:val="both"/>
            </w:pPr>
            <w:r>
              <w:rPr>
                <w:rFonts w:ascii="Times New Roman"/>
                <w:b w:val="false"/>
                <w:i w:val="false"/>
                <w:color w:val="000000"/>
                <w:sz w:val="20"/>
              </w:rPr>
              <w:t>
8411 12 300 3</w:t>
            </w:r>
          </w:p>
          <w:bookmarkEnd w:id="13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87"/>
          <w:p>
            <w:pPr>
              <w:spacing w:after="20"/>
              <w:ind w:left="20"/>
              <w:jc w:val="both"/>
            </w:pPr>
            <w:r>
              <w:rPr>
                <w:rFonts w:ascii="Times New Roman"/>
                <w:b w:val="false"/>
                <w:i w:val="false"/>
                <w:color w:val="000000"/>
                <w:sz w:val="20"/>
              </w:rPr>
              <w:t>
8411 12 300 4</w:t>
            </w:r>
          </w:p>
          <w:bookmarkEnd w:id="13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88"/>
          <w:p>
            <w:pPr>
              <w:spacing w:after="20"/>
              <w:ind w:left="20"/>
              <w:jc w:val="both"/>
            </w:pPr>
            <w:r>
              <w:rPr>
                <w:rFonts w:ascii="Times New Roman"/>
                <w:b w:val="false"/>
                <w:i w:val="false"/>
                <w:color w:val="000000"/>
                <w:sz w:val="20"/>
              </w:rPr>
              <w:t>
8411 12 300 5</w:t>
            </w:r>
          </w:p>
          <w:bookmarkEnd w:id="13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89"/>
          <w:p>
            <w:pPr>
              <w:spacing w:after="20"/>
              <w:ind w:left="20"/>
              <w:jc w:val="both"/>
            </w:pPr>
            <w:r>
              <w:rPr>
                <w:rFonts w:ascii="Times New Roman"/>
                <w:b w:val="false"/>
                <w:i w:val="false"/>
                <w:color w:val="000000"/>
                <w:sz w:val="20"/>
              </w:rPr>
              <w:t>
8411 12 300 6</w:t>
            </w:r>
          </w:p>
          <w:bookmarkEnd w:id="13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90"/>
          <w:p>
            <w:pPr>
              <w:spacing w:after="20"/>
              <w:ind w:left="20"/>
              <w:jc w:val="both"/>
            </w:pPr>
            <w:r>
              <w:rPr>
                <w:rFonts w:ascii="Times New Roman"/>
                <w:b w:val="false"/>
                <w:i w:val="false"/>
                <w:color w:val="000000"/>
                <w:sz w:val="20"/>
              </w:rPr>
              <w:t>
8411 12 300 8</w:t>
            </w:r>
          </w:p>
          <w:bookmarkEnd w:id="13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91"/>
          <w:p>
            <w:pPr>
              <w:spacing w:after="20"/>
              <w:ind w:left="20"/>
              <w:jc w:val="both"/>
            </w:pPr>
            <w:r>
              <w:rPr>
                <w:rFonts w:ascii="Times New Roman"/>
                <w:b w:val="false"/>
                <w:i w:val="false"/>
                <w:color w:val="000000"/>
                <w:sz w:val="20"/>
              </w:rPr>
              <w:t>
8411 12 300 9</w:t>
            </w:r>
          </w:p>
          <w:bookmarkEnd w:id="13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92"/>
          <w:p>
            <w:pPr>
              <w:spacing w:after="20"/>
              <w:ind w:left="20"/>
              <w:jc w:val="both"/>
            </w:pPr>
            <w:r>
              <w:rPr>
                <w:rFonts w:ascii="Times New Roman"/>
                <w:b w:val="false"/>
                <w:i w:val="false"/>
                <w:color w:val="000000"/>
                <w:sz w:val="20"/>
              </w:rPr>
              <w:t>
8411 12 800 2</w:t>
            </w:r>
          </w:p>
          <w:bookmarkEnd w:id="13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93"/>
          <w:p>
            <w:pPr>
              <w:spacing w:after="20"/>
              <w:ind w:left="20"/>
              <w:jc w:val="both"/>
            </w:pPr>
            <w:r>
              <w:rPr>
                <w:rFonts w:ascii="Times New Roman"/>
                <w:b w:val="false"/>
                <w:i w:val="false"/>
                <w:color w:val="000000"/>
                <w:sz w:val="20"/>
              </w:rPr>
              <w:t>
8411 12 800 9</w:t>
            </w:r>
          </w:p>
          <w:bookmarkEnd w:id="13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94"/>
          <w:p>
            <w:pPr>
              <w:spacing w:after="20"/>
              <w:ind w:left="20"/>
              <w:jc w:val="both"/>
            </w:pPr>
            <w:r>
              <w:rPr>
                <w:rFonts w:ascii="Times New Roman"/>
                <w:b w:val="false"/>
                <w:i w:val="false"/>
                <w:color w:val="000000"/>
                <w:sz w:val="20"/>
              </w:rPr>
              <w:t>
8411 21 000 9</w:t>
            </w:r>
          </w:p>
          <w:bookmarkEnd w:id="13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95"/>
          <w:p>
            <w:pPr>
              <w:spacing w:after="20"/>
              <w:ind w:left="20"/>
              <w:jc w:val="both"/>
            </w:pPr>
            <w:r>
              <w:rPr>
                <w:rFonts w:ascii="Times New Roman"/>
                <w:b w:val="false"/>
                <w:i w:val="false"/>
                <w:color w:val="000000"/>
                <w:sz w:val="20"/>
              </w:rPr>
              <w:t>
8411 22 200 3</w:t>
            </w:r>
          </w:p>
          <w:bookmarkEnd w:id="13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96"/>
          <w:p>
            <w:pPr>
              <w:spacing w:after="20"/>
              <w:ind w:left="20"/>
              <w:jc w:val="both"/>
            </w:pPr>
            <w:r>
              <w:rPr>
                <w:rFonts w:ascii="Times New Roman"/>
                <w:b w:val="false"/>
                <w:i w:val="false"/>
                <w:color w:val="000000"/>
                <w:sz w:val="20"/>
              </w:rPr>
              <w:t>
8411 22 200 8</w:t>
            </w:r>
          </w:p>
          <w:bookmarkEnd w:id="13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97"/>
          <w:p>
            <w:pPr>
              <w:spacing w:after="20"/>
              <w:ind w:left="20"/>
              <w:jc w:val="both"/>
            </w:pPr>
            <w:r>
              <w:rPr>
                <w:rFonts w:ascii="Times New Roman"/>
                <w:b w:val="false"/>
                <w:i w:val="false"/>
                <w:color w:val="000000"/>
                <w:sz w:val="20"/>
              </w:rPr>
              <w:t>
8411 22 800 9</w:t>
            </w:r>
          </w:p>
          <w:bookmarkEnd w:id="13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98"/>
          <w:p>
            <w:pPr>
              <w:spacing w:after="20"/>
              <w:ind w:left="20"/>
              <w:jc w:val="both"/>
            </w:pPr>
            <w:r>
              <w:rPr>
                <w:rFonts w:ascii="Times New Roman"/>
                <w:b w:val="false"/>
                <w:i w:val="false"/>
                <w:color w:val="000000"/>
                <w:sz w:val="20"/>
              </w:rPr>
              <w:t>
8411 81 000 9</w:t>
            </w:r>
          </w:p>
          <w:bookmarkEnd w:id="13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99"/>
          <w:p>
            <w:pPr>
              <w:spacing w:after="20"/>
              <w:ind w:left="20"/>
              <w:jc w:val="both"/>
            </w:pPr>
            <w:r>
              <w:rPr>
                <w:rFonts w:ascii="Times New Roman"/>
                <w:b w:val="false"/>
                <w:i w:val="false"/>
                <w:color w:val="000000"/>
                <w:sz w:val="20"/>
              </w:rPr>
              <w:t>
8411 82 200 8</w:t>
            </w:r>
          </w:p>
          <w:bookmarkEnd w:id="13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400"/>
          <w:p>
            <w:pPr>
              <w:spacing w:after="20"/>
              <w:ind w:left="20"/>
              <w:jc w:val="both"/>
            </w:pPr>
            <w:r>
              <w:rPr>
                <w:rFonts w:ascii="Times New Roman"/>
                <w:b w:val="false"/>
                <w:i w:val="false"/>
                <w:color w:val="000000"/>
                <w:sz w:val="20"/>
              </w:rPr>
              <w:t>
8411 82 800 1</w:t>
            </w:r>
          </w:p>
          <w:bookmarkEnd w:id="14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401"/>
          <w:p>
            <w:pPr>
              <w:spacing w:after="20"/>
              <w:ind w:left="20"/>
              <w:jc w:val="both"/>
            </w:pPr>
            <w:r>
              <w:rPr>
                <w:rFonts w:ascii="Times New Roman"/>
                <w:b w:val="false"/>
                <w:i w:val="false"/>
                <w:color w:val="000000"/>
                <w:sz w:val="20"/>
              </w:rPr>
              <w:t>
8411 82 800 9</w:t>
            </w:r>
          </w:p>
          <w:bookmarkEnd w:id="14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402"/>
          <w:p>
            <w:pPr>
              <w:spacing w:after="20"/>
              <w:ind w:left="20"/>
              <w:jc w:val="both"/>
            </w:pPr>
            <w:r>
              <w:rPr>
                <w:rFonts w:ascii="Times New Roman"/>
                <w:b w:val="false"/>
                <w:i w:val="false"/>
                <w:color w:val="000000"/>
                <w:sz w:val="20"/>
              </w:rPr>
              <w:t>
8411 91 000 8</w:t>
            </w:r>
          </w:p>
          <w:bookmarkEnd w:id="14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403"/>
          <w:p>
            <w:pPr>
              <w:spacing w:after="20"/>
              <w:ind w:left="20"/>
              <w:jc w:val="both"/>
            </w:pPr>
            <w:r>
              <w:rPr>
                <w:rFonts w:ascii="Times New Roman"/>
                <w:b w:val="false"/>
                <w:i w:val="false"/>
                <w:color w:val="000000"/>
                <w:sz w:val="20"/>
              </w:rPr>
              <w:t>
8411 99 001 1</w:t>
            </w:r>
          </w:p>
          <w:bookmarkEnd w:id="14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404"/>
          <w:p>
            <w:pPr>
              <w:spacing w:after="20"/>
              <w:ind w:left="20"/>
              <w:jc w:val="both"/>
            </w:pPr>
            <w:r>
              <w:rPr>
                <w:rFonts w:ascii="Times New Roman"/>
                <w:b w:val="false"/>
                <w:i w:val="false"/>
                <w:color w:val="000000"/>
                <w:sz w:val="20"/>
              </w:rPr>
              <w:t>
8411 99 001 9</w:t>
            </w:r>
          </w:p>
          <w:bookmarkEnd w:id="14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405"/>
          <w:p>
            <w:pPr>
              <w:spacing w:after="20"/>
              <w:ind w:left="20"/>
              <w:jc w:val="both"/>
            </w:pPr>
            <w:r>
              <w:rPr>
                <w:rFonts w:ascii="Times New Roman"/>
                <w:b w:val="false"/>
                <w:i w:val="false"/>
                <w:color w:val="000000"/>
                <w:sz w:val="20"/>
              </w:rPr>
              <w:t>
8411 99 009 8</w:t>
            </w:r>
          </w:p>
          <w:bookmarkEnd w:id="14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406"/>
          <w:p>
            <w:pPr>
              <w:spacing w:after="20"/>
              <w:ind w:left="20"/>
              <w:jc w:val="both"/>
            </w:pPr>
            <w:r>
              <w:rPr>
                <w:rFonts w:ascii="Times New Roman"/>
                <w:b w:val="false"/>
                <w:i w:val="false"/>
                <w:color w:val="000000"/>
                <w:sz w:val="20"/>
              </w:rPr>
              <w:t>
8412 10 000 1</w:t>
            </w:r>
          </w:p>
          <w:bookmarkEnd w:id="14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407"/>
          <w:p>
            <w:pPr>
              <w:spacing w:after="20"/>
              <w:ind w:left="20"/>
              <w:jc w:val="both"/>
            </w:pPr>
            <w:r>
              <w:rPr>
                <w:rFonts w:ascii="Times New Roman"/>
                <w:b w:val="false"/>
                <w:i w:val="false"/>
                <w:color w:val="000000"/>
                <w:sz w:val="20"/>
              </w:rPr>
              <w:t>
8412 10 000 9</w:t>
            </w:r>
          </w:p>
          <w:bookmarkEnd w:id="14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408"/>
          <w:p>
            <w:pPr>
              <w:spacing w:after="20"/>
              <w:ind w:left="20"/>
              <w:jc w:val="both"/>
            </w:pPr>
            <w:r>
              <w:rPr>
                <w:rFonts w:ascii="Times New Roman"/>
                <w:b w:val="false"/>
                <w:i w:val="false"/>
                <w:color w:val="000000"/>
                <w:sz w:val="20"/>
              </w:rPr>
              <w:t>
8412 21 200 1</w:t>
            </w:r>
          </w:p>
          <w:bookmarkEnd w:id="14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409"/>
          <w:p>
            <w:pPr>
              <w:spacing w:after="20"/>
              <w:ind w:left="20"/>
              <w:jc w:val="both"/>
            </w:pPr>
            <w:r>
              <w:rPr>
                <w:rFonts w:ascii="Times New Roman"/>
                <w:b w:val="false"/>
                <w:i w:val="false"/>
                <w:color w:val="000000"/>
                <w:sz w:val="20"/>
              </w:rPr>
              <w:t>
8412 21 200 9</w:t>
            </w:r>
          </w:p>
          <w:bookmarkEnd w:id="14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410"/>
          <w:p>
            <w:pPr>
              <w:spacing w:after="20"/>
              <w:ind w:left="20"/>
              <w:jc w:val="both"/>
            </w:pPr>
            <w:r>
              <w:rPr>
                <w:rFonts w:ascii="Times New Roman"/>
                <w:b w:val="false"/>
                <w:i w:val="false"/>
                <w:color w:val="000000"/>
                <w:sz w:val="20"/>
              </w:rPr>
              <w:t>
8412 21 800 8</w:t>
            </w:r>
          </w:p>
          <w:bookmarkEnd w:id="14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411"/>
          <w:p>
            <w:pPr>
              <w:spacing w:after="20"/>
              <w:ind w:left="20"/>
              <w:jc w:val="both"/>
            </w:pPr>
            <w:r>
              <w:rPr>
                <w:rFonts w:ascii="Times New Roman"/>
                <w:b w:val="false"/>
                <w:i w:val="false"/>
                <w:color w:val="000000"/>
                <w:sz w:val="20"/>
              </w:rPr>
              <w:t>
8412 29 200 9</w:t>
            </w:r>
          </w:p>
          <w:bookmarkEnd w:id="14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12"/>
          <w:p>
            <w:pPr>
              <w:spacing w:after="20"/>
              <w:ind w:left="20"/>
              <w:jc w:val="both"/>
            </w:pPr>
            <w:r>
              <w:rPr>
                <w:rFonts w:ascii="Times New Roman"/>
                <w:b w:val="false"/>
                <w:i w:val="false"/>
                <w:color w:val="000000"/>
                <w:sz w:val="20"/>
              </w:rPr>
              <w:t>
8412 29 810 1</w:t>
            </w:r>
          </w:p>
          <w:bookmarkEnd w:id="14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413"/>
          <w:p>
            <w:pPr>
              <w:spacing w:after="20"/>
              <w:ind w:left="20"/>
              <w:jc w:val="both"/>
            </w:pPr>
            <w:r>
              <w:rPr>
                <w:rFonts w:ascii="Times New Roman"/>
                <w:b w:val="false"/>
                <w:i w:val="false"/>
                <w:color w:val="000000"/>
                <w:sz w:val="20"/>
              </w:rPr>
              <w:t>
8412 29 810 9</w:t>
            </w:r>
          </w:p>
          <w:bookmarkEnd w:id="14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414"/>
          <w:p>
            <w:pPr>
              <w:spacing w:after="20"/>
              <w:ind w:left="20"/>
              <w:jc w:val="both"/>
            </w:pPr>
            <w:r>
              <w:rPr>
                <w:rFonts w:ascii="Times New Roman"/>
                <w:b w:val="false"/>
                <w:i w:val="false"/>
                <w:color w:val="000000"/>
                <w:sz w:val="20"/>
              </w:rPr>
              <w:t>
8412 29 890 9</w:t>
            </w:r>
          </w:p>
          <w:bookmarkEnd w:id="14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415"/>
          <w:p>
            <w:pPr>
              <w:spacing w:after="20"/>
              <w:ind w:left="20"/>
              <w:jc w:val="both"/>
            </w:pPr>
            <w:r>
              <w:rPr>
                <w:rFonts w:ascii="Times New Roman"/>
                <w:b w:val="false"/>
                <w:i w:val="false"/>
                <w:color w:val="000000"/>
                <w:sz w:val="20"/>
              </w:rPr>
              <w:t>
8412 31 000 9</w:t>
            </w:r>
          </w:p>
          <w:bookmarkEnd w:id="14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16"/>
          <w:p>
            <w:pPr>
              <w:spacing w:after="20"/>
              <w:ind w:left="20"/>
              <w:jc w:val="both"/>
            </w:pPr>
            <w:r>
              <w:rPr>
                <w:rFonts w:ascii="Times New Roman"/>
                <w:b w:val="false"/>
                <w:i w:val="false"/>
                <w:color w:val="000000"/>
                <w:sz w:val="20"/>
              </w:rPr>
              <w:t>
8412 39 000 9</w:t>
            </w:r>
          </w:p>
          <w:bookmarkEnd w:id="14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417"/>
          <w:p>
            <w:pPr>
              <w:spacing w:after="20"/>
              <w:ind w:left="20"/>
              <w:jc w:val="both"/>
            </w:pPr>
            <w:r>
              <w:rPr>
                <w:rFonts w:ascii="Times New Roman"/>
                <w:b w:val="false"/>
                <w:i w:val="false"/>
                <w:color w:val="000000"/>
                <w:sz w:val="20"/>
              </w:rPr>
              <w:t>
8412 80 100 0</w:t>
            </w:r>
          </w:p>
          <w:bookmarkEnd w:id="14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18"/>
          <w:p>
            <w:pPr>
              <w:spacing w:after="20"/>
              <w:ind w:left="20"/>
              <w:jc w:val="both"/>
            </w:pPr>
            <w:r>
              <w:rPr>
                <w:rFonts w:ascii="Times New Roman"/>
                <w:b w:val="false"/>
                <w:i w:val="false"/>
                <w:color w:val="000000"/>
                <w:sz w:val="20"/>
              </w:rPr>
              <w:t>
8412 80 800 1</w:t>
            </w:r>
          </w:p>
          <w:bookmarkEnd w:id="14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419"/>
          <w:p>
            <w:pPr>
              <w:spacing w:after="20"/>
              <w:ind w:left="20"/>
              <w:jc w:val="both"/>
            </w:pPr>
            <w:r>
              <w:rPr>
                <w:rFonts w:ascii="Times New Roman"/>
                <w:b w:val="false"/>
                <w:i w:val="false"/>
                <w:color w:val="000000"/>
                <w:sz w:val="20"/>
              </w:rPr>
              <w:t>
8412 80 800 9</w:t>
            </w:r>
          </w:p>
          <w:bookmarkEnd w:id="14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420"/>
          <w:p>
            <w:pPr>
              <w:spacing w:after="20"/>
              <w:ind w:left="20"/>
              <w:jc w:val="both"/>
            </w:pPr>
            <w:r>
              <w:rPr>
                <w:rFonts w:ascii="Times New Roman"/>
                <w:b w:val="false"/>
                <w:i w:val="false"/>
                <w:color w:val="000000"/>
                <w:sz w:val="20"/>
              </w:rPr>
              <w:t>
8412 90 200 1</w:t>
            </w:r>
          </w:p>
          <w:bookmarkEnd w:id="14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21"/>
          <w:p>
            <w:pPr>
              <w:spacing w:after="20"/>
              <w:ind w:left="20"/>
              <w:jc w:val="both"/>
            </w:pPr>
            <w:r>
              <w:rPr>
                <w:rFonts w:ascii="Times New Roman"/>
                <w:b w:val="false"/>
                <w:i w:val="false"/>
                <w:color w:val="000000"/>
                <w:sz w:val="20"/>
              </w:rPr>
              <w:t>
8412 90 200 9</w:t>
            </w:r>
          </w:p>
          <w:bookmarkEnd w:id="14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422"/>
          <w:p>
            <w:pPr>
              <w:spacing w:after="20"/>
              <w:ind w:left="20"/>
              <w:jc w:val="both"/>
            </w:pPr>
            <w:r>
              <w:rPr>
                <w:rFonts w:ascii="Times New Roman"/>
                <w:b w:val="false"/>
                <w:i w:val="false"/>
                <w:color w:val="000000"/>
                <w:sz w:val="20"/>
              </w:rPr>
              <w:t>
8412 90 400 1</w:t>
            </w:r>
          </w:p>
          <w:bookmarkEnd w:id="14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423"/>
          <w:p>
            <w:pPr>
              <w:spacing w:after="20"/>
              <w:ind w:left="20"/>
              <w:jc w:val="both"/>
            </w:pPr>
            <w:r>
              <w:rPr>
                <w:rFonts w:ascii="Times New Roman"/>
                <w:b w:val="false"/>
                <w:i w:val="false"/>
                <w:color w:val="000000"/>
                <w:sz w:val="20"/>
              </w:rPr>
              <w:t>
8412 90 400 8</w:t>
            </w:r>
          </w:p>
          <w:bookmarkEnd w:id="14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424"/>
          <w:p>
            <w:pPr>
              <w:spacing w:after="20"/>
              <w:ind w:left="20"/>
              <w:jc w:val="both"/>
            </w:pPr>
            <w:r>
              <w:rPr>
                <w:rFonts w:ascii="Times New Roman"/>
                <w:b w:val="false"/>
                <w:i w:val="false"/>
                <w:color w:val="000000"/>
                <w:sz w:val="20"/>
              </w:rPr>
              <w:t>
8412 90 800 1</w:t>
            </w:r>
          </w:p>
          <w:bookmarkEnd w:id="14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25"/>
          <w:p>
            <w:pPr>
              <w:spacing w:after="20"/>
              <w:ind w:left="20"/>
              <w:jc w:val="both"/>
            </w:pPr>
            <w:r>
              <w:rPr>
                <w:rFonts w:ascii="Times New Roman"/>
                <w:b w:val="false"/>
                <w:i w:val="false"/>
                <w:color w:val="000000"/>
                <w:sz w:val="20"/>
              </w:rPr>
              <w:t>
8412 90 800 9</w:t>
            </w:r>
          </w:p>
          <w:bookmarkEnd w:id="14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26"/>
          <w:p>
            <w:pPr>
              <w:spacing w:after="20"/>
              <w:ind w:left="20"/>
              <w:jc w:val="both"/>
            </w:pPr>
            <w:r>
              <w:rPr>
                <w:rFonts w:ascii="Times New Roman"/>
                <w:b w:val="false"/>
                <w:i w:val="false"/>
                <w:color w:val="000000"/>
                <w:sz w:val="20"/>
              </w:rPr>
              <w:t>
8414 30 200 3</w:t>
            </w:r>
          </w:p>
          <w:bookmarkEnd w:id="14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27"/>
          <w:p>
            <w:pPr>
              <w:spacing w:after="20"/>
              <w:ind w:left="20"/>
              <w:jc w:val="both"/>
            </w:pPr>
            <w:r>
              <w:rPr>
                <w:rFonts w:ascii="Times New Roman"/>
                <w:b w:val="false"/>
                <w:i w:val="false"/>
                <w:color w:val="000000"/>
                <w:sz w:val="20"/>
              </w:rPr>
              <w:t>
8414 30 200 4</w:t>
            </w:r>
          </w:p>
          <w:bookmarkEnd w:id="14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28"/>
          <w:p>
            <w:pPr>
              <w:spacing w:after="20"/>
              <w:ind w:left="20"/>
              <w:jc w:val="both"/>
            </w:pPr>
            <w:r>
              <w:rPr>
                <w:rFonts w:ascii="Times New Roman"/>
                <w:b w:val="false"/>
                <w:i w:val="false"/>
                <w:color w:val="000000"/>
                <w:sz w:val="20"/>
              </w:rPr>
              <w:t>
8414 30 200 5</w:t>
            </w:r>
          </w:p>
          <w:bookmarkEnd w:id="14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29"/>
          <w:p>
            <w:pPr>
              <w:spacing w:after="20"/>
              <w:ind w:left="20"/>
              <w:jc w:val="both"/>
            </w:pPr>
            <w:r>
              <w:rPr>
                <w:rFonts w:ascii="Times New Roman"/>
                <w:b w:val="false"/>
                <w:i w:val="false"/>
                <w:color w:val="000000"/>
                <w:sz w:val="20"/>
              </w:rPr>
              <w:t>
8414 30 200 9</w:t>
            </w:r>
          </w:p>
          <w:bookmarkEnd w:id="14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430"/>
          <w:p>
            <w:pPr>
              <w:spacing w:after="20"/>
              <w:ind w:left="20"/>
              <w:jc w:val="both"/>
            </w:pPr>
            <w:r>
              <w:rPr>
                <w:rFonts w:ascii="Times New Roman"/>
                <w:b w:val="false"/>
                <w:i w:val="false"/>
                <w:color w:val="000000"/>
                <w:sz w:val="20"/>
              </w:rPr>
              <w:t>
8414 30 810 5</w:t>
            </w:r>
          </w:p>
          <w:bookmarkEnd w:id="14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31"/>
          <w:p>
            <w:pPr>
              <w:spacing w:after="20"/>
              <w:ind w:left="20"/>
              <w:jc w:val="both"/>
            </w:pPr>
            <w:r>
              <w:rPr>
                <w:rFonts w:ascii="Times New Roman"/>
                <w:b w:val="false"/>
                <w:i w:val="false"/>
                <w:color w:val="000000"/>
                <w:sz w:val="20"/>
              </w:rPr>
              <w:t>
8414 30 810 6</w:t>
            </w:r>
          </w:p>
          <w:bookmarkEnd w:id="14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432"/>
          <w:p>
            <w:pPr>
              <w:spacing w:after="20"/>
              <w:ind w:left="20"/>
              <w:jc w:val="both"/>
            </w:pPr>
            <w:r>
              <w:rPr>
                <w:rFonts w:ascii="Times New Roman"/>
                <w:b w:val="false"/>
                <w:i w:val="false"/>
                <w:color w:val="000000"/>
                <w:sz w:val="20"/>
              </w:rPr>
              <w:t>
8414 30 810 7</w:t>
            </w:r>
          </w:p>
          <w:bookmarkEnd w:id="14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33"/>
          <w:p>
            <w:pPr>
              <w:spacing w:after="20"/>
              <w:ind w:left="20"/>
              <w:jc w:val="both"/>
            </w:pPr>
            <w:r>
              <w:rPr>
                <w:rFonts w:ascii="Times New Roman"/>
                <w:b w:val="false"/>
                <w:i w:val="false"/>
                <w:color w:val="000000"/>
                <w:sz w:val="20"/>
              </w:rPr>
              <w:t>
8414 30 810 9</w:t>
            </w:r>
          </w:p>
          <w:bookmarkEnd w:id="14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34"/>
          <w:p>
            <w:pPr>
              <w:spacing w:after="20"/>
              <w:ind w:left="20"/>
              <w:jc w:val="both"/>
            </w:pPr>
            <w:r>
              <w:rPr>
                <w:rFonts w:ascii="Times New Roman"/>
                <w:b w:val="false"/>
                <w:i w:val="false"/>
                <w:color w:val="000000"/>
                <w:sz w:val="20"/>
              </w:rPr>
              <w:t>
8414 30 890 2</w:t>
            </w:r>
          </w:p>
          <w:bookmarkEnd w:id="14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35"/>
          <w:p>
            <w:pPr>
              <w:spacing w:after="20"/>
              <w:ind w:left="20"/>
              <w:jc w:val="both"/>
            </w:pPr>
            <w:r>
              <w:rPr>
                <w:rFonts w:ascii="Times New Roman"/>
                <w:b w:val="false"/>
                <w:i w:val="false"/>
                <w:color w:val="000000"/>
                <w:sz w:val="20"/>
              </w:rPr>
              <w:t>
8414 30 890 9</w:t>
            </w:r>
          </w:p>
          <w:bookmarkEnd w:id="14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36"/>
          <w:p>
            <w:pPr>
              <w:spacing w:after="20"/>
              <w:ind w:left="20"/>
              <w:jc w:val="both"/>
            </w:pPr>
            <w:r>
              <w:rPr>
                <w:rFonts w:ascii="Times New Roman"/>
                <w:b w:val="false"/>
                <w:i w:val="false"/>
                <w:color w:val="000000"/>
                <w:sz w:val="20"/>
              </w:rPr>
              <w:t>
8418 10 200 2</w:t>
            </w:r>
          </w:p>
          <w:bookmarkEnd w:id="14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37"/>
          <w:p>
            <w:pPr>
              <w:spacing w:after="20"/>
              <w:ind w:left="20"/>
              <w:jc w:val="both"/>
            </w:pPr>
            <w:r>
              <w:rPr>
                <w:rFonts w:ascii="Times New Roman"/>
                <w:b w:val="false"/>
                <w:i w:val="false"/>
                <w:color w:val="000000"/>
                <w:sz w:val="20"/>
              </w:rPr>
              <w:t>
8418 10 800 1</w:t>
            </w:r>
          </w:p>
          <w:bookmarkEnd w:id="14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38"/>
          <w:p>
            <w:pPr>
              <w:spacing w:after="20"/>
              <w:ind w:left="20"/>
              <w:jc w:val="both"/>
            </w:pPr>
            <w:r>
              <w:rPr>
                <w:rFonts w:ascii="Times New Roman"/>
                <w:b w:val="false"/>
                <w:i w:val="false"/>
                <w:color w:val="000000"/>
                <w:sz w:val="20"/>
              </w:rPr>
              <w:t>
8418 10 800 2</w:t>
            </w:r>
          </w:p>
          <w:bookmarkEnd w:id="14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39"/>
          <w:p>
            <w:pPr>
              <w:spacing w:after="20"/>
              <w:ind w:left="20"/>
              <w:jc w:val="both"/>
            </w:pPr>
            <w:r>
              <w:rPr>
                <w:rFonts w:ascii="Times New Roman"/>
                <w:b w:val="false"/>
                <w:i w:val="false"/>
                <w:color w:val="000000"/>
                <w:sz w:val="20"/>
              </w:rPr>
              <w:t>
8418 10 800 8</w:t>
            </w:r>
          </w:p>
          <w:bookmarkEnd w:id="14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40"/>
          <w:p>
            <w:pPr>
              <w:spacing w:after="20"/>
              <w:ind w:left="20"/>
              <w:jc w:val="both"/>
            </w:pPr>
            <w:r>
              <w:rPr>
                <w:rFonts w:ascii="Times New Roman"/>
                <w:b w:val="false"/>
                <w:i w:val="false"/>
                <w:color w:val="000000"/>
                <w:sz w:val="20"/>
              </w:rPr>
              <w:t>
8418 21 510 0</w:t>
            </w:r>
          </w:p>
          <w:bookmarkEnd w:id="14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41"/>
          <w:p>
            <w:pPr>
              <w:spacing w:after="20"/>
              <w:ind w:left="20"/>
              <w:jc w:val="both"/>
            </w:pPr>
            <w:r>
              <w:rPr>
                <w:rFonts w:ascii="Times New Roman"/>
                <w:b w:val="false"/>
                <w:i w:val="false"/>
                <w:color w:val="000000"/>
                <w:sz w:val="20"/>
              </w:rPr>
              <w:t>
8418 21 590 0</w:t>
            </w:r>
          </w:p>
          <w:bookmarkEnd w:id="14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42"/>
          <w:p>
            <w:pPr>
              <w:spacing w:after="20"/>
              <w:ind w:left="20"/>
              <w:jc w:val="both"/>
            </w:pPr>
            <w:r>
              <w:rPr>
                <w:rFonts w:ascii="Times New Roman"/>
                <w:b w:val="false"/>
                <w:i w:val="false"/>
                <w:color w:val="000000"/>
                <w:sz w:val="20"/>
              </w:rPr>
              <w:t>
8418 21 910 0</w:t>
            </w:r>
          </w:p>
          <w:bookmarkEnd w:id="14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43"/>
          <w:p>
            <w:pPr>
              <w:spacing w:after="20"/>
              <w:ind w:left="20"/>
              <w:jc w:val="both"/>
            </w:pPr>
            <w:r>
              <w:rPr>
                <w:rFonts w:ascii="Times New Roman"/>
                <w:b w:val="false"/>
                <w:i w:val="false"/>
                <w:color w:val="000000"/>
                <w:sz w:val="20"/>
              </w:rPr>
              <w:t>
8418 21 990 0</w:t>
            </w:r>
          </w:p>
          <w:bookmarkEnd w:id="14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44"/>
          <w:p>
            <w:pPr>
              <w:spacing w:after="20"/>
              <w:ind w:left="20"/>
              <w:jc w:val="both"/>
            </w:pPr>
            <w:r>
              <w:rPr>
                <w:rFonts w:ascii="Times New Roman"/>
                <w:b w:val="false"/>
                <w:i w:val="false"/>
                <w:color w:val="000000"/>
                <w:sz w:val="20"/>
              </w:rPr>
              <w:t>
8418 29 000 0</w:t>
            </w:r>
          </w:p>
          <w:bookmarkEnd w:id="14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45"/>
          <w:p>
            <w:pPr>
              <w:spacing w:after="20"/>
              <w:ind w:left="20"/>
              <w:jc w:val="both"/>
            </w:pPr>
            <w:r>
              <w:rPr>
                <w:rFonts w:ascii="Times New Roman"/>
                <w:b w:val="false"/>
                <w:i w:val="false"/>
                <w:color w:val="000000"/>
                <w:sz w:val="20"/>
              </w:rPr>
              <w:t>
8418 30 200 1</w:t>
            </w:r>
          </w:p>
          <w:bookmarkEnd w:id="14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46"/>
          <w:p>
            <w:pPr>
              <w:spacing w:after="20"/>
              <w:ind w:left="20"/>
              <w:jc w:val="both"/>
            </w:pPr>
            <w:r>
              <w:rPr>
                <w:rFonts w:ascii="Times New Roman"/>
                <w:b w:val="false"/>
                <w:i w:val="false"/>
                <w:color w:val="000000"/>
                <w:sz w:val="20"/>
              </w:rPr>
              <w:t>
8418 30 200 2</w:t>
            </w:r>
          </w:p>
          <w:bookmarkEnd w:id="14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47"/>
          <w:p>
            <w:pPr>
              <w:spacing w:after="20"/>
              <w:ind w:left="20"/>
              <w:jc w:val="both"/>
            </w:pPr>
            <w:r>
              <w:rPr>
                <w:rFonts w:ascii="Times New Roman"/>
                <w:b w:val="false"/>
                <w:i w:val="false"/>
                <w:color w:val="000000"/>
                <w:sz w:val="20"/>
              </w:rPr>
              <w:t>
8418 30 800 1</w:t>
            </w:r>
          </w:p>
          <w:bookmarkEnd w:id="14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48"/>
          <w:p>
            <w:pPr>
              <w:spacing w:after="20"/>
              <w:ind w:left="20"/>
              <w:jc w:val="both"/>
            </w:pPr>
            <w:r>
              <w:rPr>
                <w:rFonts w:ascii="Times New Roman"/>
                <w:b w:val="false"/>
                <w:i w:val="false"/>
                <w:color w:val="000000"/>
                <w:sz w:val="20"/>
              </w:rPr>
              <w:t>
8418 30 800 2</w:t>
            </w:r>
          </w:p>
          <w:bookmarkEnd w:id="14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449"/>
          <w:p>
            <w:pPr>
              <w:spacing w:after="20"/>
              <w:ind w:left="20"/>
              <w:jc w:val="both"/>
            </w:pPr>
            <w:r>
              <w:rPr>
                <w:rFonts w:ascii="Times New Roman"/>
                <w:b w:val="false"/>
                <w:i w:val="false"/>
                <w:color w:val="000000"/>
                <w:sz w:val="20"/>
              </w:rPr>
              <w:t>
8418 40 200 1</w:t>
            </w:r>
          </w:p>
          <w:bookmarkEnd w:id="14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50"/>
          <w:p>
            <w:pPr>
              <w:spacing w:after="20"/>
              <w:ind w:left="20"/>
              <w:jc w:val="both"/>
            </w:pPr>
            <w:r>
              <w:rPr>
                <w:rFonts w:ascii="Times New Roman"/>
                <w:b w:val="false"/>
                <w:i w:val="false"/>
                <w:color w:val="000000"/>
                <w:sz w:val="20"/>
              </w:rPr>
              <w:t>
8418 40 200 2</w:t>
            </w:r>
          </w:p>
          <w:bookmarkEnd w:id="14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51"/>
          <w:p>
            <w:pPr>
              <w:spacing w:after="20"/>
              <w:ind w:left="20"/>
              <w:jc w:val="both"/>
            </w:pPr>
            <w:r>
              <w:rPr>
                <w:rFonts w:ascii="Times New Roman"/>
                <w:b w:val="false"/>
                <w:i w:val="false"/>
                <w:color w:val="000000"/>
                <w:sz w:val="20"/>
              </w:rPr>
              <w:t>
8418 40 200 8</w:t>
            </w:r>
          </w:p>
          <w:bookmarkEnd w:id="14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52"/>
          <w:p>
            <w:pPr>
              <w:spacing w:after="20"/>
              <w:ind w:left="20"/>
              <w:jc w:val="both"/>
            </w:pPr>
            <w:r>
              <w:rPr>
                <w:rFonts w:ascii="Times New Roman"/>
                <w:b w:val="false"/>
                <w:i w:val="false"/>
                <w:color w:val="000000"/>
                <w:sz w:val="20"/>
              </w:rPr>
              <w:t>
8418 40 800 1</w:t>
            </w:r>
          </w:p>
          <w:bookmarkEnd w:id="14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53"/>
          <w:p>
            <w:pPr>
              <w:spacing w:after="20"/>
              <w:ind w:left="20"/>
              <w:jc w:val="both"/>
            </w:pPr>
            <w:r>
              <w:rPr>
                <w:rFonts w:ascii="Times New Roman"/>
                <w:b w:val="false"/>
                <w:i w:val="false"/>
                <w:color w:val="000000"/>
                <w:sz w:val="20"/>
              </w:rPr>
              <w:t>
8418 40 800 2</w:t>
            </w:r>
          </w:p>
          <w:bookmarkEnd w:id="14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54"/>
          <w:p>
            <w:pPr>
              <w:spacing w:after="20"/>
              <w:ind w:left="20"/>
              <w:jc w:val="both"/>
            </w:pPr>
            <w:r>
              <w:rPr>
                <w:rFonts w:ascii="Times New Roman"/>
                <w:b w:val="false"/>
                <w:i w:val="false"/>
                <w:color w:val="000000"/>
                <w:sz w:val="20"/>
              </w:rPr>
              <w:t>
8418 50 110 0</w:t>
            </w:r>
          </w:p>
          <w:bookmarkEnd w:id="14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55"/>
          <w:p>
            <w:pPr>
              <w:spacing w:after="20"/>
              <w:ind w:left="20"/>
              <w:jc w:val="both"/>
            </w:pPr>
            <w:r>
              <w:rPr>
                <w:rFonts w:ascii="Times New Roman"/>
                <w:b w:val="false"/>
                <w:i w:val="false"/>
                <w:color w:val="000000"/>
                <w:sz w:val="20"/>
              </w:rPr>
              <w:t>
8418 50 190 0</w:t>
            </w:r>
          </w:p>
          <w:bookmarkEnd w:id="14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56"/>
          <w:p>
            <w:pPr>
              <w:spacing w:after="20"/>
              <w:ind w:left="20"/>
              <w:jc w:val="both"/>
            </w:pPr>
            <w:r>
              <w:rPr>
                <w:rFonts w:ascii="Times New Roman"/>
                <w:b w:val="false"/>
                <w:i w:val="false"/>
                <w:color w:val="000000"/>
                <w:sz w:val="20"/>
              </w:rPr>
              <w:t>
8418 50 900 1</w:t>
            </w:r>
          </w:p>
          <w:bookmarkEnd w:id="14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57"/>
          <w:p>
            <w:pPr>
              <w:spacing w:after="20"/>
              <w:ind w:left="20"/>
              <w:jc w:val="both"/>
            </w:pPr>
            <w:r>
              <w:rPr>
                <w:rFonts w:ascii="Times New Roman"/>
                <w:b w:val="false"/>
                <w:i w:val="false"/>
                <w:color w:val="000000"/>
                <w:sz w:val="20"/>
              </w:rPr>
              <w:t>
8418 50 900 9</w:t>
            </w:r>
          </w:p>
          <w:bookmarkEnd w:id="14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58"/>
          <w:p>
            <w:pPr>
              <w:spacing w:after="20"/>
              <w:ind w:left="20"/>
              <w:jc w:val="both"/>
            </w:pPr>
            <w:r>
              <w:rPr>
                <w:rFonts w:ascii="Times New Roman"/>
                <w:b w:val="false"/>
                <w:i w:val="false"/>
                <w:color w:val="000000"/>
                <w:sz w:val="20"/>
              </w:rPr>
              <w:t>
8418 61 001 1</w:t>
            </w:r>
          </w:p>
          <w:bookmarkEnd w:id="14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59"/>
          <w:p>
            <w:pPr>
              <w:spacing w:after="20"/>
              <w:ind w:left="20"/>
              <w:jc w:val="both"/>
            </w:pPr>
            <w:r>
              <w:rPr>
                <w:rFonts w:ascii="Times New Roman"/>
                <w:b w:val="false"/>
                <w:i w:val="false"/>
                <w:color w:val="000000"/>
                <w:sz w:val="20"/>
              </w:rPr>
              <w:t>
8418 61 009 1</w:t>
            </w:r>
          </w:p>
          <w:bookmarkEnd w:id="14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460"/>
          <w:p>
            <w:pPr>
              <w:spacing w:after="20"/>
              <w:ind w:left="20"/>
              <w:jc w:val="both"/>
            </w:pPr>
            <w:r>
              <w:rPr>
                <w:rFonts w:ascii="Times New Roman"/>
                <w:b w:val="false"/>
                <w:i w:val="false"/>
                <w:color w:val="000000"/>
                <w:sz w:val="20"/>
              </w:rPr>
              <w:t>
8418 61 009 9</w:t>
            </w:r>
          </w:p>
          <w:bookmarkEnd w:id="14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61"/>
          <w:p>
            <w:pPr>
              <w:spacing w:after="20"/>
              <w:ind w:left="20"/>
              <w:jc w:val="both"/>
            </w:pPr>
            <w:r>
              <w:rPr>
                <w:rFonts w:ascii="Times New Roman"/>
                <w:b w:val="false"/>
                <w:i w:val="false"/>
                <w:color w:val="000000"/>
                <w:sz w:val="20"/>
              </w:rPr>
              <w:t>
8418 69 000 2</w:t>
            </w:r>
          </w:p>
          <w:bookmarkEnd w:id="14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62"/>
          <w:p>
            <w:pPr>
              <w:spacing w:after="20"/>
              <w:ind w:left="20"/>
              <w:jc w:val="both"/>
            </w:pPr>
            <w:r>
              <w:rPr>
                <w:rFonts w:ascii="Times New Roman"/>
                <w:b w:val="false"/>
                <w:i w:val="false"/>
                <w:color w:val="000000"/>
                <w:sz w:val="20"/>
              </w:rPr>
              <w:t>
8418 69 000 8</w:t>
            </w:r>
          </w:p>
          <w:bookmarkEnd w:id="14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463"/>
          <w:p>
            <w:pPr>
              <w:spacing w:after="20"/>
              <w:ind w:left="20"/>
              <w:jc w:val="both"/>
            </w:pPr>
            <w:r>
              <w:rPr>
                <w:rFonts w:ascii="Times New Roman"/>
                <w:b w:val="false"/>
                <w:i w:val="false"/>
                <w:color w:val="000000"/>
                <w:sz w:val="20"/>
              </w:rPr>
              <w:t>
8418 91 000 0</w:t>
            </w:r>
          </w:p>
          <w:bookmarkEnd w:id="14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64"/>
          <w:p>
            <w:pPr>
              <w:spacing w:after="20"/>
              <w:ind w:left="20"/>
              <w:jc w:val="both"/>
            </w:pPr>
            <w:r>
              <w:rPr>
                <w:rFonts w:ascii="Times New Roman"/>
                <w:b w:val="false"/>
                <w:i w:val="false"/>
                <w:color w:val="000000"/>
                <w:sz w:val="20"/>
              </w:rPr>
              <w:t>
8424 10 000 0</w:t>
            </w:r>
          </w:p>
          <w:bookmarkEnd w:id="14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65"/>
          <w:p>
            <w:pPr>
              <w:spacing w:after="20"/>
              <w:ind w:left="20"/>
              <w:jc w:val="both"/>
            </w:pPr>
            <w:r>
              <w:rPr>
                <w:rFonts w:ascii="Times New Roman"/>
                <w:b w:val="false"/>
                <w:i w:val="false"/>
                <w:color w:val="000000"/>
                <w:sz w:val="20"/>
              </w:rPr>
              <w:t>
8424 89 000 1</w:t>
            </w:r>
          </w:p>
          <w:bookmarkEnd w:id="14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66"/>
          <w:p>
            <w:pPr>
              <w:spacing w:after="20"/>
              <w:ind w:left="20"/>
              <w:jc w:val="both"/>
            </w:pPr>
            <w:r>
              <w:rPr>
                <w:rFonts w:ascii="Times New Roman"/>
                <w:b w:val="false"/>
                <w:i w:val="false"/>
                <w:color w:val="000000"/>
                <w:sz w:val="20"/>
              </w:rPr>
              <w:t>
8426 20 000 0</w:t>
            </w:r>
          </w:p>
          <w:bookmarkEnd w:id="14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67"/>
          <w:p>
            <w:pPr>
              <w:spacing w:after="20"/>
              <w:ind w:left="20"/>
              <w:jc w:val="both"/>
            </w:pPr>
            <w:r>
              <w:rPr>
                <w:rFonts w:ascii="Times New Roman"/>
                <w:b w:val="false"/>
                <w:i w:val="false"/>
                <w:color w:val="000000"/>
                <w:sz w:val="20"/>
              </w:rPr>
              <w:t>
8426 30 000 9</w:t>
            </w:r>
          </w:p>
          <w:bookmarkEnd w:id="14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68"/>
          <w:p>
            <w:pPr>
              <w:spacing w:after="20"/>
              <w:ind w:left="20"/>
              <w:jc w:val="both"/>
            </w:pPr>
            <w:r>
              <w:rPr>
                <w:rFonts w:ascii="Times New Roman"/>
                <w:b w:val="false"/>
                <w:i w:val="false"/>
                <w:color w:val="000000"/>
                <w:sz w:val="20"/>
              </w:rPr>
              <w:t>
8426 41 000 7</w:t>
            </w:r>
          </w:p>
          <w:bookmarkEnd w:id="14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69"/>
          <w:p>
            <w:pPr>
              <w:spacing w:after="20"/>
              <w:ind w:left="20"/>
              <w:jc w:val="both"/>
            </w:pPr>
            <w:r>
              <w:rPr>
                <w:rFonts w:ascii="Times New Roman"/>
                <w:b w:val="false"/>
                <w:i w:val="false"/>
                <w:color w:val="000000"/>
                <w:sz w:val="20"/>
              </w:rPr>
              <w:t>
8426 49 001 0</w:t>
            </w:r>
          </w:p>
          <w:bookmarkEnd w:id="14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70"/>
          <w:p>
            <w:pPr>
              <w:spacing w:after="20"/>
              <w:ind w:left="20"/>
              <w:jc w:val="both"/>
            </w:pPr>
            <w:r>
              <w:rPr>
                <w:rFonts w:ascii="Times New Roman"/>
                <w:b w:val="false"/>
                <w:i w:val="false"/>
                <w:color w:val="000000"/>
                <w:sz w:val="20"/>
              </w:rPr>
              <w:t>
8426 49 009 1</w:t>
            </w:r>
          </w:p>
          <w:bookmarkEnd w:id="14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71"/>
          <w:p>
            <w:pPr>
              <w:spacing w:after="20"/>
              <w:ind w:left="20"/>
              <w:jc w:val="both"/>
            </w:pPr>
            <w:r>
              <w:rPr>
                <w:rFonts w:ascii="Times New Roman"/>
                <w:b w:val="false"/>
                <w:i w:val="false"/>
                <w:color w:val="000000"/>
                <w:sz w:val="20"/>
              </w:rPr>
              <w:t>
8426 91 100 9</w:t>
            </w:r>
          </w:p>
          <w:bookmarkEnd w:id="14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72"/>
          <w:p>
            <w:pPr>
              <w:spacing w:after="20"/>
              <w:ind w:left="20"/>
              <w:jc w:val="both"/>
            </w:pPr>
            <w:r>
              <w:rPr>
                <w:rFonts w:ascii="Times New Roman"/>
                <w:b w:val="false"/>
                <w:i w:val="false"/>
                <w:color w:val="000000"/>
                <w:sz w:val="20"/>
              </w:rPr>
              <w:t>
8428 31 000 0</w:t>
            </w:r>
          </w:p>
          <w:bookmarkEnd w:id="14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73"/>
          <w:p>
            <w:pPr>
              <w:spacing w:after="20"/>
              <w:ind w:left="20"/>
              <w:jc w:val="both"/>
            </w:pPr>
            <w:r>
              <w:rPr>
                <w:rFonts w:ascii="Times New Roman"/>
                <w:b w:val="false"/>
                <w:i w:val="false"/>
                <w:color w:val="000000"/>
                <w:sz w:val="20"/>
              </w:rPr>
              <w:t>
8428 32 000 0</w:t>
            </w:r>
          </w:p>
          <w:bookmarkEnd w:id="14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74"/>
          <w:p>
            <w:pPr>
              <w:spacing w:after="20"/>
              <w:ind w:left="20"/>
              <w:jc w:val="both"/>
            </w:pPr>
            <w:r>
              <w:rPr>
                <w:rFonts w:ascii="Times New Roman"/>
                <w:b w:val="false"/>
                <w:i w:val="false"/>
                <w:color w:val="000000"/>
                <w:sz w:val="20"/>
              </w:rPr>
              <w:t>
8428 39 900 9</w:t>
            </w:r>
          </w:p>
          <w:bookmarkEnd w:id="14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75"/>
          <w:p>
            <w:pPr>
              <w:spacing w:after="20"/>
              <w:ind w:left="20"/>
              <w:jc w:val="both"/>
            </w:pPr>
            <w:r>
              <w:rPr>
                <w:rFonts w:ascii="Times New Roman"/>
                <w:b w:val="false"/>
                <w:i w:val="false"/>
                <w:color w:val="000000"/>
                <w:sz w:val="20"/>
              </w:rPr>
              <w:t>
8428 40 000 0</w:t>
            </w:r>
          </w:p>
          <w:bookmarkEnd w:id="14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76"/>
          <w:p>
            <w:pPr>
              <w:spacing w:after="20"/>
              <w:ind w:left="20"/>
              <w:jc w:val="both"/>
            </w:pPr>
            <w:r>
              <w:rPr>
                <w:rFonts w:ascii="Times New Roman"/>
                <w:b w:val="false"/>
                <w:i w:val="false"/>
                <w:color w:val="000000"/>
                <w:sz w:val="20"/>
              </w:rPr>
              <w:t>
8428 60 000 0</w:t>
            </w:r>
          </w:p>
          <w:bookmarkEnd w:id="14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77"/>
          <w:p>
            <w:pPr>
              <w:spacing w:after="20"/>
              <w:ind w:left="20"/>
              <w:jc w:val="both"/>
            </w:pPr>
            <w:r>
              <w:rPr>
                <w:rFonts w:ascii="Times New Roman"/>
                <w:b w:val="false"/>
                <w:i w:val="false"/>
                <w:color w:val="000000"/>
                <w:sz w:val="20"/>
              </w:rPr>
              <w:t>
8429 11 001 0</w:t>
            </w:r>
          </w:p>
          <w:bookmarkEnd w:id="14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78"/>
          <w:p>
            <w:pPr>
              <w:spacing w:after="20"/>
              <w:ind w:left="20"/>
              <w:jc w:val="both"/>
            </w:pPr>
            <w:r>
              <w:rPr>
                <w:rFonts w:ascii="Times New Roman"/>
                <w:b w:val="false"/>
                <w:i w:val="false"/>
                <w:color w:val="000000"/>
                <w:sz w:val="20"/>
              </w:rPr>
              <w:t>
8429 11 009 0</w:t>
            </w:r>
          </w:p>
          <w:bookmarkEnd w:id="14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79"/>
          <w:p>
            <w:pPr>
              <w:spacing w:after="20"/>
              <w:ind w:left="20"/>
              <w:jc w:val="both"/>
            </w:pPr>
            <w:r>
              <w:rPr>
                <w:rFonts w:ascii="Times New Roman"/>
                <w:b w:val="false"/>
                <w:i w:val="false"/>
                <w:color w:val="000000"/>
                <w:sz w:val="20"/>
              </w:rPr>
              <w:t>
8429 19 000 1</w:t>
            </w:r>
          </w:p>
          <w:bookmarkEnd w:id="14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80"/>
          <w:p>
            <w:pPr>
              <w:spacing w:after="20"/>
              <w:ind w:left="20"/>
              <w:jc w:val="both"/>
            </w:pPr>
            <w:r>
              <w:rPr>
                <w:rFonts w:ascii="Times New Roman"/>
                <w:b w:val="false"/>
                <w:i w:val="false"/>
                <w:color w:val="000000"/>
                <w:sz w:val="20"/>
              </w:rPr>
              <w:t>
8429 19 000 9</w:t>
            </w:r>
          </w:p>
          <w:bookmarkEnd w:id="14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81"/>
          <w:p>
            <w:pPr>
              <w:spacing w:after="20"/>
              <w:ind w:left="20"/>
              <w:jc w:val="both"/>
            </w:pPr>
            <w:r>
              <w:rPr>
                <w:rFonts w:ascii="Times New Roman"/>
                <w:b w:val="false"/>
                <w:i w:val="false"/>
                <w:color w:val="000000"/>
                <w:sz w:val="20"/>
              </w:rPr>
              <w:t>
8429 30 000 0</w:t>
            </w:r>
          </w:p>
          <w:bookmarkEnd w:id="14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82"/>
          <w:p>
            <w:pPr>
              <w:spacing w:after="20"/>
              <w:ind w:left="20"/>
              <w:jc w:val="both"/>
            </w:pPr>
            <w:r>
              <w:rPr>
                <w:rFonts w:ascii="Times New Roman"/>
                <w:b w:val="false"/>
                <w:i w:val="false"/>
                <w:color w:val="000000"/>
                <w:sz w:val="20"/>
              </w:rPr>
              <w:t>
8429 40 100 0</w:t>
            </w:r>
          </w:p>
          <w:bookmarkEnd w:id="14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83"/>
          <w:p>
            <w:pPr>
              <w:spacing w:after="20"/>
              <w:ind w:left="20"/>
              <w:jc w:val="both"/>
            </w:pPr>
            <w:r>
              <w:rPr>
                <w:rFonts w:ascii="Times New Roman"/>
                <w:b w:val="false"/>
                <w:i w:val="false"/>
                <w:color w:val="000000"/>
                <w:sz w:val="20"/>
              </w:rPr>
              <w:t>
8429 40 300 0</w:t>
            </w:r>
          </w:p>
          <w:bookmarkEnd w:id="14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84"/>
          <w:p>
            <w:pPr>
              <w:spacing w:after="20"/>
              <w:ind w:left="20"/>
              <w:jc w:val="both"/>
            </w:pPr>
            <w:r>
              <w:rPr>
                <w:rFonts w:ascii="Times New Roman"/>
                <w:b w:val="false"/>
                <w:i w:val="false"/>
                <w:color w:val="000000"/>
                <w:sz w:val="20"/>
              </w:rPr>
              <w:t>
8429 40 900 0</w:t>
            </w:r>
          </w:p>
          <w:bookmarkEnd w:id="14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85"/>
          <w:p>
            <w:pPr>
              <w:spacing w:after="20"/>
              <w:ind w:left="20"/>
              <w:jc w:val="both"/>
            </w:pPr>
            <w:r>
              <w:rPr>
                <w:rFonts w:ascii="Times New Roman"/>
                <w:b w:val="false"/>
                <w:i w:val="false"/>
                <w:color w:val="000000"/>
                <w:sz w:val="20"/>
              </w:rPr>
              <w:t>
8429 52 100 1</w:t>
            </w:r>
          </w:p>
          <w:bookmarkEnd w:id="14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86"/>
          <w:p>
            <w:pPr>
              <w:spacing w:after="20"/>
              <w:ind w:left="20"/>
              <w:jc w:val="both"/>
            </w:pPr>
            <w:r>
              <w:rPr>
                <w:rFonts w:ascii="Times New Roman"/>
                <w:b w:val="false"/>
                <w:i w:val="false"/>
                <w:color w:val="000000"/>
                <w:sz w:val="20"/>
              </w:rPr>
              <w:t>
8429 52 100 9</w:t>
            </w:r>
          </w:p>
          <w:bookmarkEnd w:id="14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87"/>
          <w:p>
            <w:pPr>
              <w:spacing w:after="20"/>
              <w:ind w:left="20"/>
              <w:jc w:val="both"/>
            </w:pPr>
            <w:r>
              <w:rPr>
                <w:rFonts w:ascii="Times New Roman"/>
                <w:b w:val="false"/>
                <w:i w:val="false"/>
                <w:color w:val="000000"/>
                <w:sz w:val="20"/>
              </w:rPr>
              <w:t>
8429 52 900 0</w:t>
            </w:r>
          </w:p>
          <w:bookmarkEnd w:id="14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88"/>
          <w:p>
            <w:pPr>
              <w:spacing w:after="20"/>
              <w:ind w:left="20"/>
              <w:jc w:val="both"/>
            </w:pPr>
            <w:r>
              <w:rPr>
                <w:rFonts w:ascii="Times New Roman"/>
                <w:b w:val="false"/>
                <w:i w:val="false"/>
                <w:color w:val="000000"/>
                <w:sz w:val="20"/>
              </w:rPr>
              <w:t>
8430 10 000 0</w:t>
            </w:r>
          </w:p>
          <w:bookmarkEnd w:id="14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89"/>
          <w:p>
            <w:pPr>
              <w:spacing w:after="20"/>
              <w:ind w:left="20"/>
              <w:jc w:val="both"/>
            </w:pPr>
            <w:r>
              <w:rPr>
                <w:rFonts w:ascii="Times New Roman"/>
                <w:b w:val="false"/>
                <w:i w:val="false"/>
                <w:color w:val="000000"/>
                <w:sz w:val="20"/>
              </w:rPr>
              <w:t>
8430 20 000 0</w:t>
            </w:r>
          </w:p>
          <w:bookmarkEnd w:id="14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90"/>
          <w:p>
            <w:pPr>
              <w:spacing w:after="20"/>
              <w:ind w:left="20"/>
              <w:jc w:val="both"/>
            </w:pPr>
            <w:r>
              <w:rPr>
                <w:rFonts w:ascii="Times New Roman"/>
                <w:b w:val="false"/>
                <w:i w:val="false"/>
                <w:color w:val="000000"/>
                <w:sz w:val="20"/>
              </w:rPr>
              <w:t>
8430 69 000 1</w:t>
            </w:r>
          </w:p>
          <w:bookmarkEnd w:id="14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91"/>
          <w:p>
            <w:pPr>
              <w:spacing w:after="20"/>
              <w:ind w:left="20"/>
              <w:jc w:val="both"/>
            </w:pPr>
            <w:r>
              <w:rPr>
                <w:rFonts w:ascii="Times New Roman"/>
                <w:b w:val="false"/>
                <w:i w:val="false"/>
                <w:color w:val="000000"/>
                <w:sz w:val="20"/>
              </w:rPr>
              <w:t>
8430 69 000 2</w:t>
            </w:r>
          </w:p>
          <w:bookmarkEnd w:id="14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92"/>
          <w:p>
            <w:pPr>
              <w:spacing w:after="20"/>
              <w:ind w:left="20"/>
              <w:jc w:val="both"/>
            </w:pPr>
            <w:r>
              <w:rPr>
                <w:rFonts w:ascii="Times New Roman"/>
                <w:b w:val="false"/>
                <w:i w:val="false"/>
                <w:color w:val="000000"/>
                <w:sz w:val="20"/>
              </w:rPr>
              <w:t>
8430 69 000 3</w:t>
            </w:r>
          </w:p>
          <w:bookmarkEnd w:id="14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93"/>
          <w:p>
            <w:pPr>
              <w:spacing w:after="20"/>
              <w:ind w:left="20"/>
              <w:jc w:val="both"/>
            </w:pPr>
            <w:r>
              <w:rPr>
                <w:rFonts w:ascii="Times New Roman"/>
                <w:b w:val="false"/>
                <w:i w:val="false"/>
                <w:color w:val="000000"/>
                <w:sz w:val="20"/>
              </w:rPr>
              <w:t>
8430 69 000 8</w:t>
            </w:r>
          </w:p>
          <w:bookmarkEnd w:id="14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94"/>
          <w:p>
            <w:pPr>
              <w:spacing w:after="20"/>
              <w:ind w:left="20"/>
              <w:jc w:val="both"/>
            </w:pPr>
            <w:r>
              <w:rPr>
                <w:rFonts w:ascii="Times New Roman"/>
                <w:b w:val="false"/>
                <w:i w:val="false"/>
                <w:color w:val="000000"/>
                <w:sz w:val="20"/>
              </w:rPr>
              <w:t>
8433 53 300 0</w:t>
            </w:r>
          </w:p>
          <w:bookmarkEnd w:id="14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95"/>
          <w:p>
            <w:pPr>
              <w:spacing w:after="20"/>
              <w:ind w:left="20"/>
              <w:jc w:val="both"/>
            </w:pPr>
            <w:r>
              <w:rPr>
                <w:rFonts w:ascii="Times New Roman"/>
                <w:b w:val="false"/>
                <w:i w:val="false"/>
                <w:color w:val="000000"/>
                <w:sz w:val="20"/>
              </w:rPr>
              <w:t>
8433 59 850 9</w:t>
            </w:r>
          </w:p>
          <w:bookmarkEnd w:id="14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96"/>
          <w:p>
            <w:pPr>
              <w:spacing w:after="20"/>
              <w:ind w:left="20"/>
              <w:jc w:val="both"/>
            </w:pPr>
            <w:r>
              <w:rPr>
                <w:rFonts w:ascii="Times New Roman"/>
                <w:b w:val="false"/>
                <w:i w:val="false"/>
                <w:color w:val="000000"/>
                <w:sz w:val="20"/>
              </w:rPr>
              <w:t>
8462 99 800 2</w:t>
            </w:r>
          </w:p>
          <w:bookmarkEnd w:id="14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97"/>
          <w:p>
            <w:pPr>
              <w:spacing w:after="20"/>
              <w:ind w:left="20"/>
              <w:jc w:val="both"/>
            </w:pPr>
            <w:r>
              <w:rPr>
                <w:rFonts w:ascii="Times New Roman"/>
                <w:b w:val="false"/>
                <w:i w:val="false"/>
                <w:color w:val="000000"/>
                <w:sz w:val="20"/>
              </w:rPr>
              <w:t>
8481 10 190 8</w:t>
            </w:r>
          </w:p>
          <w:bookmarkEnd w:id="14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98"/>
          <w:p>
            <w:pPr>
              <w:spacing w:after="20"/>
              <w:ind w:left="20"/>
              <w:jc w:val="both"/>
            </w:pPr>
            <w:r>
              <w:rPr>
                <w:rFonts w:ascii="Times New Roman"/>
                <w:b w:val="false"/>
                <w:i w:val="false"/>
                <w:color w:val="000000"/>
                <w:sz w:val="20"/>
              </w:rPr>
              <w:t>
8481 40 100 0</w:t>
            </w:r>
          </w:p>
          <w:bookmarkEnd w:id="14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99"/>
          <w:p>
            <w:pPr>
              <w:spacing w:after="20"/>
              <w:ind w:left="20"/>
              <w:jc w:val="both"/>
            </w:pPr>
            <w:r>
              <w:rPr>
                <w:rFonts w:ascii="Times New Roman"/>
                <w:b w:val="false"/>
                <w:i w:val="false"/>
                <w:color w:val="000000"/>
                <w:sz w:val="20"/>
              </w:rPr>
              <w:t>
8481 40 900 9</w:t>
            </w:r>
          </w:p>
          <w:bookmarkEnd w:id="14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500"/>
          <w:p>
            <w:pPr>
              <w:spacing w:after="20"/>
              <w:ind w:left="20"/>
              <w:jc w:val="both"/>
            </w:pPr>
            <w:r>
              <w:rPr>
                <w:rFonts w:ascii="Times New Roman"/>
                <w:b w:val="false"/>
                <w:i w:val="false"/>
                <w:color w:val="000000"/>
                <w:sz w:val="20"/>
              </w:rPr>
              <w:t>
8481 80 110 0</w:t>
            </w:r>
          </w:p>
          <w:bookmarkEnd w:id="15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501"/>
          <w:p>
            <w:pPr>
              <w:spacing w:after="20"/>
              <w:ind w:left="20"/>
              <w:jc w:val="both"/>
            </w:pPr>
            <w:r>
              <w:rPr>
                <w:rFonts w:ascii="Times New Roman"/>
                <w:b w:val="false"/>
                <w:i w:val="false"/>
                <w:color w:val="000000"/>
                <w:sz w:val="20"/>
              </w:rPr>
              <w:t>
8481 80 190 0</w:t>
            </w:r>
          </w:p>
          <w:bookmarkEnd w:id="15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502"/>
          <w:p>
            <w:pPr>
              <w:spacing w:after="20"/>
              <w:ind w:left="20"/>
              <w:jc w:val="both"/>
            </w:pPr>
            <w:r>
              <w:rPr>
                <w:rFonts w:ascii="Times New Roman"/>
                <w:b w:val="false"/>
                <w:i w:val="false"/>
                <w:color w:val="000000"/>
                <w:sz w:val="20"/>
              </w:rPr>
              <w:t>
8481 80 310 0</w:t>
            </w:r>
          </w:p>
          <w:bookmarkEnd w:id="15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503"/>
          <w:p>
            <w:pPr>
              <w:spacing w:after="20"/>
              <w:ind w:left="20"/>
              <w:jc w:val="both"/>
            </w:pPr>
            <w:r>
              <w:rPr>
                <w:rFonts w:ascii="Times New Roman"/>
                <w:b w:val="false"/>
                <w:i w:val="false"/>
                <w:color w:val="000000"/>
                <w:sz w:val="20"/>
              </w:rPr>
              <w:t>
8481 80 390 0</w:t>
            </w:r>
          </w:p>
          <w:bookmarkEnd w:id="15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504"/>
          <w:p>
            <w:pPr>
              <w:spacing w:after="20"/>
              <w:ind w:left="20"/>
              <w:jc w:val="both"/>
            </w:pPr>
            <w:r>
              <w:rPr>
                <w:rFonts w:ascii="Times New Roman"/>
                <w:b w:val="false"/>
                <w:i w:val="false"/>
                <w:color w:val="000000"/>
                <w:sz w:val="20"/>
              </w:rPr>
              <w:t>
8481 80 400 0</w:t>
            </w:r>
          </w:p>
          <w:bookmarkEnd w:id="15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505"/>
          <w:p>
            <w:pPr>
              <w:spacing w:after="20"/>
              <w:ind w:left="20"/>
              <w:jc w:val="both"/>
            </w:pPr>
            <w:r>
              <w:rPr>
                <w:rFonts w:ascii="Times New Roman"/>
                <w:b w:val="false"/>
                <w:i w:val="false"/>
                <w:color w:val="000000"/>
                <w:sz w:val="20"/>
              </w:rPr>
              <w:t>
8481 80 510 0</w:t>
            </w:r>
          </w:p>
          <w:bookmarkEnd w:id="15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506"/>
          <w:p>
            <w:pPr>
              <w:spacing w:after="20"/>
              <w:ind w:left="20"/>
              <w:jc w:val="both"/>
            </w:pPr>
            <w:r>
              <w:rPr>
                <w:rFonts w:ascii="Times New Roman"/>
                <w:b w:val="false"/>
                <w:i w:val="false"/>
                <w:color w:val="000000"/>
                <w:sz w:val="20"/>
              </w:rPr>
              <w:t>
8481 80 599 0</w:t>
            </w:r>
          </w:p>
          <w:bookmarkEnd w:id="15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507"/>
          <w:p>
            <w:pPr>
              <w:spacing w:after="20"/>
              <w:ind w:left="20"/>
              <w:jc w:val="both"/>
            </w:pPr>
            <w:r>
              <w:rPr>
                <w:rFonts w:ascii="Times New Roman"/>
                <w:b w:val="false"/>
                <w:i w:val="false"/>
                <w:color w:val="000000"/>
                <w:sz w:val="20"/>
              </w:rPr>
              <w:t>
8481 80 610 0</w:t>
            </w:r>
          </w:p>
          <w:bookmarkEnd w:id="15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508"/>
          <w:p>
            <w:pPr>
              <w:spacing w:after="20"/>
              <w:ind w:left="20"/>
              <w:jc w:val="both"/>
            </w:pPr>
            <w:r>
              <w:rPr>
                <w:rFonts w:ascii="Times New Roman"/>
                <w:b w:val="false"/>
                <w:i w:val="false"/>
                <w:color w:val="000000"/>
                <w:sz w:val="20"/>
              </w:rPr>
              <w:t>
8481 80 639 0</w:t>
            </w:r>
          </w:p>
          <w:bookmarkEnd w:id="15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509"/>
          <w:p>
            <w:pPr>
              <w:spacing w:after="20"/>
              <w:ind w:left="20"/>
              <w:jc w:val="both"/>
            </w:pPr>
            <w:r>
              <w:rPr>
                <w:rFonts w:ascii="Times New Roman"/>
                <w:b w:val="false"/>
                <w:i w:val="false"/>
                <w:color w:val="000000"/>
                <w:sz w:val="20"/>
              </w:rPr>
              <w:t>
8481 80 690 0</w:t>
            </w:r>
          </w:p>
          <w:bookmarkEnd w:id="15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510"/>
          <w:p>
            <w:pPr>
              <w:spacing w:after="20"/>
              <w:ind w:left="20"/>
              <w:jc w:val="both"/>
            </w:pPr>
            <w:r>
              <w:rPr>
                <w:rFonts w:ascii="Times New Roman"/>
                <w:b w:val="false"/>
                <w:i w:val="false"/>
                <w:color w:val="000000"/>
                <w:sz w:val="20"/>
              </w:rPr>
              <w:t>
8481 80 710 0</w:t>
            </w:r>
          </w:p>
          <w:bookmarkEnd w:id="15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511"/>
          <w:p>
            <w:pPr>
              <w:spacing w:after="20"/>
              <w:ind w:left="20"/>
              <w:jc w:val="both"/>
            </w:pPr>
            <w:r>
              <w:rPr>
                <w:rFonts w:ascii="Times New Roman"/>
                <w:b w:val="false"/>
                <w:i w:val="false"/>
                <w:color w:val="000000"/>
                <w:sz w:val="20"/>
              </w:rPr>
              <w:t>
8481 80 739 1</w:t>
            </w:r>
          </w:p>
          <w:bookmarkEnd w:id="15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512"/>
          <w:p>
            <w:pPr>
              <w:spacing w:after="20"/>
              <w:ind w:left="20"/>
              <w:jc w:val="both"/>
            </w:pPr>
            <w:r>
              <w:rPr>
                <w:rFonts w:ascii="Times New Roman"/>
                <w:b w:val="false"/>
                <w:i w:val="false"/>
                <w:color w:val="000000"/>
                <w:sz w:val="20"/>
              </w:rPr>
              <w:t>
8481 80 739 9</w:t>
            </w:r>
          </w:p>
          <w:bookmarkEnd w:id="15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513"/>
          <w:p>
            <w:pPr>
              <w:spacing w:after="20"/>
              <w:ind w:left="20"/>
              <w:jc w:val="both"/>
            </w:pPr>
            <w:r>
              <w:rPr>
                <w:rFonts w:ascii="Times New Roman"/>
                <w:b w:val="false"/>
                <w:i w:val="false"/>
                <w:color w:val="000000"/>
                <w:sz w:val="20"/>
              </w:rPr>
              <w:t>
8481 80 790 0</w:t>
            </w:r>
          </w:p>
          <w:bookmarkEnd w:id="15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514"/>
          <w:p>
            <w:pPr>
              <w:spacing w:after="20"/>
              <w:ind w:left="20"/>
              <w:jc w:val="both"/>
            </w:pPr>
            <w:r>
              <w:rPr>
                <w:rFonts w:ascii="Times New Roman"/>
                <w:b w:val="false"/>
                <w:i w:val="false"/>
                <w:color w:val="000000"/>
                <w:sz w:val="20"/>
              </w:rPr>
              <w:t>
8481 80 819 9</w:t>
            </w:r>
          </w:p>
          <w:bookmarkEnd w:id="15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515"/>
          <w:p>
            <w:pPr>
              <w:spacing w:after="20"/>
              <w:ind w:left="20"/>
              <w:jc w:val="both"/>
            </w:pPr>
            <w:r>
              <w:rPr>
                <w:rFonts w:ascii="Times New Roman"/>
                <w:b w:val="false"/>
                <w:i w:val="false"/>
                <w:color w:val="000000"/>
                <w:sz w:val="20"/>
              </w:rPr>
              <w:t>
8481 80 850 8</w:t>
            </w:r>
          </w:p>
          <w:bookmarkEnd w:id="15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516"/>
          <w:p>
            <w:pPr>
              <w:spacing w:after="20"/>
              <w:ind w:left="20"/>
              <w:jc w:val="both"/>
            </w:pPr>
            <w:r>
              <w:rPr>
                <w:rFonts w:ascii="Times New Roman"/>
                <w:b w:val="false"/>
                <w:i w:val="false"/>
                <w:color w:val="000000"/>
                <w:sz w:val="20"/>
              </w:rPr>
              <w:t>
8481 80 870 0</w:t>
            </w:r>
          </w:p>
          <w:bookmarkEnd w:id="15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517"/>
          <w:p>
            <w:pPr>
              <w:spacing w:after="20"/>
              <w:ind w:left="20"/>
              <w:jc w:val="both"/>
            </w:pPr>
            <w:r>
              <w:rPr>
                <w:rFonts w:ascii="Times New Roman"/>
                <w:b w:val="false"/>
                <w:i w:val="false"/>
                <w:color w:val="000000"/>
                <w:sz w:val="20"/>
              </w:rPr>
              <w:t>
8481 80 990 3</w:t>
            </w:r>
          </w:p>
          <w:bookmarkEnd w:id="15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518"/>
          <w:p>
            <w:pPr>
              <w:spacing w:after="20"/>
              <w:ind w:left="20"/>
              <w:jc w:val="both"/>
            </w:pPr>
            <w:r>
              <w:rPr>
                <w:rFonts w:ascii="Times New Roman"/>
                <w:b w:val="false"/>
                <w:i w:val="false"/>
                <w:color w:val="000000"/>
                <w:sz w:val="20"/>
              </w:rPr>
              <w:t>
8481 80 990 7</w:t>
            </w:r>
          </w:p>
          <w:bookmarkEnd w:id="15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519"/>
          <w:p>
            <w:pPr>
              <w:spacing w:after="20"/>
              <w:ind w:left="20"/>
              <w:jc w:val="both"/>
            </w:pPr>
            <w:r>
              <w:rPr>
                <w:rFonts w:ascii="Times New Roman"/>
                <w:b w:val="false"/>
                <w:i w:val="false"/>
                <w:color w:val="000000"/>
                <w:sz w:val="20"/>
              </w:rPr>
              <w:t>
8481 90 000 0</w:t>
            </w:r>
          </w:p>
          <w:bookmarkEnd w:id="15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520"/>
          <w:p>
            <w:pPr>
              <w:spacing w:after="20"/>
              <w:ind w:left="20"/>
              <w:jc w:val="both"/>
            </w:pPr>
            <w:r>
              <w:rPr>
                <w:rFonts w:ascii="Times New Roman"/>
                <w:b w:val="false"/>
                <w:i w:val="false"/>
                <w:color w:val="000000"/>
                <w:sz w:val="20"/>
              </w:rPr>
              <w:t>
8483 10 210 8</w:t>
            </w:r>
          </w:p>
          <w:bookmarkEnd w:id="15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521"/>
          <w:p>
            <w:pPr>
              <w:spacing w:after="20"/>
              <w:ind w:left="20"/>
              <w:jc w:val="both"/>
            </w:pPr>
            <w:r>
              <w:rPr>
                <w:rFonts w:ascii="Times New Roman"/>
                <w:b w:val="false"/>
                <w:i w:val="false"/>
                <w:color w:val="000000"/>
                <w:sz w:val="20"/>
              </w:rPr>
              <w:t>
8483 10 250 9</w:t>
            </w:r>
          </w:p>
          <w:bookmarkEnd w:id="15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522"/>
          <w:p>
            <w:pPr>
              <w:spacing w:after="20"/>
              <w:ind w:left="20"/>
              <w:jc w:val="both"/>
            </w:pPr>
            <w:r>
              <w:rPr>
                <w:rFonts w:ascii="Times New Roman"/>
                <w:b w:val="false"/>
                <w:i w:val="false"/>
                <w:color w:val="000000"/>
                <w:sz w:val="20"/>
              </w:rPr>
              <w:t>
8483 10 290 9</w:t>
            </w:r>
          </w:p>
          <w:bookmarkEnd w:id="15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523"/>
          <w:p>
            <w:pPr>
              <w:spacing w:after="20"/>
              <w:ind w:left="20"/>
              <w:jc w:val="both"/>
            </w:pPr>
            <w:r>
              <w:rPr>
                <w:rFonts w:ascii="Times New Roman"/>
                <w:b w:val="false"/>
                <w:i w:val="false"/>
                <w:color w:val="000000"/>
                <w:sz w:val="20"/>
              </w:rPr>
              <w:t>
8483 10 500 0</w:t>
            </w:r>
          </w:p>
          <w:bookmarkEnd w:id="15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524"/>
          <w:p>
            <w:pPr>
              <w:spacing w:after="20"/>
              <w:ind w:left="20"/>
              <w:jc w:val="both"/>
            </w:pPr>
            <w:r>
              <w:rPr>
                <w:rFonts w:ascii="Times New Roman"/>
                <w:b w:val="false"/>
                <w:i w:val="false"/>
                <w:color w:val="000000"/>
                <w:sz w:val="20"/>
              </w:rPr>
              <w:t>
8483 10 950 0</w:t>
            </w:r>
          </w:p>
          <w:bookmarkEnd w:id="15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525"/>
          <w:p>
            <w:pPr>
              <w:spacing w:after="20"/>
              <w:ind w:left="20"/>
              <w:jc w:val="both"/>
            </w:pPr>
            <w:r>
              <w:rPr>
                <w:rFonts w:ascii="Times New Roman"/>
                <w:b w:val="false"/>
                <w:i w:val="false"/>
                <w:color w:val="000000"/>
                <w:sz w:val="20"/>
              </w:rPr>
              <w:t>
8483 30 320 9</w:t>
            </w:r>
          </w:p>
          <w:bookmarkEnd w:id="15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526"/>
          <w:p>
            <w:pPr>
              <w:spacing w:after="20"/>
              <w:ind w:left="20"/>
              <w:jc w:val="both"/>
            </w:pPr>
            <w:r>
              <w:rPr>
                <w:rFonts w:ascii="Times New Roman"/>
                <w:b w:val="false"/>
                <w:i w:val="false"/>
                <w:color w:val="000000"/>
                <w:sz w:val="20"/>
              </w:rPr>
              <w:t>
8483 30 380 9</w:t>
            </w:r>
          </w:p>
          <w:bookmarkEnd w:id="15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527"/>
          <w:p>
            <w:pPr>
              <w:spacing w:after="20"/>
              <w:ind w:left="20"/>
              <w:jc w:val="both"/>
            </w:pPr>
            <w:r>
              <w:rPr>
                <w:rFonts w:ascii="Times New Roman"/>
                <w:b w:val="false"/>
                <w:i w:val="false"/>
                <w:color w:val="000000"/>
                <w:sz w:val="20"/>
              </w:rPr>
              <w:t>
8483 40 510 9</w:t>
            </w:r>
          </w:p>
          <w:bookmarkEnd w:id="15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528"/>
          <w:p>
            <w:pPr>
              <w:spacing w:after="20"/>
              <w:ind w:left="20"/>
              <w:jc w:val="both"/>
            </w:pPr>
            <w:r>
              <w:rPr>
                <w:rFonts w:ascii="Times New Roman"/>
                <w:b w:val="false"/>
                <w:i w:val="false"/>
                <w:color w:val="000000"/>
                <w:sz w:val="20"/>
              </w:rPr>
              <w:t>
8483 40 590 0</w:t>
            </w:r>
          </w:p>
          <w:bookmarkEnd w:id="15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529"/>
          <w:p>
            <w:pPr>
              <w:spacing w:after="20"/>
              <w:ind w:left="20"/>
              <w:jc w:val="both"/>
            </w:pPr>
            <w:r>
              <w:rPr>
                <w:rFonts w:ascii="Times New Roman"/>
                <w:b w:val="false"/>
                <w:i w:val="false"/>
                <w:color w:val="000000"/>
                <w:sz w:val="20"/>
              </w:rPr>
              <w:t>
8483 40 900 0</w:t>
            </w:r>
          </w:p>
          <w:bookmarkEnd w:id="15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530"/>
          <w:p>
            <w:pPr>
              <w:spacing w:after="20"/>
              <w:ind w:left="20"/>
              <w:jc w:val="both"/>
            </w:pPr>
            <w:r>
              <w:rPr>
                <w:rFonts w:ascii="Times New Roman"/>
                <w:b w:val="false"/>
                <w:i w:val="false"/>
                <w:color w:val="000000"/>
                <w:sz w:val="20"/>
              </w:rPr>
              <w:t>
8483 50 200 0</w:t>
            </w:r>
          </w:p>
          <w:bookmarkEnd w:id="15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531"/>
          <w:p>
            <w:pPr>
              <w:spacing w:after="20"/>
              <w:ind w:left="20"/>
              <w:jc w:val="both"/>
            </w:pPr>
            <w:r>
              <w:rPr>
                <w:rFonts w:ascii="Times New Roman"/>
                <w:b w:val="false"/>
                <w:i w:val="false"/>
                <w:color w:val="000000"/>
                <w:sz w:val="20"/>
              </w:rPr>
              <w:t>
8483 50 800 0</w:t>
            </w:r>
          </w:p>
          <w:bookmarkEnd w:id="15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532"/>
          <w:p>
            <w:pPr>
              <w:spacing w:after="20"/>
              <w:ind w:left="20"/>
              <w:jc w:val="both"/>
            </w:pPr>
            <w:r>
              <w:rPr>
                <w:rFonts w:ascii="Times New Roman"/>
                <w:b w:val="false"/>
                <w:i w:val="false"/>
                <w:color w:val="000000"/>
                <w:sz w:val="20"/>
              </w:rPr>
              <w:t>
8483 60 200 0</w:t>
            </w:r>
          </w:p>
          <w:bookmarkEnd w:id="15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533"/>
          <w:p>
            <w:pPr>
              <w:spacing w:after="20"/>
              <w:ind w:left="20"/>
              <w:jc w:val="both"/>
            </w:pPr>
            <w:r>
              <w:rPr>
                <w:rFonts w:ascii="Times New Roman"/>
                <w:b w:val="false"/>
                <w:i w:val="false"/>
                <w:color w:val="000000"/>
                <w:sz w:val="20"/>
              </w:rPr>
              <w:t>
8483 60 800 0</w:t>
            </w:r>
          </w:p>
          <w:bookmarkEnd w:id="15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534"/>
          <w:p>
            <w:pPr>
              <w:spacing w:after="20"/>
              <w:ind w:left="20"/>
              <w:jc w:val="both"/>
            </w:pPr>
            <w:r>
              <w:rPr>
                <w:rFonts w:ascii="Times New Roman"/>
                <w:b w:val="false"/>
                <w:i w:val="false"/>
                <w:color w:val="000000"/>
                <w:sz w:val="20"/>
              </w:rPr>
              <w:t>
8483 90 200 9</w:t>
            </w:r>
          </w:p>
          <w:bookmarkEnd w:id="15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535"/>
          <w:p>
            <w:pPr>
              <w:spacing w:after="20"/>
              <w:ind w:left="20"/>
              <w:jc w:val="both"/>
            </w:pPr>
            <w:r>
              <w:rPr>
                <w:rFonts w:ascii="Times New Roman"/>
                <w:b w:val="false"/>
                <w:i w:val="false"/>
                <w:color w:val="000000"/>
                <w:sz w:val="20"/>
              </w:rPr>
              <w:t>
8483 90 810 0</w:t>
            </w:r>
          </w:p>
          <w:bookmarkEnd w:id="15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536"/>
          <w:p>
            <w:pPr>
              <w:spacing w:after="20"/>
              <w:ind w:left="20"/>
              <w:jc w:val="both"/>
            </w:pPr>
            <w:r>
              <w:rPr>
                <w:rFonts w:ascii="Times New Roman"/>
                <w:b w:val="false"/>
                <w:i w:val="false"/>
                <w:color w:val="000000"/>
                <w:sz w:val="20"/>
              </w:rPr>
              <w:t>
8501 10 910 0</w:t>
            </w:r>
          </w:p>
          <w:bookmarkEnd w:id="15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537"/>
          <w:p>
            <w:pPr>
              <w:spacing w:after="20"/>
              <w:ind w:left="20"/>
              <w:jc w:val="both"/>
            </w:pPr>
            <w:r>
              <w:rPr>
                <w:rFonts w:ascii="Times New Roman"/>
                <w:b w:val="false"/>
                <w:i w:val="false"/>
                <w:color w:val="000000"/>
                <w:sz w:val="20"/>
              </w:rPr>
              <w:t>
8501 10 930 0</w:t>
            </w:r>
          </w:p>
          <w:bookmarkEnd w:id="15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538"/>
          <w:p>
            <w:pPr>
              <w:spacing w:after="20"/>
              <w:ind w:left="20"/>
              <w:jc w:val="both"/>
            </w:pPr>
            <w:r>
              <w:rPr>
                <w:rFonts w:ascii="Times New Roman"/>
                <w:b w:val="false"/>
                <w:i w:val="false"/>
                <w:color w:val="000000"/>
                <w:sz w:val="20"/>
              </w:rPr>
              <w:t>
8501 10 990 0</w:t>
            </w:r>
          </w:p>
          <w:bookmarkEnd w:id="15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539"/>
          <w:p>
            <w:pPr>
              <w:spacing w:after="20"/>
              <w:ind w:left="20"/>
              <w:jc w:val="both"/>
            </w:pPr>
            <w:r>
              <w:rPr>
                <w:rFonts w:ascii="Times New Roman"/>
                <w:b w:val="false"/>
                <w:i w:val="false"/>
                <w:color w:val="000000"/>
                <w:sz w:val="20"/>
              </w:rPr>
              <w:t>
8501 20 000 9</w:t>
            </w:r>
          </w:p>
          <w:bookmarkEnd w:id="15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540"/>
          <w:p>
            <w:pPr>
              <w:spacing w:after="20"/>
              <w:ind w:left="20"/>
              <w:jc w:val="both"/>
            </w:pPr>
            <w:r>
              <w:rPr>
                <w:rFonts w:ascii="Times New Roman"/>
                <w:b w:val="false"/>
                <w:i w:val="false"/>
                <w:color w:val="000000"/>
                <w:sz w:val="20"/>
              </w:rPr>
              <w:t>
8501 32 000 2</w:t>
            </w:r>
          </w:p>
          <w:bookmarkEnd w:id="15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541"/>
          <w:p>
            <w:pPr>
              <w:spacing w:after="20"/>
              <w:ind w:left="20"/>
              <w:jc w:val="both"/>
            </w:pPr>
            <w:r>
              <w:rPr>
                <w:rFonts w:ascii="Times New Roman"/>
                <w:b w:val="false"/>
                <w:i w:val="false"/>
                <w:color w:val="000000"/>
                <w:sz w:val="20"/>
              </w:rPr>
              <w:t>
8501 33 000 2</w:t>
            </w:r>
          </w:p>
          <w:bookmarkEnd w:id="15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542"/>
          <w:p>
            <w:pPr>
              <w:spacing w:after="20"/>
              <w:ind w:left="20"/>
              <w:jc w:val="both"/>
            </w:pPr>
            <w:r>
              <w:rPr>
                <w:rFonts w:ascii="Times New Roman"/>
                <w:b w:val="false"/>
                <w:i w:val="false"/>
                <w:color w:val="000000"/>
                <w:sz w:val="20"/>
              </w:rPr>
              <w:t>
8501 40 200 4</w:t>
            </w:r>
          </w:p>
          <w:bookmarkEnd w:id="15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543"/>
          <w:p>
            <w:pPr>
              <w:spacing w:after="20"/>
              <w:ind w:left="20"/>
              <w:jc w:val="both"/>
            </w:pPr>
            <w:r>
              <w:rPr>
                <w:rFonts w:ascii="Times New Roman"/>
                <w:b w:val="false"/>
                <w:i w:val="false"/>
                <w:color w:val="000000"/>
                <w:sz w:val="20"/>
              </w:rPr>
              <w:t>
8501 40 800 2</w:t>
            </w:r>
          </w:p>
          <w:bookmarkEnd w:id="15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544"/>
          <w:p>
            <w:pPr>
              <w:spacing w:after="20"/>
              <w:ind w:left="20"/>
              <w:jc w:val="both"/>
            </w:pPr>
            <w:r>
              <w:rPr>
                <w:rFonts w:ascii="Times New Roman"/>
                <w:b w:val="false"/>
                <w:i w:val="false"/>
                <w:color w:val="000000"/>
                <w:sz w:val="20"/>
              </w:rPr>
              <w:t>
8501 51 000 1</w:t>
            </w:r>
          </w:p>
          <w:bookmarkEnd w:id="15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545"/>
          <w:p>
            <w:pPr>
              <w:spacing w:after="20"/>
              <w:ind w:left="20"/>
              <w:jc w:val="both"/>
            </w:pPr>
            <w:r>
              <w:rPr>
                <w:rFonts w:ascii="Times New Roman"/>
                <w:b w:val="false"/>
                <w:i w:val="false"/>
                <w:color w:val="000000"/>
                <w:sz w:val="20"/>
              </w:rPr>
              <w:t>
8501 52 200 1</w:t>
            </w:r>
          </w:p>
          <w:bookmarkEnd w:id="15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546"/>
          <w:p>
            <w:pPr>
              <w:spacing w:after="20"/>
              <w:ind w:left="20"/>
              <w:jc w:val="both"/>
            </w:pPr>
            <w:r>
              <w:rPr>
                <w:rFonts w:ascii="Times New Roman"/>
                <w:b w:val="false"/>
                <w:i w:val="false"/>
                <w:color w:val="000000"/>
                <w:sz w:val="20"/>
              </w:rPr>
              <w:t>
8504 10 200 0</w:t>
            </w:r>
          </w:p>
          <w:bookmarkEnd w:id="15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547"/>
          <w:p>
            <w:pPr>
              <w:spacing w:after="20"/>
              <w:ind w:left="20"/>
              <w:jc w:val="both"/>
            </w:pPr>
            <w:r>
              <w:rPr>
                <w:rFonts w:ascii="Times New Roman"/>
                <w:b w:val="false"/>
                <w:i w:val="false"/>
                <w:color w:val="000000"/>
                <w:sz w:val="20"/>
              </w:rPr>
              <w:t>
8504 10 800 0</w:t>
            </w:r>
          </w:p>
          <w:bookmarkEnd w:id="15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548"/>
          <w:p>
            <w:pPr>
              <w:spacing w:after="20"/>
              <w:ind w:left="20"/>
              <w:jc w:val="both"/>
            </w:pPr>
            <w:r>
              <w:rPr>
                <w:rFonts w:ascii="Times New Roman"/>
                <w:b w:val="false"/>
                <w:i w:val="false"/>
                <w:color w:val="000000"/>
                <w:sz w:val="20"/>
              </w:rPr>
              <w:t>
8504 31 210 1</w:t>
            </w:r>
          </w:p>
          <w:bookmarkEnd w:id="15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549"/>
          <w:p>
            <w:pPr>
              <w:spacing w:after="20"/>
              <w:ind w:left="20"/>
              <w:jc w:val="both"/>
            </w:pPr>
            <w:r>
              <w:rPr>
                <w:rFonts w:ascii="Times New Roman"/>
                <w:b w:val="false"/>
                <w:i w:val="false"/>
                <w:color w:val="000000"/>
                <w:sz w:val="20"/>
              </w:rPr>
              <w:t>
8504 31 290 1</w:t>
            </w:r>
          </w:p>
          <w:bookmarkEnd w:id="15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550"/>
          <w:p>
            <w:pPr>
              <w:spacing w:after="20"/>
              <w:ind w:left="20"/>
              <w:jc w:val="both"/>
            </w:pPr>
            <w:r>
              <w:rPr>
                <w:rFonts w:ascii="Times New Roman"/>
                <w:b w:val="false"/>
                <w:i w:val="false"/>
                <w:color w:val="000000"/>
                <w:sz w:val="20"/>
              </w:rPr>
              <w:t>
8504 31 800 2</w:t>
            </w:r>
          </w:p>
          <w:bookmarkEnd w:id="15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551"/>
          <w:p>
            <w:pPr>
              <w:spacing w:after="20"/>
              <w:ind w:left="20"/>
              <w:jc w:val="both"/>
            </w:pPr>
            <w:r>
              <w:rPr>
                <w:rFonts w:ascii="Times New Roman"/>
                <w:b w:val="false"/>
                <w:i w:val="false"/>
                <w:color w:val="000000"/>
                <w:sz w:val="20"/>
              </w:rPr>
              <w:t>
8504 32 000 1</w:t>
            </w:r>
          </w:p>
          <w:bookmarkEnd w:id="15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552"/>
          <w:p>
            <w:pPr>
              <w:spacing w:after="20"/>
              <w:ind w:left="20"/>
              <w:jc w:val="both"/>
            </w:pPr>
            <w:r>
              <w:rPr>
                <w:rFonts w:ascii="Times New Roman"/>
                <w:b w:val="false"/>
                <w:i w:val="false"/>
                <w:color w:val="000000"/>
                <w:sz w:val="20"/>
              </w:rPr>
              <w:t>
8504 33 000 1</w:t>
            </w:r>
          </w:p>
          <w:bookmarkEnd w:id="15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553"/>
          <w:p>
            <w:pPr>
              <w:spacing w:after="20"/>
              <w:ind w:left="20"/>
              <w:jc w:val="both"/>
            </w:pPr>
            <w:r>
              <w:rPr>
                <w:rFonts w:ascii="Times New Roman"/>
                <w:b w:val="false"/>
                <w:i w:val="false"/>
                <w:color w:val="000000"/>
                <w:sz w:val="20"/>
              </w:rPr>
              <w:t>
8505 19 900 0</w:t>
            </w:r>
          </w:p>
          <w:bookmarkEnd w:id="15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554"/>
          <w:p>
            <w:pPr>
              <w:spacing w:after="20"/>
              <w:ind w:left="20"/>
              <w:jc w:val="both"/>
            </w:pPr>
            <w:r>
              <w:rPr>
                <w:rFonts w:ascii="Times New Roman"/>
                <w:b w:val="false"/>
                <w:i w:val="false"/>
                <w:color w:val="000000"/>
                <w:sz w:val="20"/>
              </w:rPr>
              <w:t>
8507 10 200 1</w:t>
            </w:r>
          </w:p>
          <w:bookmarkEnd w:id="15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555"/>
          <w:p>
            <w:pPr>
              <w:spacing w:after="20"/>
              <w:ind w:left="20"/>
              <w:jc w:val="both"/>
            </w:pPr>
            <w:r>
              <w:rPr>
                <w:rFonts w:ascii="Times New Roman"/>
                <w:b w:val="false"/>
                <w:i w:val="false"/>
                <w:color w:val="000000"/>
                <w:sz w:val="20"/>
              </w:rPr>
              <w:t>
8507 10 200 3</w:t>
            </w:r>
          </w:p>
          <w:bookmarkEnd w:id="15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556"/>
          <w:p>
            <w:pPr>
              <w:spacing w:after="20"/>
              <w:ind w:left="20"/>
              <w:jc w:val="both"/>
            </w:pPr>
            <w:r>
              <w:rPr>
                <w:rFonts w:ascii="Times New Roman"/>
                <w:b w:val="false"/>
                <w:i w:val="false"/>
                <w:color w:val="000000"/>
                <w:sz w:val="20"/>
              </w:rPr>
              <w:t>
8507 10 200 9</w:t>
            </w:r>
          </w:p>
          <w:bookmarkEnd w:id="15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557"/>
          <w:p>
            <w:pPr>
              <w:spacing w:after="20"/>
              <w:ind w:left="20"/>
              <w:jc w:val="both"/>
            </w:pPr>
            <w:r>
              <w:rPr>
                <w:rFonts w:ascii="Times New Roman"/>
                <w:b w:val="false"/>
                <w:i w:val="false"/>
                <w:color w:val="000000"/>
                <w:sz w:val="20"/>
              </w:rPr>
              <w:t>
8507 10 800 1</w:t>
            </w:r>
          </w:p>
          <w:bookmarkEnd w:id="15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558"/>
          <w:p>
            <w:pPr>
              <w:spacing w:after="20"/>
              <w:ind w:left="20"/>
              <w:jc w:val="both"/>
            </w:pPr>
            <w:r>
              <w:rPr>
                <w:rFonts w:ascii="Times New Roman"/>
                <w:b w:val="false"/>
                <w:i w:val="false"/>
                <w:color w:val="000000"/>
                <w:sz w:val="20"/>
              </w:rPr>
              <w:t>
8507 10 800 9</w:t>
            </w:r>
          </w:p>
          <w:bookmarkEnd w:id="15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559"/>
          <w:p>
            <w:pPr>
              <w:spacing w:after="20"/>
              <w:ind w:left="20"/>
              <w:jc w:val="both"/>
            </w:pPr>
            <w:r>
              <w:rPr>
                <w:rFonts w:ascii="Times New Roman"/>
                <w:b w:val="false"/>
                <w:i w:val="false"/>
                <w:color w:val="000000"/>
                <w:sz w:val="20"/>
              </w:rPr>
              <w:t>
8507 20 800 1</w:t>
            </w:r>
          </w:p>
          <w:bookmarkEnd w:id="15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560"/>
          <w:p>
            <w:pPr>
              <w:spacing w:after="20"/>
              <w:ind w:left="20"/>
              <w:jc w:val="both"/>
            </w:pPr>
            <w:r>
              <w:rPr>
                <w:rFonts w:ascii="Times New Roman"/>
                <w:b w:val="false"/>
                <w:i w:val="false"/>
                <w:color w:val="000000"/>
                <w:sz w:val="20"/>
              </w:rPr>
              <w:t>
8507 30 800 0</w:t>
            </w:r>
          </w:p>
          <w:bookmarkEnd w:id="15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561"/>
          <w:p>
            <w:pPr>
              <w:spacing w:after="20"/>
              <w:ind w:left="20"/>
              <w:jc w:val="both"/>
            </w:pPr>
            <w:r>
              <w:rPr>
                <w:rFonts w:ascii="Times New Roman"/>
                <w:b w:val="false"/>
                <w:i w:val="false"/>
                <w:color w:val="000000"/>
                <w:sz w:val="20"/>
              </w:rPr>
              <w:t>
8507 40 000 0</w:t>
            </w:r>
          </w:p>
          <w:bookmarkEnd w:id="15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562"/>
          <w:p>
            <w:pPr>
              <w:spacing w:after="20"/>
              <w:ind w:left="20"/>
              <w:jc w:val="both"/>
            </w:pPr>
            <w:r>
              <w:rPr>
                <w:rFonts w:ascii="Times New Roman"/>
                <w:b w:val="false"/>
                <w:i w:val="false"/>
                <w:color w:val="000000"/>
                <w:sz w:val="20"/>
              </w:rPr>
              <w:t>
8508 70 000 9</w:t>
            </w:r>
          </w:p>
          <w:bookmarkEnd w:id="15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63"/>
          <w:p>
            <w:pPr>
              <w:spacing w:after="20"/>
              <w:ind w:left="20"/>
              <w:jc w:val="both"/>
            </w:pPr>
            <w:r>
              <w:rPr>
                <w:rFonts w:ascii="Times New Roman"/>
                <w:b w:val="false"/>
                <w:i w:val="false"/>
                <w:color w:val="000000"/>
                <w:sz w:val="20"/>
              </w:rPr>
              <w:t>
8511 10 000 1</w:t>
            </w:r>
          </w:p>
          <w:bookmarkEnd w:id="15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64"/>
          <w:p>
            <w:pPr>
              <w:spacing w:after="20"/>
              <w:ind w:left="20"/>
              <w:jc w:val="both"/>
            </w:pPr>
            <w:r>
              <w:rPr>
                <w:rFonts w:ascii="Times New Roman"/>
                <w:b w:val="false"/>
                <w:i w:val="false"/>
                <w:color w:val="000000"/>
                <w:sz w:val="20"/>
              </w:rPr>
              <w:t>
8511 10 000 3</w:t>
            </w:r>
          </w:p>
          <w:bookmarkEnd w:id="15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565"/>
          <w:p>
            <w:pPr>
              <w:spacing w:after="20"/>
              <w:ind w:left="20"/>
              <w:jc w:val="both"/>
            </w:pPr>
            <w:r>
              <w:rPr>
                <w:rFonts w:ascii="Times New Roman"/>
                <w:b w:val="false"/>
                <w:i w:val="false"/>
                <w:color w:val="000000"/>
                <w:sz w:val="20"/>
              </w:rPr>
              <w:t>
8511 10 000 9</w:t>
            </w:r>
          </w:p>
          <w:bookmarkEnd w:id="15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566"/>
          <w:p>
            <w:pPr>
              <w:spacing w:after="20"/>
              <w:ind w:left="20"/>
              <w:jc w:val="both"/>
            </w:pPr>
            <w:r>
              <w:rPr>
                <w:rFonts w:ascii="Times New Roman"/>
                <w:b w:val="false"/>
                <w:i w:val="false"/>
                <w:color w:val="000000"/>
                <w:sz w:val="20"/>
              </w:rPr>
              <w:t>
8511 20 000 1</w:t>
            </w:r>
          </w:p>
          <w:bookmarkEnd w:id="15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567"/>
          <w:p>
            <w:pPr>
              <w:spacing w:after="20"/>
              <w:ind w:left="20"/>
              <w:jc w:val="both"/>
            </w:pPr>
            <w:r>
              <w:rPr>
                <w:rFonts w:ascii="Times New Roman"/>
                <w:b w:val="false"/>
                <w:i w:val="false"/>
                <w:color w:val="000000"/>
                <w:sz w:val="20"/>
              </w:rPr>
              <w:t>
8511 20 000 2</w:t>
            </w:r>
          </w:p>
          <w:bookmarkEnd w:id="15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68"/>
          <w:p>
            <w:pPr>
              <w:spacing w:after="20"/>
              <w:ind w:left="20"/>
              <w:jc w:val="both"/>
            </w:pPr>
            <w:r>
              <w:rPr>
                <w:rFonts w:ascii="Times New Roman"/>
                <w:b w:val="false"/>
                <w:i w:val="false"/>
                <w:color w:val="000000"/>
                <w:sz w:val="20"/>
              </w:rPr>
              <w:t>
8511 20 000 8</w:t>
            </w:r>
          </w:p>
          <w:bookmarkEnd w:id="15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569"/>
          <w:p>
            <w:pPr>
              <w:spacing w:after="20"/>
              <w:ind w:left="20"/>
              <w:jc w:val="both"/>
            </w:pPr>
            <w:r>
              <w:rPr>
                <w:rFonts w:ascii="Times New Roman"/>
                <w:b w:val="false"/>
                <w:i w:val="false"/>
                <w:color w:val="000000"/>
                <w:sz w:val="20"/>
              </w:rPr>
              <w:t>
8511 40 000 1</w:t>
            </w:r>
          </w:p>
          <w:bookmarkEnd w:id="15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570"/>
          <w:p>
            <w:pPr>
              <w:spacing w:after="20"/>
              <w:ind w:left="20"/>
              <w:jc w:val="both"/>
            </w:pPr>
            <w:r>
              <w:rPr>
                <w:rFonts w:ascii="Times New Roman"/>
                <w:b w:val="false"/>
                <w:i w:val="false"/>
                <w:color w:val="000000"/>
                <w:sz w:val="20"/>
              </w:rPr>
              <w:t>
8511 40 000 8</w:t>
            </w:r>
          </w:p>
          <w:bookmarkEnd w:id="15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71"/>
          <w:p>
            <w:pPr>
              <w:spacing w:after="20"/>
              <w:ind w:left="20"/>
              <w:jc w:val="both"/>
            </w:pPr>
            <w:r>
              <w:rPr>
                <w:rFonts w:ascii="Times New Roman"/>
                <w:b w:val="false"/>
                <w:i w:val="false"/>
                <w:color w:val="000000"/>
                <w:sz w:val="20"/>
              </w:rPr>
              <w:t>
8511 50 000 1</w:t>
            </w:r>
          </w:p>
          <w:bookmarkEnd w:id="15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572"/>
          <w:p>
            <w:pPr>
              <w:spacing w:after="20"/>
              <w:ind w:left="20"/>
              <w:jc w:val="both"/>
            </w:pPr>
            <w:r>
              <w:rPr>
                <w:rFonts w:ascii="Times New Roman"/>
                <w:b w:val="false"/>
                <w:i w:val="false"/>
                <w:color w:val="000000"/>
                <w:sz w:val="20"/>
              </w:rPr>
              <w:t>
8511 50 000 3</w:t>
            </w:r>
          </w:p>
          <w:bookmarkEnd w:id="15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573"/>
          <w:p>
            <w:pPr>
              <w:spacing w:after="20"/>
              <w:ind w:left="20"/>
              <w:jc w:val="both"/>
            </w:pPr>
            <w:r>
              <w:rPr>
                <w:rFonts w:ascii="Times New Roman"/>
                <w:b w:val="false"/>
                <w:i w:val="false"/>
                <w:color w:val="000000"/>
                <w:sz w:val="20"/>
              </w:rPr>
              <w:t>
8511 50 000 8</w:t>
            </w:r>
          </w:p>
          <w:bookmarkEnd w:id="15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574"/>
          <w:p>
            <w:pPr>
              <w:spacing w:after="20"/>
              <w:ind w:left="20"/>
              <w:jc w:val="both"/>
            </w:pPr>
            <w:r>
              <w:rPr>
                <w:rFonts w:ascii="Times New Roman"/>
                <w:b w:val="false"/>
                <w:i w:val="false"/>
                <w:color w:val="000000"/>
                <w:sz w:val="20"/>
              </w:rPr>
              <w:t>
8511 80 000 2</w:t>
            </w:r>
          </w:p>
          <w:bookmarkEnd w:id="15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575"/>
          <w:p>
            <w:pPr>
              <w:spacing w:after="20"/>
              <w:ind w:left="20"/>
              <w:jc w:val="both"/>
            </w:pPr>
            <w:r>
              <w:rPr>
                <w:rFonts w:ascii="Times New Roman"/>
                <w:b w:val="false"/>
                <w:i w:val="false"/>
                <w:color w:val="000000"/>
                <w:sz w:val="20"/>
              </w:rPr>
              <w:t>
8511 90 000 9</w:t>
            </w:r>
          </w:p>
          <w:bookmarkEnd w:id="15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576"/>
          <w:p>
            <w:pPr>
              <w:spacing w:after="20"/>
              <w:ind w:left="20"/>
              <w:jc w:val="both"/>
            </w:pPr>
            <w:r>
              <w:rPr>
                <w:rFonts w:ascii="Times New Roman"/>
                <w:b w:val="false"/>
                <w:i w:val="false"/>
                <w:color w:val="000000"/>
                <w:sz w:val="20"/>
              </w:rPr>
              <w:t>
8516 80 200 1</w:t>
            </w:r>
          </w:p>
          <w:bookmarkEnd w:id="15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77"/>
          <w:p>
            <w:pPr>
              <w:spacing w:after="20"/>
              <w:ind w:left="20"/>
              <w:jc w:val="both"/>
            </w:pPr>
            <w:r>
              <w:rPr>
                <w:rFonts w:ascii="Times New Roman"/>
                <w:b w:val="false"/>
                <w:i w:val="false"/>
                <w:color w:val="000000"/>
                <w:sz w:val="20"/>
              </w:rPr>
              <w:t>
8518 21 000 0</w:t>
            </w:r>
          </w:p>
          <w:bookmarkEnd w:id="15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78"/>
          <w:p>
            <w:pPr>
              <w:spacing w:after="20"/>
              <w:ind w:left="20"/>
              <w:jc w:val="both"/>
            </w:pPr>
            <w:r>
              <w:rPr>
                <w:rFonts w:ascii="Times New Roman"/>
                <w:b w:val="false"/>
                <w:i w:val="false"/>
                <w:color w:val="000000"/>
                <w:sz w:val="20"/>
              </w:rPr>
              <w:t>
8518 22 000 1</w:t>
            </w:r>
          </w:p>
          <w:bookmarkEnd w:id="15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579"/>
          <w:p>
            <w:pPr>
              <w:spacing w:after="20"/>
              <w:ind w:left="20"/>
              <w:jc w:val="both"/>
            </w:pPr>
            <w:r>
              <w:rPr>
                <w:rFonts w:ascii="Times New Roman"/>
                <w:b w:val="false"/>
                <w:i w:val="false"/>
                <w:color w:val="000000"/>
                <w:sz w:val="20"/>
              </w:rPr>
              <w:t>
8518 22 000 9</w:t>
            </w:r>
          </w:p>
          <w:bookmarkEnd w:id="15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580"/>
          <w:p>
            <w:pPr>
              <w:spacing w:after="20"/>
              <w:ind w:left="20"/>
              <w:jc w:val="both"/>
            </w:pPr>
            <w:r>
              <w:rPr>
                <w:rFonts w:ascii="Times New Roman"/>
                <w:b w:val="false"/>
                <w:i w:val="false"/>
                <w:color w:val="000000"/>
                <w:sz w:val="20"/>
              </w:rPr>
              <w:t>
8518 29 950 0</w:t>
            </w:r>
          </w:p>
          <w:bookmarkEnd w:id="15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81"/>
          <w:p>
            <w:pPr>
              <w:spacing w:after="20"/>
              <w:ind w:left="20"/>
              <w:jc w:val="both"/>
            </w:pPr>
            <w:r>
              <w:rPr>
                <w:rFonts w:ascii="Times New Roman"/>
                <w:b w:val="false"/>
                <w:i w:val="false"/>
                <w:color w:val="000000"/>
                <w:sz w:val="20"/>
              </w:rPr>
              <w:t>
8518 30 950 0</w:t>
            </w:r>
          </w:p>
          <w:bookmarkEnd w:id="15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82"/>
          <w:p>
            <w:pPr>
              <w:spacing w:after="20"/>
              <w:ind w:left="20"/>
              <w:jc w:val="both"/>
            </w:pPr>
            <w:r>
              <w:rPr>
                <w:rFonts w:ascii="Times New Roman"/>
                <w:b w:val="false"/>
                <w:i w:val="false"/>
                <w:color w:val="000000"/>
                <w:sz w:val="20"/>
              </w:rPr>
              <w:t>
8518 40 300 9</w:t>
            </w:r>
          </w:p>
          <w:bookmarkEnd w:id="15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83"/>
          <w:p>
            <w:pPr>
              <w:spacing w:after="20"/>
              <w:ind w:left="20"/>
              <w:jc w:val="both"/>
            </w:pPr>
            <w:r>
              <w:rPr>
                <w:rFonts w:ascii="Times New Roman"/>
                <w:b w:val="false"/>
                <w:i w:val="false"/>
                <w:color w:val="000000"/>
                <w:sz w:val="20"/>
              </w:rPr>
              <w:t>
8518 40 800 9</w:t>
            </w:r>
          </w:p>
          <w:bookmarkEnd w:id="15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584"/>
          <w:p>
            <w:pPr>
              <w:spacing w:after="20"/>
              <w:ind w:left="20"/>
              <w:jc w:val="both"/>
            </w:pPr>
            <w:r>
              <w:rPr>
                <w:rFonts w:ascii="Times New Roman"/>
                <w:b w:val="false"/>
                <w:i w:val="false"/>
                <w:color w:val="000000"/>
                <w:sz w:val="20"/>
              </w:rPr>
              <w:t>
8518 50 000 0</w:t>
            </w:r>
          </w:p>
          <w:bookmarkEnd w:id="15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85"/>
          <w:p>
            <w:pPr>
              <w:spacing w:after="20"/>
              <w:ind w:left="20"/>
              <w:jc w:val="both"/>
            </w:pPr>
            <w:r>
              <w:rPr>
                <w:rFonts w:ascii="Times New Roman"/>
                <w:b w:val="false"/>
                <w:i w:val="false"/>
                <w:color w:val="000000"/>
                <w:sz w:val="20"/>
              </w:rPr>
              <w:t>
8519 81 950 1</w:t>
            </w:r>
          </w:p>
          <w:bookmarkEnd w:id="15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86"/>
          <w:p>
            <w:pPr>
              <w:spacing w:after="20"/>
              <w:ind w:left="20"/>
              <w:jc w:val="both"/>
            </w:pPr>
            <w:r>
              <w:rPr>
                <w:rFonts w:ascii="Times New Roman"/>
                <w:b w:val="false"/>
                <w:i w:val="false"/>
                <w:color w:val="000000"/>
                <w:sz w:val="20"/>
              </w:rPr>
              <w:t>
8519 89 900 1</w:t>
            </w:r>
          </w:p>
          <w:bookmarkEnd w:id="15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87"/>
          <w:p>
            <w:pPr>
              <w:spacing w:after="20"/>
              <w:ind w:left="20"/>
              <w:jc w:val="both"/>
            </w:pPr>
            <w:r>
              <w:rPr>
                <w:rFonts w:ascii="Times New Roman"/>
                <w:b w:val="false"/>
                <w:i w:val="false"/>
                <w:color w:val="000000"/>
                <w:sz w:val="20"/>
              </w:rPr>
              <w:t>
8521 10 200 0</w:t>
            </w:r>
          </w:p>
          <w:bookmarkEnd w:id="15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88"/>
          <w:p>
            <w:pPr>
              <w:spacing w:after="20"/>
              <w:ind w:left="20"/>
              <w:jc w:val="both"/>
            </w:pPr>
            <w:r>
              <w:rPr>
                <w:rFonts w:ascii="Times New Roman"/>
                <w:b w:val="false"/>
                <w:i w:val="false"/>
                <w:color w:val="000000"/>
                <w:sz w:val="20"/>
              </w:rPr>
              <w:t>
8521 10 950 1</w:t>
            </w:r>
          </w:p>
          <w:bookmarkEnd w:id="15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89"/>
          <w:p>
            <w:pPr>
              <w:spacing w:after="20"/>
              <w:ind w:left="20"/>
              <w:jc w:val="both"/>
            </w:pPr>
            <w:r>
              <w:rPr>
                <w:rFonts w:ascii="Times New Roman"/>
                <w:b w:val="false"/>
                <w:i w:val="false"/>
                <w:color w:val="000000"/>
                <w:sz w:val="20"/>
              </w:rPr>
              <w:t>
8523 29 390 8</w:t>
            </w:r>
          </w:p>
          <w:bookmarkEnd w:id="15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90"/>
          <w:p>
            <w:pPr>
              <w:spacing w:after="20"/>
              <w:ind w:left="20"/>
              <w:jc w:val="both"/>
            </w:pPr>
            <w:r>
              <w:rPr>
                <w:rFonts w:ascii="Times New Roman"/>
                <w:b w:val="false"/>
                <w:i w:val="false"/>
                <w:color w:val="000000"/>
                <w:sz w:val="20"/>
              </w:rPr>
              <w:t>
8523 49 990 0</w:t>
            </w:r>
          </w:p>
          <w:bookmarkEnd w:id="15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91"/>
          <w:p>
            <w:pPr>
              <w:spacing w:after="20"/>
              <w:ind w:left="20"/>
              <w:jc w:val="both"/>
            </w:pPr>
            <w:r>
              <w:rPr>
                <w:rFonts w:ascii="Times New Roman"/>
                <w:b w:val="false"/>
                <w:i w:val="false"/>
                <w:color w:val="000000"/>
                <w:sz w:val="20"/>
              </w:rPr>
              <w:t>
8523 51 990 0</w:t>
            </w:r>
          </w:p>
          <w:bookmarkEnd w:id="15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92"/>
          <w:p>
            <w:pPr>
              <w:spacing w:after="20"/>
              <w:ind w:left="20"/>
              <w:jc w:val="both"/>
            </w:pPr>
            <w:r>
              <w:rPr>
                <w:rFonts w:ascii="Times New Roman"/>
                <w:b w:val="false"/>
                <w:i w:val="false"/>
                <w:color w:val="000000"/>
                <w:sz w:val="20"/>
              </w:rPr>
              <w:t>
8523 80 990 0</w:t>
            </w:r>
          </w:p>
          <w:bookmarkEnd w:id="15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93"/>
          <w:p>
            <w:pPr>
              <w:spacing w:after="20"/>
              <w:ind w:left="20"/>
              <w:jc w:val="both"/>
            </w:pPr>
            <w:r>
              <w:rPr>
                <w:rFonts w:ascii="Times New Roman"/>
                <w:b w:val="false"/>
                <w:i w:val="false"/>
                <w:color w:val="000000"/>
                <w:sz w:val="20"/>
              </w:rPr>
              <w:t>
8525 50 000 0</w:t>
            </w:r>
          </w:p>
          <w:bookmarkEnd w:id="15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94"/>
          <w:p>
            <w:pPr>
              <w:spacing w:after="20"/>
              <w:ind w:left="20"/>
              <w:jc w:val="both"/>
            </w:pPr>
            <w:r>
              <w:rPr>
                <w:rFonts w:ascii="Times New Roman"/>
                <w:b w:val="false"/>
                <w:i w:val="false"/>
                <w:color w:val="000000"/>
                <w:sz w:val="20"/>
              </w:rPr>
              <w:t>
8526 91 200 0</w:t>
            </w:r>
          </w:p>
          <w:bookmarkEnd w:id="15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95"/>
          <w:p>
            <w:pPr>
              <w:spacing w:after="20"/>
              <w:ind w:left="20"/>
              <w:jc w:val="both"/>
            </w:pPr>
            <w:r>
              <w:rPr>
                <w:rFonts w:ascii="Times New Roman"/>
                <w:b w:val="false"/>
                <w:i w:val="false"/>
                <w:color w:val="000000"/>
                <w:sz w:val="20"/>
              </w:rPr>
              <w:t>
8526 91 800 0</w:t>
            </w:r>
          </w:p>
          <w:bookmarkEnd w:id="15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96"/>
          <w:p>
            <w:pPr>
              <w:spacing w:after="20"/>
              <w:ind w:left="20"/>
              <w:jc w:val="both"/>
            </w:pPr>
            <w:r>
              <w:rPr>
                <w:rFonts w:ascii="Times New Roman"/>
                <w:b w:val="false"/>
                <w:i w:val="false"/>
                <w:color w:val="000000"/>
                <w:sz w:val="20"/>
              </w:rPr>
              <w:t>
8526 92 000 8</w:t>
            </w:r>
          </w:p>
          <w:bookmarkEnd w:id="15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прочая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97"/>
          <w:p>
            <w:pPr>
              <w:spacing w:after="20"/>
              <w:ind w:left="20"/>
              <w:jc w:val="both"/>
            </w:pPr>
            <w:r>
              <w:rPr>
                <w:rFonts w:ascii="Times New Roman"/>
                <w:b w:val="false"/>
                <w:i w:val="false"/>
                <w:color w:val="000000"/>
                <w:sz w:val="20"/>
              </w:rPr>
              <w:t>
8528 71 110 0</w:t>
            </w:r>
          </w:p>
          <w:bookmarkEnd w:id="15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98"/>
          <w:p>
            <w:pPr>
              <w:spacing w:after="20"/>
              <w:ind w:left="20"/>
              <w:jc w:val="both"/>
            </w:pPr>
            <w:r>
              <w:rPr>
                <w:rFonts w:ascii="Times New Roman"/>
                <w:b w:val="false"/>
                <w:i w:val="false"/>
                <w:color w:val="000000"/>
                <w:sz w:val="20"/>
              </w:rPr>
              <w:t>
8528 72 200 1</w:t>
            </w:r>
          </w:p>
          <w:bookmarkEnd w:id="15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99"/>
          <w:p>
            <w:pPr>
              <w:spacing w:after="20"/>
              <w:ind w:left="20"/>
              <w:jc w:val="both"/>
            </w:pPr>
            <w:r>
              <w:rPr>
                <w:rFonts w:ascii="Times New Roman"/>
                <w:b w:val="false"/>
                <w:i w:val="false"/>
                <w:color w:val="000000"/>
                <w:sz w:val="20"/>
              </w:rPr>
              <w:t>
8528 72 300 1</w:t>
            </w:r>
          </w:p>
          <w:bookmarkEnd w:id="15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600"/>
          <w:p>
            <w:pPr>
              <w:spacing w:after="20"/>
              <w:ind w:left="20"/>
              <w:jc w:val="both"/>
            </w:pPr>
            <w:r>
              <w:rPr>
                <w:rFonts w:ascii="Times New Roman"/>
                <w:b w:val="false"/>
                <w:i w:val="false"/>
                <w:color w:val="000000"/>
                <w:sz w:val="20"/>
              </w:rPr>
              <w:t>
8528 72 300 2</w:t>
            </w:r>
          </w:p>
          <w:bookmarkEnd w:id="16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601"/>
          <w:p>
            <w:pPr>
              <w:spacing w:after="20"/>
              <w:ind w:left="20"/>
              <w:jc w:val="both"/>
            </w:pPr>
            <w:r>
              <w:rPr>
                <w:rFonts w:ascii="Times New Roman"/>
                <w:b w:val="false"/>
                <w:i w:val="false"/>
                <w:color w:val="000000"/>
                <w:sz w:val="20"/>
              </w:rPr>
              <w:t>
8528 72 300 9</w:t>
            </w:r>
          </w:p>
          <w:bookmarkEnd w:id="16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602"/>
          <w:p>
            <w:pPr>
              <w:spacing w:after="20"/>
              <w:ind w:left="20"/>
              <w:jc w:val="both"/>
            </w:pPr>
            <w:r>
              <w:rPr>
                <w:rFonts w:ascii="Times New Roman"/>
                <w:b w:val="false"/>
                <w:i w:val="false"/>
                <w:color w:val="000000"/>
                <w:sz w:val="20"/>
              </w:rPr>
              <w:t>
8535 30 100 0</w:t>
            </w:r>
          </w:p>
          <w:bookmarkEnd w:id="16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603"/>
          <w:p>
            <w:pPr>
              <w:spacing w:after="20"/>
              <w:ind w:left="20"/>
              <w:jc w:val="both"/>
            </w:pPr>
            <w:r>
              <w:rPr>
                <w:rFonts w:ascii="Times New Roman"/>
                <w:b w:val="false"/>
                <w:i w:val="false"/>
                <w:color w:val="000000"/>
                <w:sz w:val="20"/>
              </w:rPr>
              <w:t>
8535 30 900 1</w:t>
            </w:r>
          </w:p>
          <w:bookmarkEnd w:id="16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604"/>
          <w:p>
            <w:pPr>
              <w:spacing w:after="20"/>
              <w:ind w:left="20"/>
              <w:jc w:val="both"/>
            </w:pPr>
            <w:r>
              <w:rPr>
                <w:rFonts w:ascii="Times New Roman"/>
                <w:b w:val="false"/>
                <w:i w:val="false"/>
                <w:color w:val="000000"/>
                <w:sz w:val="20"/>
              </w:rPr>
              <w:t>
8535 30 900 2</w:t>
            </w:r>
          </w:p>
          <w:bookmarkEnd w:id="16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605"/>
          <w:p>
            <w:pPr>
              <w:spacing w:after="20"/>
              <w:ind w:left="20"/>
              <w:jc w:val="both"/>
            </w:pPr>
            <w:r>
              <w:rPr>
                <w:rFonts w:ascii="Times New Roman"/>
                <w:b w:val="false"/>
                <w:i w:val="false"/>
                <w:color w:val="000000"/>
                <w:sz w:val="20"/>
              </w:rPr>
              <w:t>
8535 30 900 3</w:t>
            </w:r>
          </w:p>
          <w:bookmarkEnd w:id="16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606"/>
          <w:p>
            <w:pPr>
              <w:spacing w:after="20"/>
              <w:ind w:left="20"/>
              <w:jc w:val="both"/>
            </w:pPr>
            <w:r>
              <w:rPr>
                <w:rFonts w:ascii="Times New Roman"/>
                <w:b w:val="false"/>
                <w:i w:val="false"/>
                <w:color w:val="000000"/>
                <w:sz w:val="20"/>
              </w:rPr>
              <w:t>
8535 30 900 9</w:t>
            </w:r>
          </w:p>
          <w:bookmarkEnd w:id="16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607"/>
          <w:p>
            <w:pPr>
              <w:spacing w:after="20"/>
              <w:ind w:left="20"/>
              <w:jc w:val="both"/>
            </w:pPr>
            <w:r>
              <w:rPr>
                <w:rFonts w:ascii="Times New Roman"/>
                <w:b w:val="false"/>
                <w:i w:val="false"/>
                <w:color w:val="000000"/>
                <w:sz w:val="20"/>
              </w:rPr>
              <w:t>
8536 10 100 0</w:t>
            </w:r>
          </w:p>
          <w:bookmarkEnd w:id="16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608"/>
          <w:p>
            <w:pPr>
              <w:spacing w:after="20"/>
              <w:ind w:left="20"/>
              <w:jc w:val="both"/>
            </w:pPr>
            <w:r>
              <w:rPr>
                <w:rFonts w:ascii="Times New Roman"/>
                <w:b w:val="false"/>
                <w:i w:val="false"/>
                <w:color w:val="000000"/>
                <w:sz w:val="20"/>
              </w:rPr>
              <w:t>
8536 10 500 0</w:t>
            </w:r>
          </w:p>
          <w:bookmarkEnd w:id="16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609"/>
          <w:p>
            <w:pPr>
              <w:spacing w:after="20"/>
              <w:ind w:left="20"/>
              <w:jc w:val="both"/>
            </w:pPr>
            <w:r>
              <w:rPr>
                <w:rFonts w:ascii="Times New Roman"/>
                <w:b w:val="false"/>
                <w:i w:val="false"/>
                <w:color w:val="000000"/>
                <w:sz w:val="20"/>
              </w:rPr>
              <w:t>
8536 10 900 0</w:t>
            </w:r>
          </w:p>
          <w:bookmarkEnd w:id="16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10"/>
          <w:p>
            <w:pPr>
              <w:spacing w:after="20"/>
              <w:ind w:left="20"/>
              <w:jc w:val="both"/>
            </w:pPr>
            <w:r>
              <w:rPr>
                <w:rFonts w:ascii="Times New Roman"/>
                <w:b w:val="false"/>
                <w:i w:val="false"/>
                <w:color w:val="000000"/>
                <w:sz w:val="20"/>
              </w:rPr>
              <w:t>
8536 20 100 8</w:t>
            </w:r>
          </w:p>
          <w:bookmarkEnd w:id="16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611"/>
          <w:p>
            <w:pPr>
              <w:spacing w:after="20"/>
              <w:ind w:left="20"/>
              <w:jc w:val="both"/>
            </w:pPr>
            <w:r>
              <w:rPr>
                <w:rFonts w:ascii="Times New Roman"/>
                <w:b w:val="false"/>
                <w:i w:val="false"/>
                <w:color w:val="000000"/>
                <w:sz w:val="20"/>
              </w:rPr>
              <w:t>
8536 20 900 8</w:t>
            </w:r>
          </w:p>
          <w:bookmarkEnd w:id="16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612"/>
          <w:p>
            <w:pPr>
              <w:spacing w:after="20"/>
              <w:ind w:left="20"/>
              <w:jc w:val="both"/>
            </w:pPr>
            <w:r>
              <w:rPr>
                <w:rFonts w:ascii="Times New Roman"/>
                <w:b w:val="false"/>
                <w:i w:val="false"/>
                <w:color w:val="000000"/>
                <w:sz w:val="20"/>
              </w:rPr>
              <w:t>
8536 30 100 0</w:t>
            </w:r>
          </w:p>
          <w:bookmarkEnd w:id="16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613"/>
          <w:p>
            <w:pPr>
              <w:spacing w:after="20"/>
              <w:ind w:left="20"/>
              <w:jc w:val="both"/>
            </w:pPr>
            <w:r>
              <w:rPr>
                <w:rFonts w:ascii="Times New Roman"/>
                <w:b w:val="false"/>
                <w:i w:val="false"/>
                <w:color w:val="000000"/>
                <w:sz w:val="20"/>
              </w:rPr>
              <w:t>
8536 30 300 0</w:t>
            </w:r>
          </w:p>
          <w:bookmarkEnd w:id="16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14"/>
          <w:p>
            <w:pPr>
              <w:spacing w:after="20"/>
              <w:ind w:left="20"/>
              <w:jc w:val="both"/>
            </w:pPr>
            <w:r>
              <w:rPr>
                <w:rFonts w:ascii="Times New Roman"/>
                <w:b w:val="false"/>
                <w:i w:val="false"/>
                <w:color w:val="000000"/>
                <w:sz w:val="20"/>
              </w:rPr>
              <w:t>
8536 30 900 0</w:t>
            </w:r>
          </w:p>
          <w:bookmarkEnd w:id="16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615"/>
          <w:p>
            <w:pPr>
              <w:spacing w:after="20"/>
              <w:ind w:left="20"/>
              <w:jc w:val="both"/>
            </w:pPr>
            <w:r>
              <w:rPr>
                <w:rFonts w:ascii="Times New Roman"/>
                <w:b w:val="false"/>
                <w:i w:val="false"/>
                <w:color w:val="000000"/>
                <w:sz w:val="20"/>
              </w:rPr>
              <w:t>
8536 49 000 0</w:t>
            </w:r>
          </w:p>
          <w:bookmarkEnd w:id="16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616"/>
          <w:p>
            <w:pPr>
              <w:spacing w:after="20"/>
              <w:ind w:left="20"/>
              <w:jc w:val="both"/>
            </w:pPr>
            <w:r>
              <w:rPr>
                <w:rFonts w:ascii="Times New Roman"/>
                <w:b w:val="false"/>
                <w:i w:val="false"/>
                <w:color w:val="000000"/>
                <w:sz w:val="20"/>
              </w:rPr>
              <w:t>
8536 50 110 9</w:t>
            </w:r>
          </w:p>
          <w:bookmarkEnd w:id="16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617"/>
          <w:p>
            <w:pPr>
              <w:spacing w:after="20"/>
              <w:ind w:left="20"/>
              <w:jc w:val="both"/>
            </w:pPr>
            <w:r>
              <w:rPr>
                <w:rFonts w:ascii="Times New Roman"/>
                <w:b w:val="false"/>
                <w:i w:val="false"/>
                <w:color w:val="000000"/>
                <w:sz w:val="20"/>
              </w:rPr>
              <w:t>
8536 50 150 9</w:t>
            </w:r>
          </w:p>
          <w:bookmarkEnd w:id="16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618"/>
          <w:p>
            <w:pPr>
              <w:spacing w:after="20"/>
              <w:ind w:left="20"/>
              <w:jc w:val="both"/>
            </w:pPr>
            <w:r>
              <w:rPr>
                <w:rFonts w:ascii="Times New Roman"/>
                <w:b w:val="false"/>
                <w:i w:val="false"/>
                <w:color w:val="000000"/>
                <w:sz w:val="20"/>
              </w:rPr>
              <w:t>
8536 50 190 7</w:t>
            </w:r>
          </w:p>
          <w:bookmarkEnd w:id="16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619"/>
          <w:p>
            <w:pPr>
              <w:spacing w:after="20"/>
              <w:ind w:left="20"/>
              <w:jc w:val="both"/>
            </w:pPr>
            <w:r>
              <w:rPr>
                <w:rFonts w:ascii="Times New Roman"/>
                <w:b w:val="false"/>
                <w:i w:val="false"/>
                <w:color w:val="000000"/>
                <w:sz w:val="20"/>
              </w:rPr>
              <w:t>
8536 50 800 0</w:t>
            </w:r>
          </w:p>
          <w:bookmarkEnd w:id="16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620"/>
          <w:p>
            <w:pPr>
              <w:spacing w:after="20"/>
              <w:ind w:left="20"/>
              <w:jc w:val="both"/>
            </w:pPr>
            <w:r>
              <w:rPr>
                <w:rFonts w:ascii="Times New Roman"/>
                <w:b w:val="false"/>
                <w:i w:val="false"/>
                <w:color w:val="000000"/>
                <w:sz w:val="20"/>
              </w:rPr>
              <w:t>
8536 61 100 0</w:t>
            </w:r>
          </w:p>
          <w:bookmarkEnd w:id="16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21"/>
          <w:p>
            <w:pPr>
              <w:spacing w:after="20"/>
              <w:ind w:left="20"/>
              <w:jc w:val="both"/>
            </w:pPr>
            <w:r>
              <w:rPr>
                <w:rFonts w:ascii="Times New Roman"/>
                <w:b w:val="false"/>
                <w:i w:val="false"/>
                <w:color w:val="000000"/>
                <w:sz w:val="20"/>
              </w:rPr>
              <w:t>
8536 69 900 8</w:t>
            </w:r>
          </w:p>
          <w:bookmarkEnd w:id="16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622"/>
          <w:p>
            <w:pPr>
              <w:spacing w:after="20"/>
              <w:ind w:left="20"/>
              <w:jc w:val="both"/>
            </w:pPr>
            <w:r>
              <w:rPr>
                <w:rFonts w:ascii="Times New Roman"/>
                <w:b w:val="false"/>
                <w:i w:val="false"/>
                <w:color w:val="000000"/>
                <w:sz w:val="20"/>
              </w:rPr>
              <w:t>
8536 90 010 0</w:t>
            </w:r>
          </w:p>
          <w:bookmarkEnd w:id="16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623"/>
          <w:p>
            <w:pPr>
              <w:spacing w:after="20"/>
              <w:ind w:left="20"/>
              <w:jc w:val="both"/>
            </w:pPr>
            <w:r>
              <w:rPr>
                <w:rFonts w:ascii="Times New Roman"/>
                <w:b w:val="false"/>
                <w:i w:val="false"/>
                <w:color w:val="000000"/>
                <w:sz w:val="20"/>
              </w:rPr>
              <w:t>
8539 10 000 1</w:t>
            </w:r>
          </w:p>
          <w:bookmarkEnd w:id="16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624"/>
          <w:p>
            <w:pPr>
              <w:spacing w:after="20"/>
              <w:ind w:left="20"/>
              <w:jc w:val="both"/>
            </w:pPr>
            <w:r>
              <w:rPr>
                <w:rFonts w:ascii="Times New Roman"/>
                <w:b w:val="false"/>
                <w:i w:val="false"/>
                <w:color w:val="000000"/>
                <w:sz w:val="20"/>
              </w:rPr>
              <w:t>
8539 41 000 0</w:t>
            </w:r>
          </w:p>
          <w:bookmarkEnd w:id="16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25"/>
          <w:p>
            <w:pPr>
              <w:spacing w:after="20"/>
              <w:ind w:left="20"/>
              <w:jc w:val="both"/>
            </w:pPr>
            <w:r>
              <w:rPr>
                <w:rFonts w:ascii="Times New Roman"/>
                <w:b w:val="false"/>
                <w:i w:val="false"/>
                <w:color w:val="000000"/>
                <w:sz w:val="20"/>
              </w:rPr>
              <w:t>
8539 49 000 0</w:t>
            </w:r>
          </w:p>
          <w:bookmarkEnd w:id="16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26"/>
          <w:p>
            <w:pPr>
              <w:spacing w:after="20"/>
              <w:ind w:left="20"/>
              <w:jc w:val="both"/>
            </w:pPr>
            <w:r>
              <w:rPr>
                <w:rFonts w:ascii="Times New Roman"/>
                <w:b w:val="false"/>
                <w:i w:val="false"/>
                <w:color w:val="000000"/>
                <w:sz w:val="20"/>
              </w:rPr>
              <w:t>
8543 70 300 9</w:t>
            </w:r>
          </w:p>
          <w:bookmarkEnd w:id="16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27"/>
          <w:p>
            <w:pPr>
              <w:spacing w:after="20"/>
              <w:ind w:left="20"/>
              <w:jc w:val="both"/>
            </w:pPr>
            <w:r>
              <w:rPr>
                <w:rFonts w:ascii="Times New Roman"/>
                <w:b w:val="false"/>
                <w:i w:val="false"/>
                <w:color w:val="000000"/>
                <w:sz w:val="20"/>
              </w:rPr>
              <w:t>
8543 70 500 9</w:t>
            </w:r>
          </w:p>
          <w:bookmarkEnd w:id="16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628"/>
          <w:p>
            <w:pPr>
              <w:spacing w:after="20"/>
              <w:ind w:left="20"/>
              <w:jc w:val="both"/>
            </w:pPr>
            <w:r>
              <w:rPr>
                <w:rFonts w:ascii="Times New Roman"/>
                <w:b w:val="false"/>
                <w:i w:val="false"/>
                <w:color w:val="000000"/>
                <w:sz w:val="20"/>
              </w:rPr>
              <w:t>
8544 30 000 3</w:t>
            </w:r>
          </w:p>
          <w:bookmarkEnd w:id="16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629"/>
          <w:p>
            <w:pPr>
              <w:spacing w:after="20"/>
              <w:ind w:left="20"/>
              <w:jc w:val="both"/>
            </w:pPr>
            <w:r>
              <w:rPr>
                <w:rFonts w:ascii="Times New Roman"/>
                <w:b w:val="false"/>
                <w:i w:val="false"/>
                <w:color w:val="000000"/>
                <w:sz w:val="20"/>
              </w:rPr>
              <w:t>
8544 30 000 7</w:t>
            </w:r>
          </w:p>
          <w:bookmarkEnd w:id="16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30"/>
          <w:p>
            <w:pPr>
              <w:spacing w:after="20"/>
              <w:ind w:left="20"/>
              <w:jc w:val="both"/>
            </w:pPr>
            <w:r>
              <w:rPr>
                <w:rFonts w:ascii="Times New Roman"/>
                <w:b w:val="false"/>
                <w:i w:val="false"/>
                <w:color w:val="000000"/>
                <w:sz w:val="20"/>
              </w:rPr>
              <w:t>
8544 42 900 7</w:t>
            </w:r>
          </w:p>
          <w:bookmarkEnd w:id="16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631"/>
          <w:p>
            <w:pPr>
              <w:spacing w:after="20"/>
              <w:ind w:left="20"/>
              <w:jc w:val="both"/>
            </w:pPr>
            <w:r>
              <w:rPr>
                <w:rFonts w:ascii="Times New Roman"/>
                <w:b w:val="false"/>
                <w:i w:val="false"/>
                <w:color w:val="000000"/>
                <w:sz w:val="20"/>
              </w:rPr>
              <w:t>
8544 42 900 9</w:t>
            </w:r>
          </w:p>
          <w:bookmarkEnd w:id="16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32"/>
          <w:p>
            <w:pPr>
              <w:spacing w:after="20"/>
              <w:ind w:left="20"/>
              <w:jc w:val="both"/>
            </w:pPr>
            <w:r>
              <w:rPr>
                <w:rFonts w:ascii="Times New Roman"/>
                <w:b w:val="false"/>
                <w:i w:val="false"/>
                <w:color w:val="000000"/>
                <w:sz w:val="20"/>
              </w:rPr>
              <w:t>
8544 49 910 1</w:t>
            </w:r>
          </w:p>
          <w:bookmarkEnd w:id="16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33"/>
          <w:p>
            <w:pPr>
              <w:spacing w:after="20"/>
              <w:ind w:left="20"/>
              <w:jc w:val="both"/>
            </w:pPr>
            <w:r>
              <w:rPr>
                <w:rFonts w:ascii="Times New Roman"/>
                <w:b w:val="false"/>
                <w:i w:val="false"/>
                <w:color w:val="000000"/>
                <w:sz w:val="20"/>
              </w:rPr>
              <w:t>
8544 49 930 1</w:t>
            </w:r>
          </w:p>
          <w:bookmarkEnd w:id="16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34"/>
          <w:p>
            <w:pPr>
              <w:spacing w:after="20"/>
              <w:ind w:left="20"/>
              <w:jc w:val="both"/>
            </w:pPr>
            <w:r>
              <w:rPr>
                <w:rFonts w:ascii="Times New Roman"/>
                <w:b w:val="false"/>
                <w:i w:val="false"/>
                <w:color w:val="000000"/>
                <w:sz w:val="20"/>
              </w:rPr>
              <w:t>
8544 49 930 9</w:t>
            </w:r>
          </w:p>
          <w:bookmarkEnd w:id="16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635"/>
          <w:p>
            <w:pPr>
              <w:spacing w:after="20"/>
              <w:ind w:left="20"/>
              <w:jc w:val="both"/>
            </w:pPr>
            <w:r>
              <w:rPr>
                <w:rFonts w:ascii="Times New Roman"/>
                <w:b w:val="false"/>
                <w:i w:val="false"/>
                <w:color w:val="000000"/>
                <w:sz w:val="20"/>
              </w:rPr>
              <w:t>
8605 00 000 2</w:t>
            </w:r>
          </w:p>
          <w:bookmarkEnd w:id="16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636"/>
          <w:p>
            <w:pPr>
              <w:spacing w:after="20"/>
              <w:ind w:left="20"/>
              <w:jc w:val="both"/>
            </w:pPr>
            <w:r>
              <w:rPr>
                <w:rFonts w:ascii="Times New Roman"/>
                <w:b w:val="false"/>
                <w:i w:val="false"/>
                <w:color w:val="000000"/>
                <w:sz w:val="20"/>
              </w:rPr>
              <w:t>
8605 00 000 3</w:t>
            </w:r>
          </w:p>
          <w:bookmarkEnd w:id="16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37"/>
          <w:p>
            <w:pPr>
              <w:spacing w:after="20"/>
              <w:ind w:left="20"/>
              <w:jc w:val="both"/>
            </w:pPr>
            <w:r>
              <w:rPr>
                <w:rFonts w:ascii="Times New Roman"/>
                <w:b w:val="false"/>
                <w:i w:val="false"/>
                <w:color w:val="000000"/>
                <w:sz w:val="20"/>
              </w:rPr>
              <w:t>
8605 00 000 5</w:t>
            </w:r>
          </w:p>
          <w:bookmarkEnd w:id="16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638"/>
          <w:p>
            <w:pPr>
              <w:spacing w:after="20"/>
              <w:ind w:left="20"/>
              <w:jc w:val="both"/>
            </w:pPr>
            <w:r>
              <w:rPr>
                <w:rFonts w:ascii="Times New Roman"/>
                <w:b w:val="false"/>
                <w:i w:val="false"/>
                <w:color w:val="000000"/>
                <w:sz w:val="20"/>
              </w:rPr>
              <w:t>
8605 00 000 6</w:t>
            </w:r>
          </w:p>
          <w:bookmarkEnd w:id="16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639"/>
          <w:p>
            <w:pPr>
              <w:spacing w:after="20"/>
              <w:ind w:left="20"/>
              <w:jc w:val="both"/>
            </w:pPr>
            <w:r>
              <w:rPr>
                <w:rFonts w:ascii="Times New Roman"/>
                <w:b w:val="false"/>
                <w:i w:val="false"/>
                <w:color w:val="000000"/>
                <w:sz w:val="20"/>
              </w:rPr>
              <w:t>
8605 00 000 8</w:t>
            </w:r>
          </w:p>
          <w:bookmarkEnd w:id="16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40"/>
          <w:p>
            <w:pPr>
              <w:spacing w:after="20"/>
              <w:ind w:left="20"/>
              <w:jc w:val="both"/>
            </w:pPr>
            <w:r>
              <w:rPr>
                <w:rFonts w:ascii="Times New Roman"/>
                <w:b w:val="false"/>
                <w:i w:val="false"/>
                <w:color w:val="000000"/>
                <w:sz w:val="20"/>
              </w:rPr>
              <w:t>
8606 99 000 0</w:t>
            </w:r>
          </w:p>
          <w:bookmarkEnd w:id="16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41"/>
          <w:p>
            <w:pPr>
              <w:spacing w:after="20"/>
              <w:ind w:left="20"/>
              <w:jc w:val="both"/>
            </w:pPr>
            <w:r>
              <w:rPr>
                <w:rFonts w:ascii="Times New Roman"/>
                <w:b w:val="false"/>
                <w:i w:val="false"/>
                <w:color w:val="000000"/>
                <w:sz w:val="20"/>
              </w:rPr>
              <w:t>
8609 00 900 1</w:t>
            </w:r>
          </w:p>
          <w:bookmarkEnd w:id="16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642"/>
          <w:p>
            <w:pPr>
              <w:spacing w:after="20"/>
              <w:ind w:left="20"/>
              <w:jc w:val="both"/>
            </w:pPr>
            <w:r>
              <w:rPr>
                <w:rFonts w:ascii="Times New Roman"/>
                <w:b w:val="false"/>
                <w:i w:val="false"/>
                <w:color w:val="000000"/>
                <w:sz w:val="20"/>
              </w:rPr>
              <w:t>
8609 00 900 9</w:t>
            </w:r>
          </w:p>
          <w:bookmarkEnd w:id="16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43"/>
          <w:p>
            <w:pPr>
              <w:spacing w:after="20"/>
              <w:ind w:left="20"/>
              <w:jc w:val="both"/>
            </w:pPr>
            <w:r>
              <w:rPr>
                <w:rFonts w:ascii="Times New Roman"/>
                <w:b w:val="false"/>
                <w:i w:val="false"/>
                <w:color w:val="000000"/>
                <w:sz w:val="20"/>
              </w:rPr>
              <w:t>
8701 20 109 0</w:t>
            </w:r>
          </w:p>
          <w:bookmarkEnd w:id="16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44"/>
          <w:p>
            <w:pPr>
              <w:spacing w:after="20"/>
              <w:ind w:left="20"/>
              <w:jc w:val="both"/>
            </w:pPr>
            <w:r>
              <w:rPr>
                <w:rFonts w:ascii="Times New Roman"/>
                <w:b w:val="false"/>
                <w:i w:val="false"/>
                <w:color w:val="000000"/>
                <w:sz w:val="20"/>
              </w:rPr>
              <w:t>
8701 20 901 4</w:t>
            </w:r>
          </w:p>
          <w:bookmarkEnd w:id="16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645"/>
          <w:p>
            <w:pPr>
              <w:spacing w:after="20"/>
              <w:ind w:left="20"/>
              <w:jc w:val="both"/>
            </w:pPr>
            <w:r>
              <w:rPr>
                <w:rFonts w:ascii="Times New Roman"/>
                <w:b w:val="false"/>
                <w:i w:val="false"/>
                <w:color w:val="000000"/>
                <w:sz w:val="20"/>
              </w:rPr>
              <w:t>
8701 20 901 5</w:t>
            </w:r>
          </w:p>
          <w:bookmarkEnd w:id="16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646"/>
          <w:p>
            <w:pPr>
              <w:spacing w:after="20"/>
              <w:ind w:left="20"/>
              <w:jc w:val="both"/>
            </w:pPr>
            <w:r>
              <w:rPr>
                <w:rFonts w:ascii="Times New Roman"/>
                <w:b w:val="false"/>
                <w:i w:val="false"/>
                <w:color w:val="000000"/>
                <w:sz w:val="20"/>
              </w:rPr>
              <w:t>
8701 30 000 9</w:t>
            </w:r>
          </w:p>
          <w:bookmarkEnd w:id="16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647"/>
          <w:p>
            <w:pPr>
              <w:spacing w:after="20"/>
              <w:ind w:left="20"/>
              <w:jc w:val="both"/>
            </w:pPr>
            <w:r>
              <w:rPr>
                <w:rFonts w:ascii="Times New Roman"/>
                <w:b w:val="false"/>
                <w:i w:val="false"/>
                <w:color w:val="000000"/>
                <w:sz w:val="20"/>
              </w:rPr>
              <w:t>
8701 91 100 0</w:t>
            </w:r>
          </w:p>
          <w:bookmarkEnd w:id="16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648"/>
          <w:p>
            <w:pPr>
              <w:spacing w:after="20"/>
              <w:ind w:left="20"/>
              <w:jc w:val="both"/>
            </w:pPr>
            <w:r>
              <w:rPr>
                <w:rFonts w:ascii="Times New Roman"/>
                <w:b w:val="false"/>
                <w:i w:val="false"/>
                <w:color w:val="000000"/>
                <w:sz w:val="20"/>
              </w:rPr>
              <w:t>
8701 91 500 0</w:t>
            </w:r>
          </w:p>
          <w:bookmarkEnd w:id="16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649"/>
          <w:p>
            <w:pPr>
              <w:spacing w:after="20"/>
              <w:ind w:left="20"/>
              <w:jc w:val="both"/>
            </w:pPr>
            <w:r>
              <w:rPr>
                <w:rFonts w:ascii="Times New Roman"/>
                <w:b w:val="false"/>
                <w:i w:val="false"/>
                <w:color w:val="000000"/>
                <w:sz w:val="20"/>
              </w:rPr>
              <w:t>
8701 91 900 0</w:t>
            </w:r>
          </w:p>
          <w:bookmarkEnd w:id="16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650"/>
          <w:p>
            <w:pPr>
              <w:spacing w:after="20"/>
              <w:ind w:left="20"/>
              <w:jc w:val="both"/>
            </w:pPr>
            <w:r>
              <w:rPr>
                <w:rFonts w:ascii="Times New Roman"/>
                <w:b w:val="false"/>
                <w:i w:val="false"/>
                <w:color w:val="000000"/>
                <w:sz w:val="20"/>
              </w:rPr>
              <w:t>
8701 92 100 0</w:t>
            </w:r>
          </w:p>
          <w:bookmarkEnd w:id="16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651"/>
          <w:p>
            <w:pPr>
              <w:spacing w:after="20"/>
              <w:ind w:left="20"/>
              <w:jc w:val="both"/>
            </w:pPr>
            <w:r>
              <w:rPr>
                <w:rFonts w:ascii="Times New Roman"/>
                <w:b w:val="false"/>
                <w:i w:val="false"/>
                <w:color w:val="000000"/>
                <w:sz w:val="20"/>
              </w:rPr>
              <w:t>
8701 92 500 0</w:t>
            </w:r>
          </w:p>
          <w:bookmarkEnd w:id="16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652"/>
          <w:p>
            <w:pPr>
              <w:spacing w:after="20"/>
              <w:ind w:left="20"/>
              <w:jc w:val="both"/>
            </w:pPr>
            <w:r>
              <w:rPr>
                <w:rFonts w:ascii="Times New Roman"/>
                <w:b w:val="false"/>
                <w:i w:val="false"/>
                <w:color w:val="000000"/>
                <w:sz w:val="20"/>
              </w:rPr>
              <w:t>
8701 92 900 0</w:t>
            </w:r>
          </w:p>
          <w:bookmarkEnd w:id="16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653"/>
          <w:p>
            <w:pPr>
              <w:spacing w:after="20"/>
              <w:ind w:left="20"/>
              <w:jc w:val="both"/>
            </w:pPr>
            <w:r>
              <w:rPr>
                <w:rFonts w:ascii="Times New Roman"/>
                <w:b w:val="false"/>
                <w:i w:val="false"/>
                <w:color w:val="000000"/>
                <w:sz w:val="20"/>
              </w:rPr>
              <w:t>
8701 93 100 0</w:t>
            </w:r>
          </w:p>
          <w:bookmarkEnd w:id="16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654"/>
          <w:p>
            <w:pPr>
              <w:spacing w:after="20"/>
              <w:ind w:left="20"/>
              <w:jc w:val="both"/>
            </w:pPr>
            <w:r>
              <w:rPr>
                <w:rFonts w:ascii="Times New Roman"/>
                <w:b w:val="false"/>
                <w:i w:val="false"/>
                <w:color w:val="000000"/>
                <w:sz w:val="20"/>
              </w:rPr>
              <w:t>
8701 93 500 0</w:t>
            </w:r>
          </w:p>
          <w:bookmarkEnd w:id="16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655"/>
          <w:p>
            <w:pPr>
              <w:spacing w:after="20"/>
              <w:ind w:left="20"/>
              <w:jc w:val="both"/>
            </w:pPr>
            <w:r>
              <w:rPr>
                <w:rFonts w:ascii="Times New Roman"/>
                <w:b w:val="false"/>
                <w:i w:val="false"/>
                <w:color w:val="000000"/>
                <w:sz w:val="20"/>
              </w:rPr>
              <w:t>
8701 93 900 0</w:t>
            </w:r>
          </w:p>
          <w:bookmarkEnd w:id="16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656"/>
          <w:p>
            <w:pPr>
              <w:spacing w:after="20"/>
              <w:ind w:left="20"/>
              <w:jc w:val="both"/>
            </w:pPr>
            <w:r>
              <w:rPr>
                <w:rFonts w:ascii="Times New Roman"/>
                <w:b w:val="false"/>
                <w:i w:val="false"/>
                <w:color w:val="000000"/>
                <w:sz w:val="20"/>
              </w:rPr>
              <w:t>
8701 94 500 0</w:t>
            </w:r>
          </w:p>
          <w:bookmarkEnd w:id="16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657"/>
          <w:p>
            <w:pPr>
              <w:spacing w:after="20"/>
              <w:ind w:left="20"/>
              <w:jc w:val="both"/>
            </w:pPr>
            <w:r>
              <w:rPr>
                <w:rFonts w:ascii="Times New Roman"/>
                <w:b w:val="false"/>
                <w:i w:val="false"/>
                <w:color w:val="000000"/>
                <w:sz w:val="20"/>
              </w:rPr>
              <w:t>
8701 94 900 0</w:t>
            </w:r>
          </w:p>
          <w:bookmarkEnd w:id="16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658"/>
          <w:p>
            <w:pPr>
              <w:spacing w:after="20"/>
              <w:ind w:left="20"/>
              <w:jc w:val="both"/>
            </w:pPr>
            <w:r>
              <w:rPr>
                <w:rFonts w:ascii="Times New Roman"/>
                <w:b w:val="false"/>
                <w:i w:val="false"/>
                <w:color w:val="000000"/>
                <w:sz w:val="20"/>
              </w:rPr>
              <w:t>
8701 95 500 0</w:t>
            </w:r>
          </w:p>
          <w:bookmarkEnd w:id="16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659"/>
          <w:p>
            <w:pPr>
              <w:spacing w:after="20"/>
              <w:ind w:left="20"/>
              <w:jc w:val="both"/>
            </w:pPr>
            <w:r>
              <w:rPr>
                <w:rFonts w:ascii="Times New Roman"/>
                <w:b w:val="false"/>
                <w:i w:val="false"/>
                <w:color w:val="000000"/>
                <w:sz w:val="20"/>
              </w:rPr>
              <w:t>
8701 95 900 0</w:t>
            </w:r>
          </w:p>
          <w:bookmarkEnd w:id="16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660"/>
          <w:p>
            <w:pPr>
              <w:spacing w:after="20"/>
              <w:ind w:left="20"/>
              <w:jc w:val="both"/>
            </w:pPr>
            <w:r>
              <w:rPr>
                <w:rFonts w:ascii="Times New Roman"/>
                <w:b w:val="false"/>
                <w:i w:val="false"/>
                <w:color w:val="000000"/>
                <w:sz w:val="20"/>
              </w:rPr>
              <w:t>
8702 10 192 3</w:t>
            </w:r>
          </w:p>
          <w:bookmarkEnd w:id="16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661"/>
          <w:p>
            <w:pPr>
              <w:spacing w:after="20"/>
              <w:ind w:left="20"/>
              <w:jc w:val="both"/>
            </w:pPr>
            <w:r>
              <w:rPr>
                <w:rFonts w:ascii="Times New Roman"/>
                <w:b w:val="false"/>
                <w:i w:val="false"/>
                <w:color w:val="000000"/>
                <w:sz w:val="20"/>
              </w:rPr>
              <w:t>
8702 10 199 4</w:t>
            </w:r>
          </w:p>
          <w:bookmarkEnd w:id="16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662"/>
          <w:p>
            <w:pPr>
              <w:spacing w:after="20"/>
              <w:ind w:left="20"/>
              <w:jc w:val="both"/>
            </w:pPr>
            <w:r>
              <w:rPr>
                <w:rFonts w:ascii="Times New Roman"/>
                <w:b w:val="false"/>
                <w:i w:val="false"/>
                <w:color w:val="000000"/>
                <w:sz w:val="20"/>
              </w:rPr>
              <w:t>
8702 10 199 5</w:t>
            </w:r>
          </w:p>
          <w:bookmarkEnd w:id="16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663"/>
          <w:p>
            <w:pPr>
              <w:spacing w:after="20"/>
              <w:ind w:left="20"/>
              <w:jc w:val="both"/>
            </w:pPr>
            <w:r>
              <w:rPr>
                <w:rFonts w:ascii="Times New Roman"/>
                <w:b w:val="false"/>
                <w:i w:val="false"/>
                <w:color w:val="000000"/>
                <w:sz w:val="20"/>
              </w:rPr>
              <w:t>
8702 10 199 6</w:t>
            </w:r>
          </w:p>
          <w:bookmarkEnd w:id="16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664"/>
          <w:p>
            <w:pPr>
              <w:spacing w:after="20"/>
              <w:ind w:left="20"/>
              <w:jc w:val="both"/>
            </w:pPr>
            <w:r>
              <w:rPr>
                <w:rFonts w:ascii="Times New Roman"/>
                <w:b w:val="false"/>
                <w:i w:val="false"/>
                <w:color w:val="000000"/>
                <w:sz w:val="20"/>
              </w:rPr>
              <w:t>
8702 10 199 7</w:t>
            </w:r>
          </w:p>
          <w:bookmarkEnd w:id="16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665"/>
          <w:p>
            <w:pPr>
              <w:spacing w:after="20"/>
              <w:ind w:left="20"/>
              <w:jc w:val="both"/>
            </w:pPr>
            <w:r>
              <w:rPr>
                <w:rFonts w:ascii="Times New Roman"/>
                <w:b w:val="false"/>
                <w:i w:val="false"/>
                <w:color w:val="000000"/>
                <w:sz w:val="20"/>
              </w:rPr>
              <w:t>
8702 10 999 3</w:t>
            </w:r>
          </w:p>
          <w:bookmarkEnd w:id="16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666"/>
          <w:p>
            <w:pPr>
              <w:spacing w:after="20"/>
              <w:ind w:left="20"/>
              <w:jc w:val="both"/>
            </w:pPr>
            <w:r>
              <w:rPr>
                <w:rFonts w:ascii="Times New Roman"/>
                <w:b w:val="false"/>
                <w:i w:val="false"/>
                <w:color w:val="000000"/>
                <w:sz w:val="20"/>
              </w:rPr>
              <w:t>
8702 10 999 4</w:t>
            </w:r>
          </w:p>
          <w:bookmarkEnd w:id="16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667"/>
          <w:p>
            <w:pPr>
              <w:spacing w:after="20"/>
              <w:ind w:left="20"/>
              <w:jc w:val="both"/>
            </w:pPr>
            <w:r>
              <w:rPr>
                <w:rFonts w:ascii="Times New Roman"/>
                <w:b w:val="false"/>
                <w:i w:val="false"/>
                <w:color w:val="000000"/>
                <w:sz w:val="20"/>
              </w:rPr>
              <w:t>
8702 10 999 8</w:t>
            </w:r>
          </w:p>
          <w:bookmarkEnd w:id="16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668"/>
          <w:p>
            <w:pPr>
              <w:spacing w:after="20"/>
              <w:ind w:left="20"/>
              <w:jc w:val="both"/>
            </w:pPr>
            <w:r>
              <w:rPr>
                <w:rFonts w:ascii="Times New Roman"/>
                <w:b w:val="false"/>
                <w:i w:val="false"/>
                <w:color w:val="000000"/>
                <w:sz w:val="20"/>
              </w:rPr>
              <w:t>
8702 20 192 1</w:t>
            </w:r>
          </w:p>
          <w:bookmarkEnd w:id="16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669"/>
          <w:p>
            <w:pPr>
              <w:spacing w:after="20"/>
              <w:ind w:left="20"/>
              <w:jc w:val="both"/>
            </w:pPr>
            <w:r>
              <w:rPr>
                <w:rFonts w:ascii="Times New Roman"/>
                <w:b w:val="false"/>
                <w:i w:val="false"/>
                <w:color w:val="000000"/>
                <w:sz w:val="20"/>
              </w:rPr>
              <w:t>
8702 20 199 1</w:t>
            </w:r>
          </w:p>
          <w:bookmarkEnd w:id="16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670"/>
          <w:p>
            <w:pPr>
              <w:spacing w:after="20"/>
              <w:ind w:left="20"/>
              <w:jc w:val="both"/>
            </w:pPr>
            <w:r>
              <w:rPr>
                <w:rFonts w:ascii="Times New Roman"/>
                <w:b w:val="false"/>
                <w:i w:val="false"/>
                <w:color w:val="000000"/>
                <w:sz w:val="20"/>
              </w:rPr>
              <w:t>
8702 20 199 3</w:t>
            </w:r>
          </w:p>
          <w:bookmarkEnd w:id="16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671"/>
          <w:p>
            <w:pPr>
              <w:spacing w:after="20"/>
              <w:ind w:left="20"/>
              <w:jc w:val="both"/>
            </w:pPr>
            <w:r>
              <w:rPr>
                <w:rFonts w:ascii="Times New Roman"/>
                <w:b w:val="false"/>
                <w:i w:val="false"/>
                <w:color w:val="000000"/>
                <w:sz w:val="20"/>
              </w:rPr>
              <w:t>
8702 20 199 5</w:t>
            </w:r>
          </w:p>
          <w:bookmarkEnd w:id="16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672"/>
          <w:p>
            <w:pPr>
              <w:spacing w:after="20"/>
              <w:ind w:left="20"/>
              <w:jc w:val="both"/>
            </w:pPr>
            <w:r>
              <w:rPr>
                <w:rFonts w:ascii="Times New Roman"/>
                <w:b w:val="false"/>
                <w:i w:val="false"/>
                <w:color w:val="000000"/>
                <w:sz w:val="20"/>
              </w:rPr>
              <w:t>
8702 20 199 8</w:t>
            </w:r>
          </w:p>
          <w:bookmarkEnd w:id="16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673"/>
          <w:p>
            <w:pPr>
              <w:spacing w:after="20"/>
              <w:ind w:left="20"/>
              <w:jc w:val="both"/>
            </w:pPr>
            <w:r>
              <w:rPr>
                <w:rFonts w:ascii="Times New Roman"/>
                <w:b w:val="false"/>
                <w:i w:val="false"/>
                <w:color w:val="000000"/>
                <w:sz w:val="20"/>
              </w:rPr>
              <w:t>
8702 20 999 1</w:t>
            </w:r>
          </w:p>
          <w:bookmarkEnd w:id="16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674"/>
          <w:p>
            <w:pPr>
              <w:spacing w:after="20"/>
              <w:ind w:left="20"/>
              <w:jc w:val="both"/>
            </w:pPr>
            <w:r>
              <w:rPr>
                <w:rFonts w:ascii="Times New Roman"/>
                <w:b w:val="false"/>
                <w:i w:val="false"/>
                <w:color w:val="000000"/>
                <w:sz w:val="20"/>
              </w:rPr>
              <w:t>
8702 20 999 3</w:t>
            </w:r>
          </w:p>
          <w:bookmarkEnd w:id="16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675"/>
          <w:p>
            <w:pPr>
              <w:spacing w:after="20"/>
              <w:ind w:left="20"/>
              <w:jc w:val="both"/>
            </w:pPr>
            <w:r>
              <w:rPr>
                <w:rFonts w:ascii="Times New Roman"/>
                <w:b w:val="false"/>
                <w:i w:val="false"/>
                <w:color w:val="000000"/>
                <w:sz w:val="20"/>
              </w:rPr>
              <w:t>
8702 20 999 8</w:t>
            </w:r>
          </w:p>
          <w:bookmarkEnd w:id="16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676"/>
          <w:p>
            <w:pPr>
              <w:spacing w:after="20"/>
              <w:ind w:left="20"/>
              <w:jc w:val="both"/>
            </w:pPr>
            <w:r>
              <w:rPr>
                <w:rFonts w:ascii="Times New Roman"/>
                <w:b w:val="false"/>
                <w:i w:val="false"/>
                <w:color w:val="000000"/>
                <w:sz w:val="20"/>
              </w:rPr>
              <w:t>
8702 30 119 1</w:t>
            </w:r>
          </w:p>
          <w:bookmarkEnd w:id="16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677"/>
          <w:p>
            <w:pPr>
              <w:spacing w:after="20"/>
              <w:ind w:left="20"/>
              <w:jc w:val="both"/>
            </w:pPr>
            <w:r>
              <w:rPr>
                <w:rFonts w:ascii="Times New Roman"/>
                <w:b w:val="false"/>
                <w:i w:val="false"/>
                <w:color w:val="000000"/>
                <w:sz w:val="20"/>
              </w:rPr>
              <w:t>
8702 30 192 1</w:t>
            </w:r>
          </w:p>
          <w:bookmarkEnd w:id="16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78"/>
          <w:p>
            <w:pPr>
              <w:spacing w:after="20"/>
              <w:ind w:left="20"/>
              <w:jc w:val="both"/>
            </w:pPr>
            <w:r>
              <w:rPr>
                <w:rFonts w:ascii="Times New Roman"/>
                <w:b w:val="false"/>
                <w:i w:val="false"/>
                <w:color w:val="000000"/>
                <w:sz w:val="20"/>
              </w:rPr>
              <w:t>
8702 30 199 1</w:t>
            </w:r>
          </w:p>
          <w:bookmarkEnd w:id="16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679"/>
          <w:p>
            <w:pPr>
              <w:spacing w:after="20"/>
              <w:ind w:left="20"/>
              <w:jc w:val="both"/>
            </w:pPr>
            <w:r>
              <w:rPr>
                <w:rFonts w:ascii="Times New Roman"/>
                <w:b w:val="false"/>
                <w:i w:val="false"/>
                <w:color w:val="000000"/>
                <w:sz w:val="20"/>
              </w:rPr>
              <w:t>
8702 30 199 3</w:t>
            </w:r>
          </w:p>
          <w:bookmarkEnd w:id="16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680"/>
          <w:p>
            <w:pPr>
              <w:spacing w:after="20"/>
              <w:ind w:left="20"/>
              <w:jc w:val="both"/>
            </w:pPr>
            <w:r>
              <w:rPr>
                <w:rFonts w:ascii="Times New Roman"/>
                <w:b w:val="false"/>
                <w:i w:val="false"/>
                <w:color w:val="000000"/>
                <w:sz w:val="20"/>
              </w:rPr>
              <w:t>
8702 30 199 8</w:t>
            </w:r>
          </w:p>
          <w:bookmarkEnd w:id="16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681"/>
          <w:p>
            <w:pPr>
              <w:spacing w:after="20"/>
              <w:ind w:left="20"/>
              <w:jc w:val="both"/>
            </w:pPr>
            <w:r>
              <w:rPr>
                <w:rFonts w:ascii="Times New Roman"/>
                <w:b w:val="false"/>
                <w:i w:val="false"/>
                <w:color w:val="000000"/>
                <w:sz w:val="20"/>
              </w:rPr>
              <w:t>
8702 30 919 1</w:t>
            </w:r>
          </w:p>
          <w:bookmarkEnd w:id="16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82"/>
          <w:p>
            <w:pPr>
              <w:spacing w:after="20"/>
              <w:ind w:left="20"/>
              <w:jc w:val="both"/>
            </w:pPr>
            <w:r>
              <w:rPr>
                <w:rFonts w:ascii="Times New Roman"/>
                <w:b w:val="false"/>
                <w:i w:val="false"/>
                <w:color w:val="000000"/>
                <w:sz w:val="20"/>
              </w:rPr>
              <w:t>
8702 30 999 1</w:t>
            </w:r>
          </w:p>
          <w:bookmarkEnd w:id="16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683"/>
          <w:p>
            <w:pPr>
              <w:spacing w:after="20"/>
              <w:ind w:left="20"/>
              <w:jc w:val="both"/>
            </w:pPr>
            <w:r>
              <w:rPr>
                <w:rFonts w:ascii="Times New Roman"/>
                <w:b w:val="false"/>
                <w:i w:val="false"/>
                <w:color w:val="000000"/>
                <w:sz w:val="20"/>
              </w:rPr>
              <w:t>
8702 30 999 3</w:t>
            </w:r>
          </w:p>
          <w:bookmarkEnd w:id="16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84"/>
          <w:p>
            <w:pPr>
              <w:spacing w:after="20"/>
              <w:ind w:left="20"/>
              <w:jc w:val="both"/>
            </w:pPr>
            <w:r>
              <w:rPr>
                <w:rFonts w:ascii="Times New Roman"/>
                <w:b w:val="false"/>
                <w:i w:val="false"/>
                <w:color w:val="000000"/>
                <w:sz w:val="20"/>
              </w:rPr>
              <w:t>
8702 30 999 8</w:t>
            </w:r>
          </w:p>
          <w:bookmarkEnd w:id="16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85"/>
          <w:p>
            <w:pPr>
              <w:spacing w:after="20"/>
              <w:ind w:left="20"/>
              <w:jc w:val="both"/>
            </w:pPr>
            <w:r>
              <w:rPr>
                <w:rFonts w:ascii="Times New Roman"/>
                <w:b w:val="false"/>
                <w:i w:val="false"/>
                <w:color w:val="000000"/>
                <w:sz w:val="20"/>
              </w:rPr>
              <w:t>
8702 90 119 0</w:t>
            </w:r>
          </w:p>
          <w:bookmarkEnd w:id="16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686"/>
          <w:p>
            <w:pPr>
              <w:spacing w:after="20"/>
              <w:ind w:left="20"/>
              <w:jc w:val="both"/>
            </w:pPr>
            <w:r>
              <w:rPr>
                <w:rFonts w:ascii="Times New Roman"/>
                <w:b w:val="false"/>
                <w:i w:val="false"/>
                <w:color w:val="000000"/>
                <w:sz w:val="20"/>
              </w:rPr>
              <w:t>
8702 90 192 3</w:t>
            </w:r>
          </w:p>
          <w:bookmarkEnd w:id="16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687"/>
          <w:p>
            <w:pPr>
              <w:spacing w:after="20"/>
              <w:ind w:left="20"/>
              <w:jc w:val="both"/>
            </w:pPr>
            <w:r>
              <w:rPr>
                <w:rFonts w:ascii="Times New Roman"/>
                <w:b w:val="false"/>
                <w:i w:val="false"/>
                <w:color w:val="000000"/>
                <w:sz w:val="20"/>
              </w:rPr>
              <w:t>
8702 90 199 4</w:t>
            </w:r>
          </w:p>
          <w:bookmarkEnd w:id="16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88"/>
          <w:p>
            <w:pPr>
              <w:spacing w:after="20"/>
              <w:ind w:left="20"/>
              <w:jc w:val="both"/>
            </w:pPr>
            <w:r>
              <w:rPr>
                <w:rFonts w:ascii="Times New Roman"/>
                <w:b w:val="false"/>
                <w:i w:val="false"/>
                <w:color w:val="000000"/>
                <w:sz w:val="20"/>
              </w:rPr>
              <w:t>
8702 90 199 5</w:t>
            </w:r>
          </w:p>
          <w:bookmarkEnd w:id="16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89"/>
          <w:p>
            <w:pPr>
              <w:spacing w:after="20"/>
              <w:ind w:left="20"/>
              <w:jc w:val="both"/>
            </w:pPr>
            <w:r>
              <w:rPr>
                <w:rFonts w:ascii="Times New Roman"/>
                <w:b w:val="false"/>
                <w:i w:val="false"/>
                <w:color w:val="000000"/>
                <w:sz w:val="20"/>
              </w:rPr>
              <w:t>
8702 90 199 8</w:t>
            </w:r>
          </w:p>
          <w:bookmarkEnd w:id="16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90"/>
          <w:p>
            <w:pPr>
              <w:spacing w:after="20"/>
              <w:ind w:left="20"/>
              <w:jc w:val="both"/>
            </w:pPr>
            <w:r>
              <w:rPr>
                <w:rFonts w:ascii="Times New Roman"/>
                <w:b w:val="false"/>
                <w:i w:val="false"/>
                <w:color w:val="000000"/>
                <w:sz w:val="20"/>
              </w:rPr>
              <w:t>
8702 90 319 0</w:t>
            </w:r>
          </w:p>
          <w:bookmarkEnd w:id="16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691"/>
          <w:p>
            <w:pPr>
              <w:spacing w:after="20"/>
              <w:ind w:left="20"/>
              <w:jc w:val="both"/>
            </w:pPr>
            <w:r>
              <w:rPr>
                <w:rFonts w:ascii="Times New Roman"/>
                <w:b w:val="false"/>
                <w:i w:val="false"/>
                <w:color w:val="000000"/>
                <w:sz w:val="20"/>
              </w:rPr>
              <w:t>
8702 90 399 3</w:t>
            </w:r>
          </w:p>
          <w:bookmarkEnd w:id="16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692"/>
          <w:p>
            <w:pPr>
              <w:spacing w:after="20"/>
              <w:ind w:left="20"/>
              <w:jc w:val="both"/>
            </w:pPr>
            <w:r>
              <w:rPr>
                <w:rFonts w:ascii="Times New Roman"/>
                <w:b w:val="false"/>
                <w:i w:val="false"/>
                <w:color w:val="000000"/>
                <w:sz w:val="20"/>
              </w:rPr>
              <w:t>
8702 90 399 4</w:t>
            </w:r>
          </w:p>
          <w:bookmarkEnd w:id="16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93"/>
          <w:p>
            <w:pPr>
              <w:spacing w:after="20"/>
              <w:ind w:left="20"/>
              <w:jc w:val="both"/>
            </w:pPr>
            <w:r>
              <w:rPr>
                <w:rFonts w:ascii="Times New Roman"/>
                <w:b w:val="false"/>
                <w:i w:val="false"/>
                <w:color w:val="000000"/>
                <w:sz w:val="20"/>
              </w:rPr>
              <w:t>
8702 90 399 8</w:t>
            </w:r>
          </w:p>
          <w:bookmarkEnd w:id="16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94"/>
          <w:p>
            <w:pPr>
              <w:spacing w:after="20"/>
              <w:ind w:left="20"/>
              <w:jc w:val="both"/>
            </w:pPr>
            <w:r>
              <w:rPr>
                <w:rFonts w:ascii="Times New Roman"/>
                <w:b w:val="false"/>
                <w:i w:val="false"/>
                <w:color w:val="000000"/>
                <w:sz w:val="20"/>
              </w:rPr>
              <w:t>
8703 21 109 9</w:t>
            </w:r>
          </w:p>
          <w:bookmarkEnd w:id="16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695"/>
          <w:p>
            <w:pPr>
              <w:spacing w:after="20"/>
              <w:ind w:left="20"/>
              <w:jc w:val="both"/>
            </w:pPr>
            <w:r>
              <w:rPr>
                <w:rFonts w:ascii="Times New Roman"/>
                <w:b w:val="false"/>
                <w:i w:val="false"/>
                <w:color w:val="000000"/>
                <w:sz w:val="20"/>
              </w:rPr>
              <w:t>
8703 21 909 3</w:t>
            </w:r>
          </w:p>
          <w:bookmarkEnd w:id="16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96"/>
          <w:p>
            <w:pPr>
              <w:spacing w:after="20"/>
              <w:ind w:left="20"/>
              <w:jc w:val="both"/>
            </w:pPr>
            <w:r>
              <w:rPr>
                <w:rFonts w:ascii="Times New Roman"/>
                <w:b w:val="false"/>
                <w:i w:val="false"/>
                <w:color w:val="000000"/>
                <w:sz w:val="20"/>
              </w:rPr>
              <w:t>
8703 21 909 4</w:t>
            </w:r>
          </w:p>
          <w:bookmarkEnd w:id="16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97"/>
          <w:p>
            <w:pPr>
              <w:spacing w:after="20"/>
              <w:ind w:left="20"/>
              <w:jc w:val="both"/>
            </w:pPr>
            <w:r>
              <w:rPr>
                <w:rFonts w:ascii="Times New Roman"/>
                <w:b w:val="false"/>
                <w:i w:val="false"/>
                <w:color w:val="000000"/>
                <w:sz w:val="20"/>
              </w:rPr>
              <w:t>
8703 21 909 8</w:t>
            </w:r>
          </w:p>
          <w:bookmarkEnd w:id="16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98"/>
          <w:p>
            <w:pPr>
              <w:spacing w:after="20"/>
              <w:ind w:left="20"/>
              <w:jc w:val="both"/>
            </w:pPr>
            <w:r>
              <w:rPr>
                <w:rFonts w:ascii="Times New Roman"/>
                <w:b w:val="false"/>
                <w:i w:val="false"/>
                <w:color w:val="000000"/>
                <w:sz w:val="20"/>
              </w:rPr>
              <w:t>
8703 22 109 1</w:t>
            </w:r>
          </w:p>
          <w:bookmarkEnd w:id="16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99"/>
          <w:p>
            <w:pPr>
              <w:spacing w:after="20"/>
              <w:ind w:left="20"/>
              <w:jc w:val="both"/>
            </w:pPr>
            <w:r>
              <w:rPr>
                <w:rFonts w:ascii="Times New Roman"/>
                <w:b w:val="false"/>
                <w:i w:val="false"/>
                <w:color w:val="000000"/>
                <w:sz w:val="20"/>
              </w:rPr>
              <w:t>
8703 22 109 9</w:t>
            </w:r>
          </w:p>
          <w:bookmarkEnd w:id="16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700"/>
          <w:p>
            <w:pPr>
              <w:spacing w:after="20"/>
              <w:ind w:left="20"/>
              <w:jc w:val="both"/>
            </w:pPr>
            <w:r>
              <w:rPr>
                <w:rFonts w:ascii="Times New Roman"/>
                <w:b w:val="false"/>
                <w:i w:val="false"/>
                <w:color w:val="000000"/>
                <w:sz w:val="20"/>
              </w:rPr>
              <w:t>
8703 22 909 3</w:t>
            </w:r>
          </w:p>
          <w:bookmarkEnd w:id="17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701"/>
          <w:p>
            <w:pPr>
              <w:spacing w:after="20"/>
              <w:ind w:left="20"/>
              <w:jc w:val="both"/>
            </w:pPr>
            <w:r>
              <w:rPr>
                <w:rFonts w:ascii="Times New Roman"/>
                <w:b w:val="false"/>
                <w:i w:val="false"/>
                <w:color w:val="000000"/>
                <w:sz w:val="20"/>
              </w:rPr>
              <w:t>
8703 22 909 4</w:t>
            </w:r>
          </w:p>
          <w:bookmarkEnd w:id="17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702"/>
          <w:p>
            <w:pPr>
              <w:spacing w:after="20"/>
              <w:ind w:left="20"/>
              <w:jc w:val="both"/>
            </w:pPr>
            <w:r>
              <w:rPr>
                <w:rFonts w:ascii="Times New Roman"/>
                <w:b w:val="false"/>
                <w:i w:val="false"/>
                <w:color w:val="000000"/>
                <w:sz w:val="20"/>
              </w:rPr>
              <w:t>
8703 22 909 8</w:t>
            </w:r>
          </w:p>
          <w:bookmarkEnd w:id="17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703"/>
          <w:p>
            <w:pPr>
              <w:spacing w:after="20"/>
              <w:ind w:left="20"/>
              <w:jc w:val="both"/>
            </w:pPr>
            <w:r>
              <w:rPr>
                <w:rFonts w:ascii="Times New Roman"/>
                <w:b w:val="false"/>
                <w:i w:val="false"/>
                <w:color w:val="000000"/>
                <w:sz w:val="20"/>
              </w:rPr>
              <w:t>
8703 23 110 0</w:t>
            </w:r>
          </w:p>
          <w:bookmarkEnd w:id="17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704"/>
          <w:p>
            <w:pPr>
              <w:spacing w:after="20"/>
              <w:ind w:left="20"/>
              <w:jc w:val="both"/>
            </w:pPr>
            <w:r>
              <w:rPr>
                <w:rFonts w:ascii="Times New Roman"/>
                <w:b w:val="false"/>
                <w:i w:val="false"/>
                <w:color w:val="000000"/>
                <w:sz w:val="20"/>
              </w:rPr>
              <w:t>
8703 23 194 0</w:t>
            </w:r>
          </w:p>
          <w:bookmarkEnd w:id="17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705"/>
          <w:p>
            <w:pPr>
              <w:spacing w:after="20"/>
              <w:ind w:left="20"/>
              <w:jc w:val="both"/>
            </w:pPr>
            <w:r>
              <w:rPr>
                <w:rFonts w:ascii="Times New Roman"/>
                <w:b w:val="false"/>
                <w:i w:val="false"/>
                <w:color w:val="000000"/>
                <w:sz w:val="20"/>
              </w:rPr>
              <w:t>
8703 23 198 1</w:t>
            </w:r>
          </w:p>
          <w:bookmarkEnd w:id="17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706"/>
          <w:p>
            <w:pPr>
              <w:spacing w:after="20"/>
              <w:ind w:left="20"/>
              <w:jc w:val="both"/>
            </w:pPr>
            <w:r>
              <w:rPr>
                <w:rFonts w:ascii="Times New Roman"/>
                <w:b w:val="false"/>
                <w:i w:val="false"/>
                <w:color w:val="000000"/>
                <w:sz w:val="20"/>
              </w:rPr>
              <w:t>
8703 23 198 9</w:t>
            </w:r>
          </w:p>
          <w:bookmarkEnd w:id="17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707"/>
          <w:p>
            <w:pPr>
              <w:spacing w:after="20"/>
              <w:ind w:left="20"/>
              <w:jc w:val="both"/>
            </w:pPr>
            <w:r>
              <w:rPr>
                <w:rFonts w:ascii="Times New Roman"/>
                <w:b w:val="false"/>
                <w:i w:val="false"/>
                <w:color w:val="000000"/>
                <w:sz w:val="20"/>
              </w:rPr>
              <w:t>
8703 23 904 1</w:t>
            </w:r>
          </w:p>
          <w:bookmarkEnd w:id="17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708"/>
          <w:p>
            <w:pPr>
              <w:spacing w:after="20"/>
              <w:ind w:left="20"/>
              <w:jc w:val="both"/>
            </w:pPr>
            <w:r>
              <w:rPr>
                <w:rFonts w:ascii="Times New Roman"/>
                <w:b w:val="false"/>
                <w:i w:val="false"/>
                <w:color w:val="000000"/>
                <w:sz w:val="20"/>
              </w:rPr>
              <w:t>
8703 23 904 2</w:t>
            </w:r>
          </w:p>
          <w:bookmarkEnd w:id="17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709"/>
          <w:p>
            <w:pPr>
              <w:spacing w:after="20"/>
              <w:ind w:left="20"/>
              <w:jc w:val="both"/>
            </w:pPr>
            <w:r>
              <w:rPr>
                <w:rFonts w:ascii="Times New Roman"/>
                <w:b w:val="false"/>
                <w:i w:val="false"/>
                <w:color w:val="000000"/>
                <w:sz w:val="20"/>
              </w:rPr>
              <w:t>
8703 23 904 9</w:t>
            </w:r>
          </w:p>
          <w:bookmarkEnd w:id="17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710"/>
          <w:p>
            <w:pPr>
              <w:spacing w:after="20"/>
              <w:ind w:left="20"/>
              <w:jc w:val="both"/>
            </w:pPr>
            <w:r>
              <w:rPr>
                <w:rFonts w:ascii="Times New Roman"/>
                <w:b w:val="false"/>
                <w:i w:val="false"/>
                <w:color w:val="000000"/>
                <w:sz w:val="20"/>
              </w:rPr>
              <w:t>
8703 23 908 1</w:t>
            </w:r>
          </w:p>
          <w:bookmarkEnd w:id="17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711"/>
          <w:p>
            <w:pPr>
              <w:spacing w:after="20"/>
              <w:ind w:left="20"/>
              <w:jc w:val="both"/>
            </w:pPr>
            <w:r>
              <w:rPr>
                <w:rFonts w:ascii="Times New Roman"/>
                <w:b w:val="false"/>
                <w:i w:val="false"/>
                <w:color w:val="000000"/>
                <w:sz w:val="20"/>
              </w:rPr>
              <w:t>
8703 23 908 2</w:t>
            </w:r>
          </w:p>
          <w:bookmarkEnd w:id="17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712"/>
          <w:p>
            <w:pPr>
              <w:spacing w:after="20"/>
              <w:ind w:left="20"/>
              <w:jc w:val="both"/>
            </w:pPr>
            <w:r>
              <w:rPr>
                <w:rFonts w:ascii="Times New Roman"/>
                <w:b w:val="false"/>
                <w:i w:val="false"/>
                <w:color w:val="000000"/>
                <w:sz w:val="20"/>
              </w:rPr>
              <w:t>
8703 23 908 3</w:t>
            </w:r>
          </w:p>
          <w:bookmarkEnd w:id="17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713"/>
          <w:p>
            <w:pPr>
              <w:spacing w:after="20"/>
              <w:ind w:left="20"/>
              <w:jc w:val="both"/>
            </w:pPr>
            <w:r>
              <w:rPr>
                <w:rFonts w:ascii="Times New Roman"/>
                <w:b w:val="false"/>
                <w:i w:val="false"/>
                <w:color w:val="000000"/>
                <w:sz w:val="20"/>
              </w:rPr>
              <w:t>
8703 23 908 7</w:t>
            </w:r>
          </w:p>
          <w:bookmarkEnd w:id="17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714"/>
          <w:p>
            <w:pPr>
              <w:spacing w:after="20"/>
              <w:ind w:left="20"/>
              <w:jc w:val="both"/>
            </w:pPr>
            <w:r>
              <w:rPr>
                <w:rFonts w:ascii="Times New Roman"/>
                <w:b w:val="false"/>
                <w:i w:val="false"/>
                <w:color w:val="000000"/>
                <w:sz w:val="20"/>
              </w:rPr>
              <w:t>
8703 23 908 8</w:t>
            </w:r>
          </w:p>
          <w:bookmarkEnd w:id="17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715"/>
          <w:p>
            <w:pPr>
              <w:spacing w:after="20"/>
              <w:ind w:left="20"/>
              <w:jc w:val="both"/>
            </w:pPr>
            <w:r>
              <w:rPr>
                <w:rFonts w:ascii="Times New Roman"/>
                <w:b w:val="false"/>
                <w:i w:val="false"/>
                <w:color w:val="000000"/>
                <w:sz w:val="20"/>
              </w:rPr>
              <w:t>
8703 23 908 9</w:t>
            </w:r>
          </w:p>
          <w:bookmarkEnd w:id="17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716"/>
          <w:p>
            <w:pPr>
              <w:spacing w:after="20"/>
              <w:ind w:left="20"/>
              <w:jc w:val="both"/>
            </w:pPr>
            <w:r>
              <w:rPr>
                <w:rFonts w:ascii="Times New Roman"/>
                <w:b w:val="false"/>
                <w:i w:val="false"/>
                <w:color w:val="000000"/>
                <w:sz w:val="20"/>
              </w:rPr>
              <w:t>
8703 24 109 1</w:t>
            </w:r>
          </w:p>
          <w:bookmarkEnd w:id="17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см³, поименованные в дополнительном примечании Евразийского экономического союза 6 к данной группе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717"/>
          <w:p>
            <w:pPr>
              <w:spacing w:after="20"/>
              <w:ind w:left="20"/>
              <w:jc w:val="both"/>
            </w:pPr>
            <w:r>
              <w:rPr>
                <w:rFonts w:ascii="Times New Roman"/>
                <w:b w:val="false"/>
                <w:i w:val="false"/>
                <w:color w:val="000000"/>
                <w:sz w:val="20"/>
              </w:rPr>
              <w:t>
8703 24 109 9</w:t>
            </w:r>
          </w:p>
          <w:bookmarkEnd w:id="17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718"/>
          <w:p>
            <w:pPr>
              <w:spacing w:after="20"/>
              <w:ind w:left="20"/>
              <w:jc w:val="both"/>
            </w:pPr>
            <w:r>
              <w:rPr>
                <w:rFonts w:ascii="Times New Roman"/>
                <w:b w:val="false"/>
                <w:i w:val="false"/>
                <w:color w:val="000000"/>
                <w:sz w:val="20"/>
              </w:rPr>
              <w:t>
8703 24 909 3</w:t>
            </w:r>
          </w:p>
          <w:bookmarkEnd w:id="17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719"/>
          <w:p>
            <w:pPr>
              <w:spacing w:after="20"/>
              <w:ind w:left="20"/>
              <w:jc w:val="both"/>
            </w:pPr>
            <w:r>
              <w:rPr>
                <w:rFonts w:ascii="Times New Roman"/>
                <w:b w:val="false"/>
                <w:i w:val="false"/>
                <w:color w:val="000000"/>
                <w:sz w:val="20"/>
              </w:rPr>
              <w:t>
8703 24 909 4</w:t>
            </w:r>
          </w:p>
          <w:bookmarkEnd w:id="17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720"/>
          <w:p>
            <w:pPr>
              <w:spacing w:after="20"/>
              <w:ind w:left="20"/>
              <w:jc w:val="both"/>
            </w:pPr>
            <w:r>
              <w:rPr>
                <w:rFonts w:ascii="Times New Roman"/>
                <w:b w:val="false"/>
                <w:i w:val="false"/>
                <w:color w:val="000000"/>
                <w:sz w:val="20"/>
              </w:rPr>
              <w:t>
8703 24 909 8</w:t>
            </w:r>
          </w:p>
          <w:bookmarkEnd w:id="17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721"/>
          <w:p>
            <w:pPr>
              <w:spacing w:after="20"/>
              <w:ind w:left="20"/>
              <w:jc w:val="both"/>
            </w:pPr>
            <w:r>
              <w:rPr>
                <w:rFonts w:ascii="Times New Roman"/>
                <w:b w:val="false"/>
                <w:i w:val="false"/>
                <w:color w:val="000000"/>
                <w:sz w:val="20"/>
              </w:rPr>
              <w:t>
8703 31 109 0</w:t>
            </w:r>
          </w:p>
          <w:bookmarkEnd w:id="17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722"/>
          <w:p>
            <w:pPr>
              <w:spacing w:after="20"/>
              <w:ind w:left="20"/>
              <w:jc w:val="both"/>
            </w:pPr>
            <w:r>
              <w:rPr>
                <w:rFonts w:ascii="Times New Roman"/>
                <w:b w:val="false"/>
                <w:i w:val="false"/>
                <w:color w:val="000000"/>
                <w:sz w:val="20"/>
              </w:rPr>
              <w:t>
8703 31 909 3</w:t>
            </w:r>
          </w:p>
          <w:bookmarkEnd w:id="17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723"/>
          <w:p>
            <w:pPr>
              <w:spacing w:after="20"/>
              <w:ind w:left="20"/>
              <w:jc w:val="both"/>
            </w:pPr>
            <w:r>
              <w:rPr>
                <w:rFonts w:ascii="Times New Roman"/>
                <w:b w:val="false"/>
                <w:i w:val="false"/>
                <w:color w:val="000000"/>
                <w:sz w:val="20"/>
              </w:rPr>
              <w:t>
8703 31 909 4</w:t>
            </w:r>
          </w:p>
          <w:bookmarkEnd w:id="17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724"/>
          <w:p>
            <w:pPr>
              <w:spacing w:after="20"/>
              <w:ind w:left="20"/>
              <w:jc w:val="both"/>
            </w:pPr>
            <w:r>
              <w:rPr>
                <w:rFonts w:ascii="Times New Roman"/>
                <w:b w:val="false"/>
                <w:i w:val="false"/>
                <w:color w:val="000000"/>
                <w:sz w:val="20"/>
              </w:rPr>
              <w:t>
8703 31 909 8</w:t>
            </w:r>
          </w:p>
          <w:bookmarkEnd w:id="17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725"/>
          <w:p>
            <w:pPr>
              <w:spacing w:after="20"/>
              <w:ind w:left="20"/>
              <w:jc w:val="both"/>
            </w:pPr>
            <w:r>
              <w:rPr>
                <w:rFonts w:ascii="Times New Roman"/>
                <w:b w:val="false"/>
                <w:i w:val="false"/>
                <w:color w:val="000000"/>
                <w:sz w:val="20"/>
              </w:rPr>
              <w:t>
8703 32 110 0</w:t>
            </w:r>
          </w:p>
          <w:bookmarkEnd w:id="17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726"/>
          <w:p>
            <w:pPr>
              <w:spacing w:after="20"/>
              <w:ind w:left="20"/>
              <w:jc w:val="both"/>
            </w:pPr>
            <w:r>
              <w:rPr>
                <w:rFonts w:ascii="Times New Roman"/>
                <w:b w:val="false"/>
                <w:i w:val="false"/>
                <w:color w:val="000000"/>
                <w:sz w:val="20"/>
              </w:rPr>
              <w:t>
8703 32 199 0</w:t>
            </w:r>
          </w:p>
          <w:bookmarkEnd w:id="17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727"/>
          <w:p>
            <w:pPr>
              <w:spacing w:after="20"/>
              <w:ind w:left="20"/>
              <w:jc w:val="both"/>
            </w:pPr>
            <w:r>
              <w:rPr>
                <w:rFonts w:ascii="Times New Roman"/>
                <w:b w:val="false"/>
                <w:i w:val="false"/>
                <w:color w:val="000000"/>
                <w:sz w:val="20"/>
              </w:rPr>
              <w:t>
8703 32 909 3</w:t>
            </w:r>
          </w:p>
          <w:bookmarkEnd w:id="17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728"/>
          <w:p>
            <w:pPr>
              <w:spacing w:after="20"/>
              <w:ind w:left="20"/>
              <w:jc w:val="both"/>
            </w:pPr>
            <w:r>
              <w:rPr>
                <w:rFonts w:ascii="Times New Roman"/>
                <w:b w:val="false"/>
                <w:i w:val="false"/>
                <w:color w:val="000000"/>
                <w:sz w:val="20"/>
              </w:rPr>
              <w:t>
8703 32 909 4</w:t>
            </w:r>
          </w:p>
          <w:bookmarkEnd w:id="17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729"/>
          <w:p>
            <w:pPr>
              <w:spacing w:after="20"/>
              <w:ind w:left="20"/>
              <w:jc w:val="both"/>
            </w:pPr>
            <w:r>
              <w:rPr>
                <w:rFonts w:ascii="Times New Roman"/>
                <w:b w:val="false"/>
                <w:i w:val="false"/>
                <w:color w:val="000000"/>
                <w:sz w:val="20"/>
              </w:rPr>
              <w:t>
8703 32 909 8</w:t>
            </w:r>
          </w:p>
          <w:bookmarkEnd w:id="17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730"/>
          <w:p>
            <w:pPr>
              <w:spacing w:after="20"/>
              <w:ind w:left="20"/>
              <w:jc w:val="both"/>
            </w:pPr>
            <w:r>
              <w:rPr>
                <w:rFonts w:ascii="Times New Roman"/>
                <w:b w:val="false"/>
                <w:i w:val="false"/>
                <w:color w:val="000000"/>
                <w:sz w:val="20"/>
              </w:rPr>
              <w:t>
8703 33 110 0</w:t>
            </w:r>
          </w:p>
          <w:bookmarkEnd w:id="17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731"/>
          <w:p>
            <w:pPr>
              <w:spacing w:after="20"/>
              <w:ind w:left="20"/>
              <w:jc w:val="both"/>
            </w:pPr>
            <w:r>
              <w:rPr>
                <w:rFonts w:ascii="Times New Roman"/>
                <w:b w:val="false"/>
                <w:i w:val="false"/>
                <w:color w:val="000000"/>
                <w:sz w:val="20"/>
              </w:rPr>
              <w:t>
8703 33 199 0</w:t>
            </w:r>
          </w:p>
          <w:bookmarkEnd w:id="17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732"/>
          <w:p>
            <w:pPr>
              <w:spacing w:after="20"/>
              <w:ind w:left="20"/>
              <w:jc w:val="both"/>
            </w:pPr>
            <w:r>
              <w:rPr>
                <w:rFonts w:ascii="Times New Roman"/>
                <w:b w:val="false"/>
                <w:i w:val="false"/>
                <w:color w:val="000000"/>
                <w:sz w:val="20"/>
              </w:rPr>
              <w:t>
8703 33 909 3</w:t>
            </w:r>
          </w:p>
          <w:bookmarkEnd w:id="17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733"/>
          <w:p>
            <w:pPr>
              <w:spacing w:after="20"/>
              <w:ind w:left="20"/>
              <w:jc w:val="both"/>
            </w:pPr>
            <w:r>
              <w:rPr>
                <w:rFonts w:ascii="Times New Roman"/>
                <w:b w:val="false"/>
                <w:i w:val="false"/>
                <w:color w:val="000000"/>
                <w:sz w:val="20"/>
              </w:rPr>
              <w:t>
8703 33 909 4</w:t>
            </w:r>
          </w:p>
          <w:bookmarkEnd w:id="17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734"/>
          <w:p>
            <w:pPr>
              <w:spacing w:after="20"/>
              <w:ind w:left="20"/>
              <w:jc w:val="both"/>
            </w:pPr>
            <w:r>
              <w:rPr>
                <w:rFonts w:ascii="Times New Roman"/>
                <w:b w:val="false"/>
                <w:i w:val="false"/>
                <w:color w:val="000000"/>
                <w:sz w:val="20"/>
              </w:rPr>
              <w:t>
8703 33 909 8</w:t>
            </w:r>
          </w:p>
          <w:bookmarkEnd w:id="17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735"/>
          <w:p>
            <w:pPr>
              <w:spacing w:after="20"/>
              <w:ind w:left="20"/>
              <w:jc w:val="both"/>
            </w:pPr>
            <w:r>
              <w:rPr>
                <w:rFonts w:ascii="Times New Roman"/>
                <w:b w:val="false"/>
                <w:i w:val="false"/>
                <w:color w:val="000000"/>
                <w:sz w:val="20"/>
              </w:rPr>
              <w:t>
8703 40 109 2</w:t>
            </w:r>
          </w:p>
          <w:bookmarkEnd w:id="17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736"/>
          <w:p>
            <w:pPr>
              <w:spacing w:after="20"/>
              <w:ind w:left="20"/>
              <w:jc w:val="both"/>
            </w:pPr>
            <w:r>
              <w:rPr>
                <w:rFonts w:ascii="Times New Roman"/>
                <w:b w:val="false"/>
                <w:i w:val="false"/>
                <w:color w:val="000000"/>
                <w:sz w:val="20"/>
              </w:rPr>
              <w:t>
8703 40 109 8</w:t>
            </w:r>
          </w:p>
          <w:bookmarkEnd w:id="17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737"/>
          <w:p>
            <w:pPr>
              <w:spacing w:after="20"/>
              <w:ind w:left="20"/>
              <w:jc w:val="both"/>
            </w:pPr>
            <w:r>
              <w:rPr>
                <w:rFonts w:ascii="Times New Roman"/>
                <w:b w:val="false"/>
                <w:i w:val="false"/>
                <w:color w:val="000000"/>
                <w:sz w:val="20"/>
              </w:rPr>
              <w:t>
8703 40 109 9</w:t>
            </w:r>
          </w:p>
          <w:bookmarkEnd w:id="17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738"/>
          <w:p>
            <w:pPr>
              <w:spacing w:after="20"/>
              <w:ind w:left="20"/>
              <w:jc w:val="both"/>
            </w:pPr>
            <w:r>
              <w:rPr>
                <w:rFonts w:ascii="Times New Roman"/>
                <w:b w:val="false"/>
                <w:i w:val="false"/>
                <w:color w:val="000000"/>
                <w:sz w:val="20"/>
              </w:rPr>
              <w:t>
8703 40 209 1</w:t>
            </w:r>
          </w:p>
          <w:bookmarkEnd w:id="17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739"/>
          <w:p>
            <w:pPr>
              <w:spacing w:after="20"/>
              <w:ind w:left="20"/>
              <w:jc w:val="both"/>
            </w:pPr>
            <w:r>
              <w:rPr>
                <w:rFonts w:ascii="Times New Roman"/>
                <w:b w:val="false"/>
                <w:i w:val="false"/>
                <w:color w:val="000000"/>
                <w:sz w:val="20"/>
              </w:rPr>
              <w:t>
8703 40 209 2</w:t>
            </w:r>
          </w:p>
          <w:bookmarkEnd w:id="17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40"/>
          <w:p>
            <w:pPr>
              <w:spacing w:after="20"/>
              <w:ind w:left="20"/>
              <w:jc w:val="both"/>
            </w:pPr>
            <w:r>
              <w:rPr>
                <w:rFonts w:ascii="Times New Roman"/>
                <w:b w:val="false"/>
                <w:i w:val="false"/>
                <w:color w:val="000000"/>
                <w:sz w:val="20"/>
              </w:rPr>
              <w:t>
8703 40 209 3</w:t>
            </w:r>
          </w:p>
          <w:bookmarkEnd w:id="17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41"/>
          <w:p>
            <w:pPr>
              <w:spacing w:after="20"/>
              <w:ind w:left="20"/>
              <w:jc w:val="both"/>
            </w:pPr>
            <w:r>
              <w:rPr>
                <w:rFonts w:ascii="Times New Roman"/>
                <w:b w:val="false"/>
                <w:i w:val="false"/>
                <w:color w:val="000000"/>
                <w:sz w:val="20"/>
              </w:rPr>
              <w:t>
8703 40 209 4</w:t>
            </w:r>
          </w:p>
          <w:bookmarkEnd w:id="17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42"/>
          <w:p>
            <w:pPr>
              <w:spacing w:after="20"/>
              <w:ind w:left="20"/>
              <w:jc w:val="both"/>
            </w:pPr>
            <w:r>
              <w:rPr>
                <w:rFonts w:ascii="Times New Roman"/>
                <w:b w:val="false"/>
                <w:i w:val="false"/>
                <w:color w:val="000000"/>
                <w:sz w:val="20"/>
              </w:rPr>
              <w:t>
8703 40 209 8</w:t>
            </w:r>
          </w:p>
          <w:bookmarkEnd w:id="17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743"/>
          <w:p>
            <w:pPr>
              <w:spacing w:after="20"/>
              <w:ind w:left="20"/>
              <w:jc w:val="both"/>
            </w:pPr>
            <w:r>
              <w:rPr>
                <w:rFonts w:ascii="Times New Roman"/>
                <w:b w:val="false"/>
                <w:i w:val="false"/>
                <w:color w:val="000000"/>
                <w:sz w:val="20"/>
              </w:rPr>
              <w:t>
8703 40 209 9</w:t>
            </w:r>
          </w:p>
          <w:bookmarkEnd w:id="17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744"/>
          <w:p>
            <w:pPr>
              <w:spacing w:after="20"/>
              <w:ind w:left="20"/>
              <w:jc w:val="both"/>
            </w:pPr>
            <w:r>
              <w:rPr>
                <w:rFonts w:ascii="Times New Roman"/>
                <w:b w:val="false"/>
                <w:i w:val="false"/>
                <w:color w:val="000000"/>
                <w:sz w:val="20"/>
              </w:rPr>
              <w:t>
8703 40 309 1</w:t>
            </w:r>
          </w:p>
          <w:bookmarkEnd w:id="17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745"/>
          <w:p>
            <w:pPr>
              <w:spacing w:after="20"/>
              <w:ind w:left="20"/>
              <w:jc w:val="both"/>
            </w:pPr>
            <w:r>
              <w:rPr>
                <w:rFonts w:ascii="Times New Roman"/>
                <w:b w:val="false"/>
                <w:i w:val="false"/>
                <w:color w:val="000000"/>
                <w:sz w:val="20"/>
              </w:rPr>
              <w:t>
8703 40 309 2</w:t>
            </w:r>
          </w:p>
          <w:bookmarkEnd w:id="17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46"/>
          <w:p>
            <w:pPr>
              <w:spacing w:after="20"/>
              <w:ind w:left="20"/>
              <w:jc w:val="both"/>
            </w:pPr>
            <w:r>
              <w:rPr>
                <w:rFonts w:ascii="Times New Roman"/>
                <w:b w:val="false"/>
                <w:i w:val="false"/>
                <w:color w:val="000000"/>
                <w:sz w:val="20"/>
              </w:rPr>
              <w:t>
8703 40 309 8</w:t>
            </w:r>
          </w:p>
          <w:bookmarkEnd w:id="17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747"/>
          <w:p>
            <w:pPr>
              <w:spacing w:after="20"/>
              <w:ind w:left="20"/>
              <w:jc w:val="both"/>
            </w:pPr>
            <w:r>
              <w:rPr>
                <w:rFonts w:ascii="Times New Roman"/>
                <w:b w:val="false"/>
                <w:i w:val="false"/>
                <w:color w:val="000000"/>
                <w:sz w:val="20"/>
              </w:rPr>
              <w:t>
8703 40 309 9</w:t>
            </w:r>
          </w:p>
          <w:bookmarkEnd w:id="17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48"/>
          <w:p>
            <w:pPr>
              <w:spacing w:after="20"/>
              <w:ind w:left="20"/>
              <w:jc w:val="both"/>
            </w:pPr>
            <w:r>
              <w:rPr>
                <w:rFonts w:ascii="Times New Roman"/>
                <w:b w:val="false"/>
                <w:i w:val="false"/>
                <w:color w:val="000000"/>
                <w:sz w:val="20"/>
              </w:rPr>
              <w:t>
8703 40 409 1</w:t>
            </w:r>
          </w:p>
          <w:bookmarkEnd w:id="17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49"/>
          <w:p>
            <w:pPr>
              <w:spacing w:after="20"/>
              <w:ind w:left="20"/>
              <w:jc w:val="both"/>
            </w:pPr>
            <w:r>
              <w:rPr>
                <w:rFonts w:ascii="Times New Roman"/>
                <w:b w:val="false"/>
                <w:i w:val="false"/>
                <w:color w:val="000000"/>
                <w:sz w:val="20"/>
              </w:rPr>
              <w:t>
8703 40 409 2</w:t>
            </w:r>
          </w:p>
          <w:bookmarkEnd w:id="17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50"/>
          <w:p>
            <w:pPr>
              <w:spacing w:after="20"/>
              <w:ind w:left="20"/>
              <w:jc w:val="both"/>
            </w:pPr>
            <w:r>
              <w:rPr>
                <w:rFonts w:ascii="Times New Roman"/>
                <w:b w:val="false"/>
                <w:i w:val="false"/>
                <w:color w:val="000000"/>
                <w:sz w:val="20"/>
              </w:rPr>
              <w:t>
8703 40 409 3</w:t>
            </w:r>
          </w:p>
          <w:bookmarkEnd w:id="17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51"/>
          <w:p>
            <w:pPr>
              <w:spacing w:after="20"/>
              <w:ind w:left="20"/>
              <w:jc w:val="both"/>
            </w:pPr>
            <w:r>
              <w:rPr>
                <w:rFonts w:ascii="Times New Roman"/>
                <w:b w:val="false"/>
                <w:i w:val="false"/>
                <w:color w:val="000000"/>
                <w:sz w:val="20"/>
              </w:rPr>
              <w:t>
8703 40 409 4</w:t>
            </w:r>
          </w:p>
          <w:bookmarkEnd w:id="17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52"/>
          <w:p>
            <w:pPr>
              <w:spacing w:after="20"/>
              <w:ind w:left="20"/>
              <w:jc w:val="both"/>
            </w:pPr>
            <w:r>
              <w:rPr>
                <w:rFonts w:ascii="Times New Roman"/>
                <w:b w:val="false"/>
                <w:i w:val="false"/>
                <w:color w:val="000000"/>
                <w:sz w:val="20"/>
              </w:rPr>
              <w:t>
8703 40 409 8</w:t>
            </w:r>
          </w:p>
          <w:bookmarkEnd w:id="17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53"/>
          <w:p>
            <w:pPr>
              <w:spacing w:after="20"/>
              <w:ind w:left="20"/>
              <w:jc w:val="both"/>
            </w:pPr>
            <w:r>
              <w:rPr>
                <w:rFonts w:ascii="Times New Roman"/>
                <w:b w:val="false"/>
                <w:i w:val="false"/>
                <w:color w:val="000000"/>
                <w:sz w:val="20"/>
              </w:rPr>
              <w:t>
8703 40 409 9</w:t>
            </w:r>
          </w:p>
          <w:bookmarkEnd w:id="17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754"/>
          <w:p>
            <w:pPr>
              <w:spacing w:after="20"/>
              <w:ind w:left="20"/>
              <w:jc w:val="both"/>
            </w:pPr>
            <w:r>
              <w:rPr>
                <w:rFonts w:ascii="Times New Roman"/>
                <w:b w:val="false"/>
                <w:i w:val="false"/>
                <w:color w:val="000000"/>
                <w:sz w:val="20"/>
              </w:rPr>
              <w:t>
8703 40 510 1</w:t>
            </w:r>
          </w:p>
          <w:bookmarkEnd w:id="17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55"/>
          <w:p>
            <w:pPr>
              <w:spacing w:after="20"/>
              <w:ind w:left="20"/>
              <w:jc w:val="both"/>
            </w:pPr>
            <w:r>
              <w:rPr>
                <w:rFonts w:ascii="Times New Roman"/>
                <w:b w:val="false"/>
                <w:i w:val="false"/>
                <w:color w:val="000000"/>
                <w:sz w:val="20"/>
              </w:rPr>
              <w:t>
8703 40 510 9</w:t>
            </w:r>
          </w:p>
          <w:bookmarkEnd w:id="17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56"/>
          <w:p>
            <w:pPr>
              <w:spacing w:after="20"/>
              <w:ind w:left="20"/>
              <w:jc w:val="both"/>
            </w:pPr>
            <w:r>
              <w:rPr>
                <w:rFonts w:ascii="Times New Roman"/>
                <w:b w:val="false"/>
                <w:i w:val="false"/>
                <w:color w:val="000000"/>
                <w:sz w:val="20"/>
              </w:rPr>
              <w:t>
8703 40 592 1</w:t>
            </w:r>
          </w:p>
          <w:bookmarkEnd w:id="17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57"/>
          <w:p>
            <w:pPr>
              <w:spacing w:after="20"/>
              <w:ind w:left="20"/>
              <w:jc w:val="both"/>
            </w:pPr>
            <w:r>
              <w:rPr>
                <w:rFonts w:ascii="Times New Roman"/>
                <w:b w:val="false"/>
                <w:i w:val="false"/>
                <w:color w:val="000000"/>
                <w:sz w:val="20"/>
              </w:rPr>
              <w:t>
8703 40 592 9</w:t>
            </w:r>
          </w:p>
          <w:bookmarkEnd w:id="17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58"/>
          <w:p>
            <w:pPr>
              <w:spacing w:after="20"/>
              <w:ind w:left="20"/>
              <w:jc w:val="both"/>
            </w:pPr>
            <w:r>
              <w:rPr>
                <w:rFonts w:ascii="Times New Roman"/>
                <w:b w:val="false"/>
                <w:i w:val="false"/>
                <w:color w:val="000000"/>
                <w:sz w:val="20"/>
              </w:rPr>
              <w:t>
8703 40 599 1</w:t>
            </w:r>
          </w:p>
          <w:bookmarkEnd w:id="17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59"/>
          <w:p>
            <w:pPr>
              <w:spacing w:after="20"/>
              <w:ind w:left="20"/>
              <w:jc w:val="both"/>
            </w:pPr>
            <w:r>
              <w:rPr>
                <w:rFonts w:ascii="Times New Roman"/>
                <w:b w:val="false"/>
                <w:i w:val="false"/>
                <w:color w:val="000000"/>
                <w:sz w:val="20"/>
              </w:rPr>
              <w:t>
8703 40 599 2</w:t>
            </w:r>
          </w:p>
          <w:bookmarkEnd w:id="17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60"/>
          <w:p>
            <w:pPr>
              <w:spacing w:after="20"/>
              <w:ind w:left="20"/>
              <w:jc w:val="both"/>
            </w:pPr>
            <w:r>
              <w:rPr>
                <w:rFonts w:ascii="Times New Roman"/>
                <w:b w:val="false"/>
                <w:i w:val="false"/>
                <w:color w:val="000000"/>
                <w:sz w:val="20"/>
              </w:rPr>
              <w:t>
8703 40 599 8</w:t>
            </w:r>
          </w:p>
          <w:bookmarkEnd w:id="17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61"/>
          <w:p>
            <w:pPr>
              <w:spacing w:after="20"/>
              <w:ind w:left="20"/>
              <w:jc w:val="both"/>
            </w:pPr>
            <w:r>
              <w:rPr>
                <w:rFonts w:ascii="Times New Roman"/>
                <w:b w:val="false"/>
                <w:i w:val="false"/>
                <w:color w:val="000000"/>
                <w:sz w:val="20"/>
              </w:rPr>
              <w:t>
8703 40 599 9</w:t>
            </w:r>
          </w:p>
          <w:bookmarkEnd w:id="17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62"/>
          <w:p>
            <w:pPr>
              <w:spacing w:after="20"/>
              <w:ind w:left="20"/>
              <w:jc w:val="both"/>
            </w:pPr>
            <w:r>
              <w:rPr>
                <w:rFonts w:ascii="Times New Roman"/>
                <w:b w:val="false"/>
                <w:i w:val="false"/>
                <w:color w:val="000000"/>
                <w:sz w:val="20"/>
              </w:rPr>
              <w:t>
8703 40 602 1</w:t>
            </w:r>
          </w:p>
          <w:bookmarkEnd w:id="17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63"/>
          <w:p>
            <w:pPr>
              <w:spacing w:after="20"/>
              <w:ind w:left="20"/>
              <w:jc w:val="both"/>
            </w:pPr>
            <w:r>
              <w:rPr>
                <w:rFonts w:ascii="Times New Roman"/>
                <w:b w:val="false"/>
                <w:i w:val="false"/>
                <w:color w:val="000000"/>
                <w:sz w:val="20"/>
              </w:rPr>
              <w:t>
8703 40 602 2</w:t>
            </w:r>
          </w:p>
          <w:bookmarkEnd w:id="17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64"/>
          <w:p>
            <w:pPr>
              <w:spacing w:after="20"/>
              <w:ind w:left="20"/>
              <w:jc w:val="both"/>
            </w:pPr>
            <w:r>
              <w:rPr>
                <w:rFonts w:ascii="Times New Roman"/>
                <w:b w:val="false"/>
                <w:i w:val="false"/>
                <w:color w:val="000000"/>
                <w:sz w:val="20"/>
              </w:rPr>
              <w:t>
8703 40 602 3</w:t>
            </w:r>
          </w:p>
          <w:bookmarkEnd w:id="17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65"/>
          <w:p>
            <w:pPr>
              <w:spacing w:after="20"/>
              <w:ind w:left="20"/>
              <w:jc w:val="both"/>
            </w:pPr>
            <w:r>
              <w:rPr>
                <w:rFonts w:ascii="Times New Roman"/>
                <w:b w:val="false"/>
                <w:i w:val="false"/>
                <w:color w:val="000000"/>
                <w:sz w:val="20"/>
              </w:rPr>
              <w:t>
8703 40 602 4</w:t>
            </w:r>
          </w:p>
          <w:bookmarkEnd w:id="17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66"/>
          <w:p>
            <w:pPr>
              <w:spacing w:after="20"/>
              <w:ind w:left="20"/>
              <w:jc w:val="both"/>
            </w:pPr>
            <w:r>
              <w:rPr>
                <w:rFonts w:ascii="Times New Roman"/>
                <w:b w:val="false"/>
                <w:i w:val="false"/>
                <w:color w:val="000000"/>
                <w:sz w:val="20"/>
              </w:rPr>
              <w:t>
8703 40 602 8</w:t>
            </w:r>
          </w:p>
          <w:bookmarkEnd w:id="17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67"/>
          <w:p>
            <w:pPr>
              <w:spacing w:after="20"/>
              <w:ind w:left="20"/>
              <w:jc w:val="both"/>
            </w:pPr>
            <w:r>
              <w:rPr>
                <w:rFonts w:ascii="Times New Roman"/>
                <w:b w:val="false"/>
                <w:i w:val="false"/>
                <w:color w:val="000000"/>
                <w:sz w:val="20"/>
              </w:rPr>
              <w:t>
8703 40 602 9</w:t>
            </w:r>
          </w:p>
          <w:bookmarkEnd w:id="17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68"/>
          <w:p>
            <w:pPr>
              <w:spacing w:after="20"/>
              <w:ind w:left="20"/>
              <w:jc w:val="both"/>
            </w:pPr>
            <w:r>
              <w:rPr>
                <w:rFonts w:ascii="Times New Roman"/>
                <w:b w:val="false"/>
                <w:i w:val="false"/>
                <w:color w:val="000000"/>
                <w:sz w:val="20"/>
              </w:rPr>
              <w:t>
8703 40 603 1</w:t>
            </w:r>
          </w:p>
          <w:bookmarkEnd w:id="17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69"/>
          <w:p>
            <w:pPr>
              <w:spacing w:after="20"/>
              <w:ind w:left="20"/>
              <w:jc w:val="both"/>
            </w:pPr>
            <w:r>
              <w:rPr>
                <w:rFonts w:ascii="Times New Roman"/>
                <w:b w:val="false"/>
                <w:i w:val="false"/>
                <w:color w:val="000000"/>
                <w:sz w:val="20"/>
              </w:rPr>
              <w:t>
8703 40 603 2</w:t>
            </w:r>
          </w:p>
          <w:bookmarkEnd w:id="17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70"/>
          <w:p>
            <w:pPr>
              <w:spacing w:after="20"/>
              <w:ind w:left="20"/>
              <w:jc w:val="both"/>
            </w:pPr>
            <w:r>
              <w:rPr>
                <w:rFonts w:ascii="Times New Roman"/>
                <w:b w:val="false"/>
                <w:i w:val="false"/>
                <w:color w:val="000000"/>
                <w:sz w:val="20"/>
              </w:rPr>
              <w:t>
8703 40 603 3</w:t>
            </w:r>
          </w:p>
          <w:bookmarkEnd w:id="17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71"/>
          <w:p>
            <w:pPr>
              <w:spacing w:after="20"/>
              <w:ind w:left="20"/>
              <w:jc w:val="both"/>
            </w:pPr>
            <w:r>
              <w:rPr>
                <w:rFonts w:ascii="Times New Roman"/>
                <w:b w:val="false"/>
                <w:i w:val="false"/>
                <w:color w:val="000000"/>
                <w:sz w:val="20"/>
              </w:rPr>
              <w:t>
8703 40 603 4</w:t>
            </w:r>
          </w:p>
          <w:bookmarkEnd w:id="17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72"/>
          <w:p>
            <w:pPr>
              <w:spacing w:after="20"/>
              <w:ind w:left="20"/>
              <w:jc w:val="both"/>
            </w:pPr>
            <w:r>
              <w:rPr>
                <w:rFonts w:ascii="Times New Roman"/>
                <w:b w:val="false"/>
                <w:i w:val="false"/>
                <w:color w:val="000000"/>
                <w:sz w:val="20"/>
              </w:rPr>
              <w:t>
8703 40 603 8</w:t>
            </w:r>
          </w:p>
          <w:bookmarkEnd w:id="17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73"/>
          <w:p>
            <w:pPr>
              <w:spacing w:after="20"/>
              <w:ind w:left="20"/>
              <w:jc w:val="both"/>
            </w:pPr>
            <w:r>
              <w:rPr>
                <w:rFonts w:ascii="Times New Roman"/>
                <w:b w:val="false"/>
                <w:i w:val="false"/>
                <w:color w:val="000000"/>
                <w:sz w:val="20"/>
              </w:rPr>
              <w:t>
8703 40 603 9</w:t>
            </w:r>
          </w:p>
          <w:bookmarkEnd w:id="17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74"/>
          <w:p>
            <w:pPr>
              <w:spacing w:after="20"/>
              <w:ind w:left="20"/>
              <w:jc w:val="both"/>
            </w:pPr>
            <w:r>
              <w:rPr>
                <w:rFonts w:ascii="Times New Roman"/>
                <w:b w:val="false"/>
                <w:i w:val="false"/>
                <w:color w:val="000000"/>
                <w:sz w:val="20"/>
              </w:rPr>
              <w:t>
8703 40 609 1</w:t>
            </w:r>
          </w:p>
          <w:bookmarkEnd w:id="17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75"/>
          <w:p>
            <w:pPr>
              <w:spacing w:after="20"/>
              <w:ind w:left="20"/>
              <w:jc w:val="both"/>
            </w:pPr>
            <w:r>
              <w:rPr>
                <w:rFonts w:ascii="Times New Roman"/>
                <w:b w:val="false"/>
                <w:i w:val="false"/>
                <w:color w:val="000000"/>
                <w:sz w:val="20"/>
              </w:rPr>
              <w:t>
8703 40 609 2</w:t>
            </w:r>
          </w:p>
          <w:bookmarkEnd w:id="17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76"/>
          <w:p>
            <w:pPr>
              <w:spacing w:after="20"/>
              <w:ind w:left="20"/>
              <w:jc w:val="both"/>
            </w:pPr>
            <w:r>
              <w:rPr>
                <w:rFonts w:ascii="Times New Roman"/>
                <w:b w:val="false"/>
                <w:i w:val="false"/>
                <w:color w:val="000000"/>
                <w:sz w:val="20"/>
              </w:rPr>
              <w:t>
8703 40 609 3</w:t>
            </w:r>
          </w:p>
          <w:bookmarkEnd w:id="17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77"/>
          <w:p>
            <w:pPr>
              <w:spacing w:after="20"/>
              <w:ind w:left="20"/>
              <w:jc w:val="both"/>
            </w:pPr>
            <w:r>
              <w:rPr>
                <w:rFonts w:ascii="Times New Roman"/>
                <w:b w:val="false"/>
                <w:i w:val="false"/>
                <w:color w:val="000000"/>
                <w:sz w:val="20"/>
              </w:rPr>
              <w:t>
8703 40 609 4</w:t>
            </w:r>
          </w:p>
          <w:bookmarkEnd w:id="17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778"/>
          <w:p>
            <w:pPr>
              <w:spacing w:after="20"/>
              <w:ind w:left="20"/>
              <w:jc w:val="both"/>
            </w:pPr>
            <w:r>
              <w:rPr>
                <w:rFonts w:ascii="Times New Roman"/>
                <w:b w:val="false"/>
                <w:i w:val="false"/>
                <w:color w:val="000000"/>
                <w:sz w:val="20"/>
              </w:rPr>
              <w:t>
8703 40 609 8</w:t>
            </w:r>
          </w:p>
          <w:bookmarkEnd w:id="17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79"/>
          <w:p>
            <w:pPr>
              <w:spacing w:after="20"/>
              <w:ind w:left="20"/>
              <w:jc w:val="both"/>
            </w:pPr>
            <w:r>
              <w:rPr>
                <w:rFonts w:ascii="Times New Roman"/>
                <w:b w:val="false"/>
                <w:i w:val="false"/>
                <w:color w:val="000000"/>
                <w:sz w:val="20"/>
              </w:rPr>
              <w:t>
8703 40 609 9</w:t>
            </w:r>
          </w:p>
          <w:bookmarkEnd w:id="17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80"/>
          <w:p>
            <w:pPr>
              <w:spacing w:after="20"/>
              <w:ind w:left="20"/>
              <w:jc w:val="both"/>
            </w:pPr>
            <w:r>
              <w:rPr>
                <w:rFonts w:ascii="Times New Roman"/>
                <w:b w:val="false"/>
                <w:i w:val="false"/>
                <w:color w:val="000000"/>
                <w:sz w:val="20"/>
              </w:rPr>
              <w:t>
8703 40 709 1</w:t>
            </w:r>
          </w:p>
          <w:bookmarkEnd w:id="17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81"/>
          <w:p>
            <w:pPr>
              <w:spacing w:after="20"/>
              <w:ind w:left="20"/>
              <w:jc w:val="both"/>
            </w:pPr>
            <w:r>
              <w:rPr>
                <w:rFonts w:ascii="Times New Roman"/>
                <w:b w:val="false"/>
                <w:i w:val="false"/>
                <w:color w:val="000000"/>
                <w:sz w:val="20"/>
              </w:rPr>
              <w:t>
8703 40 709 2</w:t>
            </w:r>
          </w:p>
          <w:bookmarkEnd w:id="17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82"/>
          <w:p>
            <w:pPr>
              <w:spacing w:after="20"/>
              <w:ind w:left="20"/>
              <w:jc w:val="both"/>
            </w:pPr>
            <w:r>
              <w:rPr>
                <w:rFonts w:ascii="Times New Roman"/>
                <w:b w:val="false"/>
                <w:i w:val="false"/>
                <w:color w:val="000000"/>
                <w:sz w:val="20"/>
              </w:rPr>
              <w:t>
8703 40 709 8</w:t>
            </w:r>
          </w:p>
          <w:bookmarkEnd w:id="17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83"/>
          <w:p>
            <w:pPr>
              <w:spacing w:after="20"/>
              <w:ind w:left="20"/>
              <w:jc w:val="both"/>
            </w:pPr>
            <w:r>
              <w:rPr>
                <w:rFonts w:ascii="Times New Roman"/>
                <w:b w:val="false"/>
                <w:i w:val="false"/>
                <w:color w:val="000000"/>
                <w:sz w:val="20"/>
              </w:rPr>
              <w:t>
8703 40 709 9</w:t>
            </w:r>
          </w:p>
          <w:bookmarkEnd w:id="17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84"/>
          <w:p>
            <w:pPr>
              <w:spacing w:after="20"/>
              <w:ind w:left="20"/>
              <w:jc w:val="both"/>
            </w:pPr>
            <w:r>
              <w:rPr>
                <w:rFonts w:ascii="Times New Roman"/>
                <w:b w:val="false"/>
                <w:i w:val="false"/>
                <w:color w:val="000000"/>
                <w:sz w:val="20"/>
              </w:rPr>
              <w:t>
8703 40 809 1</w:t>
            </w:r>
          </w:p>
          <w:bookmarkEnd w:id="17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85"/>
          <w:p>
            <w:pPr>
              <w:spacing w:after="20"/>
              <w:ind w:left="20"/>
              <w:jc w:val="both"/>
            </w:pPr>
            <w:r>
              <w:rPr>
                <w:rFonts w:ascii="Times New Roman"/>
                <w:b w:val="false"/>
                <w:i w:val="false"/>
                <w:color w:val="000000"/>
                <w:sz w:val="20"/>
              </w:rPr>
              <w:t>
8703 40 809 2</w:t>
            </w:r>
          </w:p>
          <w:bookmarkEnd w:id="17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86"/>
          <w:p>
            <w:pPr>
              <w:spacing w:after="20"/>
              <w:ind w:left="20"/>
              <w:jc w:val="both"/>
            </w:pPr>
            <w:r>
              <w:rPr>
                <w:rFonts w:ascii="Times New Roman"/>
                <w:b w:val="false"/>
                <w:i w:val="false"/>
                <w:color w:val="000000"/>
                <w:sz w:val="20"/>
              </w:rPr>
              <w:t>
8703 40 809 3</w:t>
            </w:r>
          </w:p>
          <w:bookmarkEnd w:id="17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87"/>
          <w:p>
            <w:pPr>
              <w:spacing w:after="20"/>
              <w:ind w:left="20"/>
              <w:jc w:val="both"/>
            </w:pPr>
            <w:r>
              <w:rPr>
                <w:rFonts w:ascii="Times New Roman"/>
                <w:b w:val="false"/>
                <w:i w:val="false"/>
                <w:color w:val="000000"/>
                <w:sz w:val="20"/>
              </w:rPr>
              <w:t>
8703 40 809 4</w:t>
            </w:r>
          </w:p>
          <w:bookmarkEnd w:id="17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88"/>
          <w:p>
            <w:pPr>
              <w:spacing w:after="20"/>
              <w:ind w:left="20"/>
              <w:jc w:val="both"/>
            </w:pPr>
            <w:r>
              <w:rPr>
                <w:rFonts w:ascii="Times New Roman"/>
                <w:b w:val="false"/>
                <w:i w:val="false"/>
                <w:color w:val="000000"/>
                <w:sz w:val="20"/>
              </w:rPr>
              <w:t>
8703 40 809 8</w:t>
            </w:r>
          </w:p>
          <w:bookmarkEnd w:id="17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789"/>
          <w:p>
            <w:pPr>
              <w:spacing w:after="20"/>
              <w:ind w:left="20"/>
              <w:jc w:val="both"/>
            </w:pPr>
            <w:r>
              <w:rPr>
                <w:rFonts w:ascii="Times New Roman"/>
                <w:b w:val="false"/>
                <w:i w:val="false"/>
                <w:color w:val="000000"/>
                <w:sz w:val="20"/>
              </w:rPr>
              <w:t>
8703 40 809 9</w:t>
            </w:r>
          </w:p>
          <w:bookmarkEnd w:id="17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90"/>
          <w:p>
            <w:pPr>
              <w:spacing w:after="20"/>
              <w:ind w:left="20"/>
              <w:jc w:val="both"/>
            </w:pPr>
            <w:r>
              <w:rPr>
                <w:rFonts w:ascii="Times New Roman"/>
                <w:b w:val="false"/>
                <w:i w:val="false"/>
                <w:color w:val="000000"/>
                <w:sz w:val="20"/>
              </w:rPr>
              <w:t>
8703 50 109 1</w:t>
            </w:r>
          </w:p>
          <w:bookmarkEnd w:id="17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91"/>
          <w:p>
            <w:pPr>
              <w:spacing w:after="20"/>
              <w:ind w:left="20"/>
              <w:jc w:val="both"/>
            </w:pPr>
            <w:r>
              <w:rPr>
                <w:rFonts w:ascii="Times New Roman"/>
                <w:b w:val="false"/>
                <w:i w:val="false"/>
                <w:color w:val="000000"/>
                <w:sz w:val="20"/>
              </w:rPr>
              <w:t>
8703 50 109 9</w:t>
            </w:r>
          </w:p>
          <w:bookmarkEnd w:id="17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92"/>
          <w:p>
            <w:pPr>
              <w:spacing w:after="20"/>
              <w:ind w:left="20"/>
              <w:jc w:val="both"/>
            </w:pPr>
            <w:r>
              <w:rPr>
                <w:rFonts w:ascii="Times New Roman"/>
                <w:b w:val="false"/>
                <w:i w:val="false"/>
                <w:color w:val="000000"/>
                <w:sz w:val="20"/>
              </w:rPr>
              <w:t>
8703 50 209 1</w:t>
            </w:r>
          </w:p>
          <w:bookmarkEnd w:id="17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93"/>
          <w:p>
            <w:pPr>
              <w:spacing w:after="20"/>
              <w:ind w:left="20"/>
              <w:jc w:val="both"/>
            </w:pPr>
            <w:r>
              <w:rPr>
                <w:rFonts w:ascii="Times New Roman"/>
                <w:b w:val="false"/>
                <w:i w:val="false"/>
                <w:color w:val="000000"/>
                <w:sz w:val="20"/>
              </w:rPr>
              <w:t>
8703 50 209 2</w:t>
            </w:r>
          </w:p>
          <w:bookmarkEnd w:id="17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94"/>
          <w:p>
            <w:pPr>
              <w:spacing w:after="20"/>
              <w:ind w:left="20"/>
              <w:jc w:val="both"/>
            </w:pPr>
            <w:r>
              <w:rPr>
                <w:rFonts w:ascii="Times New Roman"/>
                <w:b w:val="false"/>
                <w:i w:val="false"/>
                <w:color w:val="000000"/>
                <w:sz w:val="20"/>
              </w:rPr>
              <w:t>
8703 50 209 3</w:t>
            </w:r>
          </w:p>
          <w:bookmarkEnd w:id="17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95"/>
          <w:p>
            <w:pPr>
              <w:spacing w:after="20"/>
              <w:ind w:left="20"/>
              <w:jc w:val="both"/>
            </w:pPr>
            <w:r>
              <w:rPr>
                <w:rFonts w:ascii="Times New Roman"/>
                <w:b w:val="false"/>
                <w:i w:val="false"/>
                <w:color w:val="000000"/>
                <w:sz w:val="20"/>
              </w:rPr>
              <w:t>
8703 50 209 4</w:t>
            </w:r>
          </w:p>
          <w:bookmarkEnd w:id="17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96"/>
          <w:p>
            <w:pPr>
              <w:spacing w:after="20"/>
              <w:ind w:left="20"/>
              <w:jc w:val="both"/>
            </w:pPr>
            <w:r>
              <w:rPr>
                <w:rFonts w:ascii="Times New Roman"/>
                <w:b w:val="false"/>
                <w:i w:val="false"/>
                <w:color w:val="000000"/>
                <w:sz w:val="20"/>
              </w:rPr>
              <w:t>
8703 50 209 8</w:t>
            </w:r>
          </w:p>
          <w:bookmarkEnd w:id="17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97"/>
          <w:p>
            <w:pPr>
              <w:spacing w:after="20"/>
              <w:ind w:left="20"/>
              <w:jc w:val="both"/>
            </w:pPr>
            <w:r>
              <w:rPr>
                <w:rFonts w:ascii="Times New Roman"/>
                <w:b w:val="false"/>
                <w:i w:val="false"/>
                <w:color w:val="000000"/>
                <w:sz w:val="20"/>
              </w:rPr>
              <w:t>
8703 50 209 9</w:t>
            </w:r>
          </w:p>
          <w:bookmarkEnd w:id="17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98"/>
          <w:p>
            <w:pPr>
              <w:spacing w:after="20"/>
              <w:ind w:left="20"/>
              <w:jc w:val="both"/>
            </w:pPr>
            <w:r>
              <w:rPr>
                <w:rFonts w:ascii="Times New Roman"/>
                <w:b w:val="false"/>
                <w:i w:val="false"/>
                <w:color w:val="000000"/>
                <w:sz w:val="20"/>
              </w:rPr>
              <w:t>
8703 50 310 1</w:t>
            </w:r>
          </w:p>
          <w:bookmarkEnd w:id="17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99"/>
          <w:p>
            <w:pPr>
              <w:spacing w:after="20"/>
              <w:ind w:left="20"/>
              <w:jc w:val="both"/>
            </w:pPr>
            <w:r>
              <w:rPr>
                <w:rFonts w:ascii="Times New Roman"/>
                <w:b w:val="false"/>
                <w:i w:val="false"/>
                <w:color w:val="000000"/>
                <w:sz w:val="20"/>
              </w:rPr>
              <w:t>
8703 50 310 9</w:t>
            </w:r>
          </w:p>
          <w:bookmarkEnd w:id="17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800"/>
          <w:p>
            <w:pPr>
              <w:spacing w:after="20"/>
              <w:ind w:left="20"/>
              <w:jc w:val="both"/>
            </w:pPr>
            <w:r>
              <w:rPr>
                <w:rFonts w:ascii="Times New Roman"/>
                <w:b w:val="false"/>
                <w:i w:val="false"/>
                <w:color w:val="000000"/>
                <w:sz w:val="20"/>
              </w:rPr>
              <w:t>
8703 50 399 1</w:t>
            </w:r>
          </w:p>
          <w:bookmarkEnd w:id="18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801"/>
          <w:p>
            <w:pPr>
              <w:spacing w:after="20"/>
              <w:ind w:left="20"/>
              <w:jc w:val="both"/>
            </w:pPr>
            <w:r>
              <w:rPr>
                <w:rFonts w:ascii="Times New Roman"/>
                <w:b w:val="false"/>
                <w:i w:val="false"/>
                <w:color w:val="000000"/>
                <w:sz w:val="20"/>
              </w:rPr>
              <w:t>
8703 50 399 9</w:t>
            </w:r>
          </w:p>
          <w:bookmarkEnd w:id="18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802"/>
          <w:p>
            <w:pPr>
              <w:spacing w:after="20"/>
              <w:ind w:left="20"/>
              <w:jc w:val="both"/>
            </w:pPr>
            <w:r>
              <w:rPr>
                <w:rFonts w:ascii="Times New Roman"/>
                <w:b w:val="false"/>
                <w:i w:val="false"/>
                <w:color w:val="000000"/>
                <w:sz w:val="20"/>
              </w:rPr>
              <w:t>
8703 50 409 1</w:t>
            </w:r>
          </w:p>
          <w:bookmarkEnd w:id="18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803"/>
          <w:p>
            <w:pPr>
              <w:spacing w:after="20"/>
              <w:ind w:left="20"/>
              <w:jc w:val="both"/>
            </w:pPr>
            <w:r>
              <w:rPr>
                <w:rFonts w:ascii="Times New Roman"/>
                <w:b w:val="false"/>
                <w:i w:val="false"/>
                <w:color w:val="000000"/>
                <w:sz w:val="20"/>
              </w:rPr>
              <w:t>
8703 50 409 2</w:t>
            </w:r>
          </w:p>
          <w:bookmarkEnd w:id="18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804"/>
          <w:p>
            <w:pPr>
              <w:spacing w:after="20"/>
              <w:ind w:left="20"/>
              <w:jc w:val="both"/>
            </w:pPr>
            <w:r>
              <w:rPr>
                <w:rFonts w:ascii="Times New Roman"/>
                <w:b w:val="false"/>
                <w:i w:val="false"/>
                <w:color w:val="000000"/>
                <w:sz w:val="20"/>
              </w:rPr>
              <w:t>
8703 50 409 3</w:t>
            </w:r>
          </w:p>
          <w:bookmarkEnd w:id="18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805"/>
          <w:p>
            <w:pPr>
              <w:spacing w:after="20"/>
              <w:ind w:left="20"/>
              <w:jc w:val="both"/>
            </w:pPr>
            <w:r>
              <w:rPr>
                <w:rFonts w:ascii="Times New Roman"/>
                <w:b w:val="false"/>
                <w:i w:val="false"/>
                <w:color w:val="000000"/>
                <w:sz w:val="20"/>
              </w:rPr>
              <w:t>
8703 50 409 4</w:t>
            </w:r>
          </w:p>
          <w:bookmarkEnd w:id="18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806"/>
          <w:p>
            <w:pPr>
              <w:spacing w:after="20"/>
              <w:ind w:left="20"/>
              <w:jc w:val="both"/>
            </w:pPr>
            <w:r>
              <w:rPr>
                <w:rFonts w:ascii="Times New Roman"/>
                <w:b w:val="false"/>
                <w:i w:val="false"/>
                <w:color w:val="000000"/>
                <w:sz w:val="20"/>
              </w:rPr>
              <w:t>
8703 50 409 8</w:t>
            </w:r>
          </w:p>
          <w:bookmarkEnd w:id="18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807"/>
          <w:p>
            <w:pPr>
              <w:spacing w:after="20"/>
              <w:ind w:left="20"/>
              <w:jc w:val="both"/>
            </w:pPr>
            <w:r>
              <w:rPr>
                <w:rFonts w:ascii="Times New Roman"/>
                <w:b w:val="false"/>
                <w:i w:val="false"/>
                <w:color w:val="000000"/>
                <w:sz w:val="20"/>
              </w:rPr>
              <w:t>
8703 50 409 9</w:t>
            </w:r>
          </w:p>
          <w:bookmarkEnd w:id="18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808"/>
          <w:p>
            <w:pPr>
              <w:spacing w:after="20"/>
              <w:ind w:left="20"/>
              <w:jc w:val="both"/>
            </w:pPr>
            <w:r>
              <w:rPr>
                <w:rFonts w:ascii="Times New Roman"/>
                <w:b w:val="false"/>
                <w:i w:val="false"/>
                <w:color w:val="000000"/>
                <w:sz w:val="20"/>
              </w:rPr>
              <w:t>
8703 50 510 1</w:t>
            </w:r>
          </w:p>
          <w:bookmarkEnd w:id="18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809"/>
          <w:p>
            <w:pPr>
              <w:spacing w:after="20"/>
              <w:ind w:left="20"/>
              <w:jc w:val="both"/>
            </w:pPr>
            <w:r>
              <w:rPr>
                <w:rFonts w:ascii="Times New Roman"/>
                <w:b w:val="false"/>
                <w:i w:val="false"/>
                <w:color w:val="000000"/>
                <w:sz w:val="20"/>
              </w:rPr>
              <w:t>
8703 50 510 9</w:t>
            </w:r>
          </w:p>
          <w:bookmarkEnd w:id="18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810"/>
          <w:p>
            <w:pPr>
              <w:spacing w:after="20"/>
              <w:ind w:left="20"/>
              <w:jc w:val="both"/>
            </w:pPr>
            <w:r>
              <w:rPr>
                <w:rFonts w:ascii="Times New Roman"/>
                <w:b w:val="false"/>
                <w:i w:val="false"/>
                <w:color w:val="000000"/>
                <w:sz w:val="20"/>
              </w:rPr>
              <w:t>
8703 50 599 1</w:t>
            </w:r>
          </w:p>
          <w:bookmarkEnd w:id="18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811"/>
          <w:p>
            <w:pPr>
              <w:spacing w:after="20"/>
              <w:ind w:left="20"/>
              <w:jc w:val="both"/>
            </w:pPr>
            <w:r>
              <w:rPr>
                <w:rFonts w:ascii="Times New Roman"/>
                <w:b w:val="false"/>
                <w:i w:val="false"/>
                <w:color w:val="000000"/>
                <w:sz w:val="20"/>
              </w:rPr>
              <w:t>
8703 50 599 9</w:t>
            </w:r>
          </w:p>
          <w:bookmarkEnd w:id="18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812"/>
          <w:p>
            <w:pPr>
              <w:spacing w:after="20"/>
              <w:ind w:left="20"/>
              <w:jc w:val="both"/>
            </w:pPr>
            <w:r>
              <w:rPr>
                <w:rFonts w:ascii="Times New Roman"/>
                <w:b w:val="false"/>
                <w:i w:val="false"/>
                <w:color w:val="000000"/>
                <w:sz w:val="20"/>
              </w:rPr>
              <w:t>
8703 50 609 1</w:t>
            </w:r>
          </w:p>
          <w:bookmarkEnd w:id="18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813"/>
          <w:p>
            <w:pPr>
              <w:spacing w:after="20"/>
              <w:ind w:left="20"/>
              <w:jc w:val="both"/>
            </w:pPr>
            <w:r>
              <w:rPr>
                <w:rFonts w:ascii="Times New Roman"/>
                <w:b w:val="false"/>
                <w:i w:val="false"/>
                <w:color w:val="000000"/>
                <w:sz w:val="20"/>
              </w:rPr>
              <w:t>
8703 50 609 2</w:t>
            </w:r>
          </w:p>
          <w:bookmarkEnd w:id="18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814"/>
          <w:p>
            <w:pPr>
              <w:spacing w:after="20"/>
              <w:ind w:left="20"/>
              <w:jc w:val="both"/>
            </w:pPr>
            <w:r>
              <w:rPr>
                <w:rFonts w:ascii="Times New Roman"/>
                <w:b w:val="false"/>
                <w:i w:val="false"/>
                <w:color w:val="000000"/>
                <w:sz w:val="20"/>
              </w:rPr>
              <w:t>
8703 50 609 3</w:t>
            </w:r>
          </w:p>
          <w:bookmarkEnd w:id="18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815"/>
          <w:p>
            <w:pPr>
              <w:spacing w:after="20"/>
              <w:ind w:left="20"/>
              <w:jc w:val="both"/>
            </w:pPr>
            <w:r>
              <w:rPr>
                <w:rFonts w:ascii="Times New Roman"/>
                <w:b w:val="false"/>
                <w:i w:val="false"/>
                <w:color w:val="000000"/>
                <w:sz w:val="20"/>
              </w:rPr>
              <w:t>
8703 50 609 4</w:t>
            </w:r>
          </w:p>
          <w:bookmarkEnd w:id="18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816"/>
          <w:p>
            <w:pPr>
              <w:spacing w:after="20"/>
              <w:ind w:left="20"/>
              <w:jc w:val="both"/>
            </w:pPr>
            <w:r>
              <w:rPr>
                <w:rFonts w:ascii="Times New Roman"/>
                <w:b w:val="false"/>
                <w:i w:val="false"/>
                <w:color w:val="000000"/>
                <w:sz w:val="20"/>
              </w:rPr>
              <w:t>
8703 50 609 8</w:t>
            </w:r>
          </w:p>
          <w:bookmarkEnd w:id="18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817"/>
          <w:p>
            <w:pPr>
              <w:spacing w:after="20"/>
              <w:ind w:left="20"/>
              <w:jc w:val="both"/>
            </w:pPr>
            <w:r>
              <w:rPr>
                <w:rFonts w:ascii="Times New Roman"/>
                <w:b w:val="false"/>
                <w:i w:val="false"/>
                <w:color w:val="000000"/>
                <w:sz w:val="20"/>
              </w:rPr>
              <w:t>
8703 50 609 9</w:t>
            </w:r>
          </w:p>
          <w:bookmarkEnd w:id="18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818"/>
          <w:p>
            <w:pPr>
              <w:spacing w:after="20"/>
              <w:ind w:left="20"/>
              <w:jc w:val="both"/>
            </w:pPr>
            <w:r>
              <w:rPr>
                <w:rFonts w:ascii="Times New Roman"/>
                <w:b w:val="false"/>
                <w:i w:val="false"/>
                <w:color w:val="000000"/>
                <w:sz w:val="20"/>
              </w:rPr>
              <w:t>
8703 60 109 2</w:t>
            </w:r>
          </w:p>
          <w:bookmarkEnd w:id="18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19"/>
          <w:p>
            <w:pPr>
              <w:spacing w:after="20"/>
              <w:ind w:left="20"/>
              <w:jc w:val="both"/>
            </w:pPr>
            <w:r>
              <w:rPr>
                <w:rFonts w:ascii="Times New Roman"/>
                <w:b w:val="false"/>
                <w:i w:val="false"/>
                <w:color w:val="000000"/>
                <w:sz w:val="20"/>
              </w:rPr>
              <w:t>
8703 60 109 8</w:t>
            </w:r>
          </w:p>
          <w:bookmarkEnd w:id="18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20"/>
          <w:p>
            <w:pPr>
              <w:spacing w:after="20"/>
              <w:ind w:left="20"/>
              <w:jc w:val="both"/>
            </w:pPr>
            <w:r>
              <w:rPr>
                <w:rFonts w:ascii="Times New Roman"/>
                <w:b w:val="false"/>
                <w:i w:val="false"/>
                <w:color w:val="000000"/>
                <w:sz w:val="20"/>
              </w:rPr>
              <w:t>
8703 60 109 9</w:t>
            </w:r>
          </w:p>
          <w:bookmarkEnd w:id="18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21"/>
          <w:p>
            <w:pPr>
              <w:spacing w:after="20"/>
              <w:ind w:left="20"/>
              <w:jc w:val="both"/>
            </w:pPr>
            <w:r>
              <w:rPr>
                <w:rFonts w:ascii="Times New Roman"/>
                <w:b w:val="false"/>
                <w:i w:val="false"/>
                <w:color w:val="000000"/>
                <w:sz w:val="20"/>
              </w:rPr>
              <w:t>
8703 60 209 1</w:t>
            </w:r>
          </w:p>
          <w:bookmarkEnd w:id="18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22"/>
          <w:p>
            <w:pPr>
              <w:spacing w:after="20"/>
              <w:ind w:left="20"/>
              <w:jc w:val="both"/>
            </w:pPr>
            <w:r>
              <w:rPr>
                <w:rFonts w:ascii="Times New Roman"/>
                <w:b w:val="false"/>
                <w:i w:val="false"/>
                <w:color w:val="000000"/>
                <w:sz w:val="20"/>
              </w:rPr>
              <w:t>
8703 60 209 2</w:t>
            </w:r>
          </w:p>
          <w:bookmarkEnd w:id="18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23"/>
          <w:p>
            <w:pPr>
              <w:spacing w:after="20"/>
              <w:ind w:left="20"/>
              <w:jc w:val="both"/>
            </w:pPr>
            <w:r>
              <w:rPr>
                <w:rFonts w:ascii="Times New Roman"/>
                <w:b w:val="false"/>
                <w:i w:val="false"/>
                <w:color w:val="000000"/>
                <w:sz w:val="20"/>
              </w:rPr>
              <w:t>
8703 60 209 3</w:t>
            </w:r>
          </w:p>
          <w:bookmarkEnd w:id="18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24"/>
          <w:p>
            <w:pPr>
              <w:spacing w:after="20"/>
              <w:ind w:left="20"/>
              <w:jc w:val="both"/>
            </w:pPr>
            <w:r>
              <w:rPr>
                <w:rFonts w:ascii="Times New Roman"/>
                <w:b w:val="false"/>
                <w:i w:val="false"/>
                <w:color w:val="000000"/>
                <w:sz w:val="20"/>
              </w:rPr>
              <w:t>
8703 60 209 4</w:t>
            </w:r>
          </w:p>
          <w:bookmarkEnd w:id="18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825"/>
          <w:p>
            <w:pPr>
              <w:spacing w:after="20"/>
              <w:ind w:left="20"/>
              <w:jc w:val="both"/>
            </w:pPr>
            <w:r>
              <w:rPr>
                <w:rFonts w:ascii="Times New Roman"/>
                <w:b w:val="false"/>
                <w:i w:val="false"/>
                <w:color w:val="000000"/>
                <w:sz w:val="20"/>
              </w:rPr>
              <w:t>
8703 60 209 8</w:t>
            </w:r>
          </w:p>
          <w:bookmarkEnd w:id="18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826"/>
          <w:p>
            <w:pPr>
              <w:spacing w:after="20"/>
              <w:ind w:left="20"/>
              <w:jc w:val="both"/>
            </w:pPr>
            <w:r>
              <w:rPr>
                <w:rFonts w:ascii="Times New Roman"/>
                <w:b w:val="false"/>
                <w:i w:val="false"/>
                <w:color w:val="000000"/>
                <w:sz w:val="20"/>
              </w:rPr>
              <w:t>
8703 60 209 9</w:t>
            </w:r>
          </w:p>
          <w:bookmarkEnd w:id="18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27"/>
          <w:p>
            <w:pPr>
              <w:spacing w:after="20"/>
              <w:ind w:left="20"/>
              <w:jc w:val="both"/>
            </w:pPr>
            <w:r>
              <w:rPr>
                <w:rFonts w:ascii="Times New Roman"/>
                <w:b w:val="false"/>
                <w:i w:val="false"/>
                <w:color w:val="000000"/>
                <w:sz w:val="20"/>
              </w:rPr>
              <w:t>
8703 60 309 1</w:t>
            </w:r>
          </w:p>
          <w:bookmarkEnd w:id="18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28"/>
          <w:p>
            <w:pPr>
              <w:spacing w:after="20"/>
              <w:ind w:left="20"/>
              <w:jc w:val="both"/>
            </w:pPr>
            <w:r>
              <w:rPr>
                <w:rFonts w:ascii="Times New Roman"/>
                <w:b w:val="false"/>
                <w:i w:val="false"/>
                <w:color w:val="000000"/>
                <w:sz w:val="20"/>
              </w:rPr>
              <w:t>
8703 60 309 2</w:t>
            </w:r>
          </w:p>
          <w:bookmarkEnd w:id="18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29"/>
          <w:p>
            <w:pPr>
              <w:spacing w:after="20"/>
              <w:ind w:left="20"/>
              <w:jc w:val="both"/>
            </w:pPr>
            <w:r>
              <w:rPr>
                <w:rFonts w:ascii="Times New Roman"/>
                <w:b w:val="false"/>
                <w:i w:val="false"/>
                <w:color w:val="000000"/>
                <w:sz w:val="20"/>
              </w:rPr>
              <w:t>
8703 60 309 8</w:t>
            </w:r>
          </w:p>
          <w:bookmarkEnd w:id="18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30"/>
          <w:p>
            <w:pPr>
              <w:spacing w:after="20"/>
              <w:ind w:left="20"/>
              <w:jc w:val="both"/>
            </w:pPr>
            <w:r>
              <w:rPr>
                <w:rFonts w:ascii="Times New Roman"/>
                <w:b w:val="false"/>
                <w:i w:val="false"/>
                <w:color w:val="000000"/>
                <w:sz w:val="20"/>
              </w:rPr>
              <w:t>
8703 60 309 9</w:t>
            </w:r>
          </w:p>
          <w:bookmarkEnd w:id="18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31"/>
          <w:p>
            <w:pPr>
              <w:spacing w:after="20"/>
              <w:ind w:left="20"/>
              <w:jc w:val="both"/>
            </w:pPr>
            <w:r>
              <w:rPr>
                <w:rFonts w:ascii="Times New Roman"/>
                <w:b w:val="false"/>
                <w:i w:val="false"/>
                <w:color w:val="000000"/>
                <w:sz w:val="20"/>
              </w:rPr>
              <w:t>
8703 60 409 1</w:t>
            </w:r>
          </w:p>
          <w:bookmarkEnd w:id="18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32"/>
          <w:p>
            <w:pPr>
              <w:spacing w:after="20"/>
              <w:ind w:left="20"/>
              <w:jc w:val="both"/>
            </w:pPr>
            <w:r>
              <w:rPr>
                <w:rFonts w:ascii="Times New Roman"/>
                <w:b w:val="false"/>
                <w:i w:val="false"/>
                <w:color w:val="000000"/>
                <w:sz w:val="20"/>
              </w:rPr>
              <w:t>
8703 60 409 2</w:t>
            </w:r>
          </w:p>
          <w:bookmarkEnd w:id="18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33"/>
          <w:p>
            <w:pPr>
              <w:spacing w:after="20"/>
              <w:ind w:left="20"/>
              <w:jc w:val="both"/>
            </w:pPr>
            <w:r>
              <w:rPr>
                <w:rFonts w:ascii="Times New Roman"/>
                <w:b w:val="false"/>
                <w:i w:val="false"/>
                <w:color w:val="000000"/>
                <w:sz w:val="20"/>
              </w:rPr>
              <w:t>
8703 60 409 3</w:t>
            </w:r>
          </w:p>
          <w:bookmarkEnd w:id="18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34"/>
          <w:p>
            <w:pPr>
              <w:spacing w:after="20"/>
              <w:ind w:left="20"/>
              <w:jc w:val="both"/>
            </w:pPr>
            <w:r>
              <w:rPr>
                <w:rFonts w:ascii="Times New Roman"/>
                <w:b w:val="false"/>
                <w:i w:val="false"/>
                <w:color w:val="000000"/>
                <w:sz w:val="20"/>
              </w:rPr>
              <w:t>
8703 60 409 4</w:t>
            </w:r>
          </w:p>
          <w:bookmarkEnd w:id="18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35"/>
          <w:p>
            <w:pPr>
              <w:spacing w:after="20"/>
              <w:ind w:left="20"/>
              <w:jc w:val="both"/>
            </w:pPr>
            <w:r>
              <w:rPr>
                <w:rFonts w:ascii="Times New Roman"/>
                <w:b w:val="false"/>
                <w:i w:val="false"/>
                <w:color w:val="000000"/>
                <w:sz w:val="20"/>
              </w:rPr>
              <w:t>
8703 60 409 8</w:t>
            </w:r>
          </w:p>
          <w:bookmarkEnd w:id="18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36"/>
          <w:p>
            <w:pPr>
              <w:spacing w:after="20"/>
              <w:ind w:left="20"/>
              <w:jc w:val="both"/>
            </w:pPr>
            <w:r>
              <w:rPr>
                <w:rFonts w:ascii="Times New Roman"/>
                <w:b w:val="false"/>
                <w:i w:val="false"/>
                <w:color w:val="000000"/>
                <w:sz w:val="20"/>
              </w:rPr>
              <w:t>
8703 60 409 9</w:t>
            </w:r>
          </w:p>
          <w:bookmarkEnd w:id="18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37"/>
          <w:p>
            <w:pPr>
              <w:spacing w:after="20"/>
              <w:ind w:left="20"/>
              <w:jc w:val="both"/>
            </w:pPr>
            <w:r>
              <w:rPr>
                <w:rFonts w:ascii="Times New Roman"/>
                <w:b w:val="false"/>
                <w:i w:val="false"/>
                <w:color w:val="000000"/>
                <w:sz w:val="20"/>
              </w:rPr>
              <w:t>
8703 60 510 1</w:t>
            </w:r>
          </w:p>
          <w:bookmarkEnd w:id="18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38"/>
          <w:p>
            <w:pPr>
              <w:spacing w:after="20"/>
              <w:ind w:left="20"/>
              <w:jc w:val="both"/>
            </w:pPr>
            <w:r>
              <w:rPr>
                <w:rFonts w:ascii="Times New Roman"/>
                <w:b w:val="false"/>
                <w:i w:val="false"/>
                <w:color w:val="000000"/>
                <w:sz w:val="20"/>
              </w:rPr>
              <w:t>
8703 60 510 9</w:t>
            </w:r>
          </w:p>
          <w:bookmarkEnd w:id="18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39"/>
          <w:p>
            <w:pPr>
              <w:spacing w:after="20"/>
              <w:ind w:left="20"/>
              <w:jc w:val="both"/>
            </w:pPr>
            <w:r>
              <w:rPr>
                <w:rFonts w:ascii="Times New Roman"/>
                <w:b w:val="false"/>
                <w:i w:val="false"/>
                <w:color w:val="000000"/>
                <w:sz w:val="20"/>
              </w:rPr>
              <w:t>
8703 60 592 1</w:t>
            </w:r>
          </w:p>
          <w:bookmarkEnd w:id="18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40"/>
          <w:p>
            <w:pPr>
              <w:spacing w:after="20"/>
              <w:ind w:left="20"/>
              <w:jc w:val="both"/>
            </w:pPr>
            <w:r>
              <w:rPr>
                <w:rFonts w:ascii="Times New Roman"/>
                <w:b w:val="false"/>
                <w:i w:val="false"/>
                <w:color w:val="000000"/>
                <w:sz w:val="20"/>
              </w:rPr>
              <w:t>
8703 60 592 9</w:t>
            </w:r>
          </w:p>
          <w:bookmarkEnd w:id="18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41"/>
          <w:p>
            <w:pPr>
              <w:spacing w:after="20"/>
              <w:ind w:left="20"/>
              <w:jc w:val="both"/>
            </w:pPr>
            <w:r>
              <w:rPr>
                <w:rFonts w:ascii="Times New Roman"/>
                <w:b w:val="false"/>
                <w:i w:val="false"/>
                <w:color w:val="000000"/>
                <w:sz w:val="20"/>
              </w:rPr>
              <w:t>
8703 60 599 1</w:t>
            </w:r>
          </w:p>
          <w:bookmarkEnd w:id="18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42"/>
          <w:p>
            <w:pPr>
              <w:spacing w:after="20"/>
              <w:ind w:left="20"/>
              <w:jc w:val="both"/>
            </w:pPr>
            <w:r>
              <w:rPr>
                <w:rFonts w:ascii="Times New Roman"/>
                <w:b w:val="false"/>
                <w:i w:val="false"/>
                <w:color w:val="000000"/>
                <w:sz w:val="20"/>
              </w:rPr>
              <w:t>
8703 60 599 2</w:t>
            </w:r>
          </w:p>
          <w:bookmarkEnd w:id="18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43"/>
          <w:p>
            <w:pPr>
              <w:spacing w:after="20"/>
              <w:ind w:left="20"/>
              <w:jc w:val="both"/>
            </w:pPr>
            <w:r>
              <w:rPr>
                <w:rFonts w:ascii="Times New Roman"/>
                <w:b w:val="false"/>
                <w:i w:val="false"/>
                <w:color w:val="000000"/>
                <w:sz w:val="20"/>
              </w:rPr>
              <w:t>
8703 60 599 8</w:t>
            </w:r>
          </w:p>
          <w:bookmarkEnd w:id="18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44"/>
          <w:p>
            <w:pPr>
              <w:spacing w:after="20"/>
              <w:ind w:left="20"/>
              <w:jc w:val="both"/>
            </w:pPr>
            <w:r>
              <w:rPr>
                <w:rFonts w:ascii="Times New Roman"/>
                <w:b w:val="false"/>
                <w:i w:val="false"/>
                <w:color w:val="000000"/>
                <w:sz w:val="20"/>
              </w:rPr>
              <w:t>
8703 60 599 9</w:t>
            </w:r>
          </w:p>
          <w:bookmarkEnd w:id="18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45"/>
          <w:p>
            <w:pPr>
              <w:spacing w:after="20"/>
              <w:ind w:left="20"/>
              <w:jc w:val="both"/>
            </w:pPr>
            <w:r>
              <w:rPr>
                <w:rFonts w:ascii="Times New Roman"/>
                <w:b w:val="false"/>
                <w:i w:val="false"/>
                <w:color w:val="000000"/>
                <w:sz w:val="20"/>
              </w:rPr>
              <w:t>
8703 60 602 1</w:t>
            </w:r>
          </w:p>
          <w:bookmarkEnd w:id="18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46"/>
          <w:p>
            <w:pPr>
              <w:spacing w:after="20"/>
              <w:ind w:left="20"/>
              <w:jc w:val="both"/>
            </w:pPr>
            <w:r>
              <w:rPr>
                <w:rFonts w:ascii="Times New Roman"/>
                <w:b w:val="false"/>
                <w:i w:val="false"/>
                <w:color w:val="000000"/>
                <w:sz w:val="20"/>
              </w:rPr>
              <w:t>
8703 60 602 2</w:t>
            </w:r>
          </w:p>
          <w:bookmarkEnd w:id="18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47"/>
          <w:p>
            <w:pPr>
              <w:spacing w:after="20"/>
              <w:ind w:left="20"/>
              <w:jc w:val="both"/>
            </w:pPr>
            <w:r>
              <w:rPr>
                <w:rFonts w:ascii="Times New Roman"/>
                <w:b w:val="false"/>
                <w:i w:val="false"/>
                <w:color w:val="000000"/>
                <w:sz w:val="20"/>
              </w:rPr>
              <w:t>
8703 60 602 3</w:t>
            </w:r>
          </w:p>
          <w:bookmarkEnd w:id="18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848"/>
          <w:p>
            <w:pPr>
              <w:spacing w:after="20"/>
              <w:ind w:left="20"/>
              <w:jc w:val="both"/>
            </w:pPr>
            <w:r>
              <w:rPr>
                <w:rFonts w:ascii="Times New Roman"/>
                <w:b w:val="false"/>
                <w:i w:val="false"/>
                <w:color w:val="000000"/>
                <w:sz w:val="20"/>
              </w:rPr>
              <w:t>
8703 60 602 4</w:t>
            </w:r>
          </w:p>
          <w:bookmarkEnd w:id="18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49"/>
          <w:p>
            <w:pPr>
              <w:spacing w:after="20"/>
              <w:ind w:left="20"/>
              <w:jc w:val="both"/>
            </w:pPr>
            <w:r>
              <w:rPr>
                <w:rFonts w:ascii="Times New Roman"/>
                <w:b w:val="false"/>
                <w:i w:val="false"/>
                <w:color w:val="000000"/>
                <w:sz w:val="20"/>
              </w:rPr>
              <w:t>
8703 60 602 8</w:t>
            </w:r>
          </w:p>
          <w:bookmarkEnd w:id="18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50"/>
          <w:p>
            <w:pPr>
              <w:spacing w:after="20"/>
              <w:ind w:left="20"/>
              <w:jc w:val="both"/>
            </w:pPr>
            <w:r>
              <w:rPr>
                <w:rFonts w:ascii="Times New Roman"/>
                <w:b w:val="false"/>
                <w:i w:val="false"/>
                <w:color w:val="000000"/>
                <w:sz w:val="20"/>
              </w:rPr>
              <w:t>
8703 60 602 9</w:t>
            </w:r>
          </w:p>
          <w:bookmarkEnd w:id="18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51"/>
          <w:p>
            <w:pPr>
              <w:spacing w:after="20"/>
              <w:ind w:left="20"/>
              <w:jc w:val="both"/>
            </w:pPr>
            <w:r>
              <w:rPr>
                <w:rFonts w:ascii="Times New Roman"/>
                <w:b w:val="false"/>
                <w:i w:val="false"/>
                <w:color w:val="000000"/>
                <w:sz w:val="20"/>
              </w:rPr>
              <w:t>
8703 60 603 1</w:t>
            </w:r>
          </w:p>
          <w:bookmarkEnd w:id="18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52"/>
          <w:p>
            <w:pPr>
              <w:spacing w:after="20"/>
              <w:ind w:left="20"/>
              <w:jc w:val="both"/>
            </w:pPr>
            <w:r>
              <w:rPr>
                <w:rFonts w:ascii="Times New Roman"/>
                <w:b w:val="false"/>
                <w:i w:val="false"/>
                <w:color w:val="000000"/>
                <w:sz w:val="20"/>
              </w:rPr>
              <w:t>
8703 60 603 2</w:t>
            </w:r>
          </w:p>
          <w:bookmarkEnd w:id="18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53"/>
          <w:p>
            <w:pPr>
              <w:spacing w:after="20"/>
              <w:ind w:left="20"/>
              <w:jc w:val="both"/>
            </w:pPr>
            <w:r>
              <w:rPr>
                <w:rFonts w:ascii="Times New Roman"/>
                <w:b w:val="false"/>
                <w:i w:val="false"/>
                <w:color w:val="000000"/>
                <w:sz w:val="20"/>
              </w:rPr>
              <w:t>
8703 60 603 3</w:t>
            </w:r>
          </w:p>
          <w:bookmarkEnd w:id="18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54"/>
          <w:p>
            <w:pPr>
              <w:spacing w:after="20"/>
              <w:ind w:left="20"/>
              <w:jc w:val="both"/>
            </w:pPr>
            <w:r>
              <w:rPr>
                <w:rFonts w:ascii="Times New Roman"/>
                <w:b w:val="false"/>
                <w:i w:val="false"/>
                <w:color w:val="000000"/>
                <w:sz w:val="20"/>
              </w:rPr>
              <w:t>
8703 60 603 4</w:t>
            </w:r>
          </w:p>
          <w:bookmarkEnd w:id="18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55"/>
          <w:p>
            <w:pPr>
              <w:spacing w:after="20"/>
              <w:ind w:left="20"/>
              <w:jc w:val="both"/>
            </w:pPr>
            <w:r>
              <w:rPr>
                <w:rFonts w:ascii="Times New Roman"/>
                <w:b w:val="false"/>
                <w:i w:val="false"/>
                <w:color w:val="000000"/>
                <w:sz w:val="20"/>
              </w:rPr>
              <w:t>
8703 60 603 8</w:t>
            </w:r>
          </w:p>
          <w:bookmarkEnd w:id="18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56"/>
          <w:p>
            <w:pPr>
              <w:spacing w:after="20"/>
              <w:ind w:left="20"/>
              <w:jc w:val="both"/>
            </w:pPr>
            <w:r>
              <w:rPr>
                <w:rFonts w:ascii="Times New Roman"/>
                <w:b w:val="false"/>
                <w:i w:val="false"/>
                <w:color w:val="000000"/>
                <w:sz w:val="20"/>
              </w:rPr>
              <w:t>
8703 60 603 9</w:t>
            </w:r>
          </w:p>
          <w:bookmarkEnd w:id="18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57"/>
          <w:p>
            <w:pPr>
              <w:spacing w:after="20"/>
              <w:ind w:left="20"/>
              <w:jc w:val="both"/>
            </w:pPr>
            <w:r>
              <w:rPr>
                <w:rFonts w:ascii="Times New Roman"/>
                <w:b w:val="false"/>
                <w:i w:val="false"/>
                <w:color w:val="000000"/>
                <w:sz w:val="20"/>
              </w:rPr>
              <w:t>
8703 60 609 1</w:t>
            </w:r>
          </w:p>
          <w:bookmarkEnd w:id="18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евро за 1 см³ объема двигателя, но не менее 21,4 и не более 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58"/>
          <w:p>
            <w:pPr>
              <w:spacing w:after="20"/>
              <w:ind w:left="20"/>
              <w:jc w:val="both"/>
            </w:pPr>
            <w:r>
              <w:rPr>
                <w:rFonts w:ascii="Times New Roman"/>
                <w:b w:val="false"/>
                <w:i w:val="false"/>
                <w:color w:val="000000"/>
                <w:sz w:val="20"/>
              </w:rPr>
              <w:t>
8703 60 609 2</w:t>
            </w:r>
          </w:p>
          <w:bookmarkEnd w:id="18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59"/>
          <w:p>
            <w:pPr>
              <w:spacing w:after="20"/>
              <w:ind w:left="20"/>
              <w:jc w:val="both"/>
            </w:pPr>
            <w:r>
              <w:rPr>
                <w:rFonts w:ascii="Times New Roman"/>
                <w:b w:val="false"/>
                <w:i w:val="false"/>
                <w:color w:val="000000"/>
                <w:sz w:val="20"/>
              </w:rPr>
              <w:t>
8703 60 609 3</w:t>
            </w:r>
          </w:p>
          <w:bookmarkEnd w:id="18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60"/>
          <w:p>
            <w:pPr>
              <w:spacing w:after="20"/>
              <w:ind w:left="20"/>
              <w:jc w:val="both"/>
            </w:pPr>
            <w:r>
              <w:rPr>
                <w:rFonts w:ascii="Times New Roman"/>
                <w:b w:val="false"/>
                <w:i w:val="false"/>
                <w:color w:val="000000"/>
                <w:sz w:val="20"/>
              </w:rPr>
              <w:t>
8703 60 609 4</w:t>
            </w:r>
          </w:p>
          <w:bookmarkEnd w:id="18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61"/>
          <w:p>
            <w:pPr>
              <w:spacing w:after="20"/>
              <w:ind w:left="20"/>
              <w:jc w:val="both"/>
            </w:pPr>
            <w:r>
              <w:rPr>
                <w:rFonts w:ascii="Times New Roman"/>
                <w:b w:val="false"/>
                <w:i w:val="false"/>
                <w:color w:val="000000"/>
                <w:sz w:val="20"/>
              </w:rPr>
              <w:t>
8703 60 609 8</w:t>
            </w:r>
          </w:p>
          <w:bookmarkEnd w:id="18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62"/>
          <w:p>
            <w:pPr>
              <w:spacing w:after="20"/>
              <w:ind w:left="20"/>
              <w:jc w:val="both"/>
            </w:pPr>
            <w:r>
              <w:rPr>
                <w:rFonts w:ascii="Times New Roman"/>
                <w:b w:val="false"/>
                <w:i w:val="false"/>
                <w:color w:val="000000"/>
                <w:sz w:val="20"/>
              </w:rPr>
              <w:t>
8703 60 609 9</w:t>
            </w:r>
          </w:p>
          <w:bookmarkEnd w:id="18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63"/>
          <w:p>
            <w:pPr>
              <w:spacing w:after="20"/>
              <w:ind w:left="20"/>
              <w:jc w:val="both"/>
            </w:pPr>
            <w:r>
              <w:rPr>
                <w:rFonts w:ascii="Times New Roman"/>
                <w:b w:val="false"/>
                <w:i w:val="false"/>
                <w:color w:val="000000"/>
                <w:sz w:val="20"/>
              </w:rPr>
              <w:t>
8703 60 709 1</w:t>
            </w:r>
          </w:p>
          <w:bookmarkEnd w:id="18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64"/>
          <w:p>
            <w:pPr>
              <w:spacing w:after="20"/>
              <w:ind w:left="20"/>
              <w:jc w:val="both"/>
            </w:pPr>
            <w:r>
              <w:rPr>
                <w:rFonts w:ascii="Times New Roman"/>
                <w:b w:val="false"/>
                <w:i w:val="false"/>
                <w:color w:val="000000"/>
                <w:sz w:val="20"/>
              </w:rPr>
              <w:t>
8703 60 709 2</w:t>
            </w:r>
          </w:p>
          <w:bookmarkEnd w:id="18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65"/>
          <w:p>
            <w:pPr>
              <w:spacing w:after="20"/>
              <w:ind w:left="20"/>
              <w:jc w:val="both"/>
            </w:pPr>
            <w:r>
              <w:rPr>
                <w:rFonts w:ascii="Times New Roman"/>
                <w:b w:val="false"/>
                <w:i w:val="false"/>
                <w:color w:val="000000"/>
                <w:sz w:val="20"/>
              </w:rPr>
              <w:t>
8703 60 709 8</w:t>
            </w:r>
          </w:p>
          <w:bookmarkEnd w:id="18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66"/>
          <w:p>
            <w:pPr>
              <w:spacing w:after="20"/>
              <w:ind w:left="20"/>
              <w:jc w:val="both"/>
            </w:pPr>
            <w:r>
              <w:rPr>
                <w:rFonts w:ascii="Times New Roman"/>
                <w:b w:val="false"/>
                <w:i w:val="false"/>
                <w:color w:val="000000"/>
                <w:sz w:val="20"/>
              </w:rPr>
              <w:t>
8703 60 709 9</w:t>
            </w:r>
          </w:p>
          <w:bookmarkEnd w:id="18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867"/>
          <w:p>
            <w:pPr>
              <w:spacing w:after="20"/>
              <w:ind w:left="20"/>
              <w:jc w:val="both"/>
            </w:pPr>
            <w:r>
              <w:rPr>
                <w:rFonts w:ascii="Times New Roman"/>
                <w:b w:val="false"/>
                <w:i w:val="false"/>
                <w:color w:val="000000"/>
                <w:sz w:val="20"/>
              </w:rPr>
              <w:t>
8703 60 809 1</w:t>
            </w:r>
          </w:p>
          <w:bookmarkEnd w:id="18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68"/>
          <w:p>
            <w:pPr>
              <w:spacing w:after="20"/>
              <w:ind w:left="20"/>
              <w:jc w:val="both"/>
            </w:pPr>
            <w:r>
              <w:rPr>
                <w:rFonts w:ascii="Times New Roman"/>
                <w:b w:val="false"/>
                <w:i w:val="false"/>
                <w:color w:val="000000"/>
                <w:sz w:val="20"/>
              </w:rPr>
              <w:t>
8703 60 809 2</w:t>
            </w:r>
          </w:p>
          <w:bookmarkEnd w:id="18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69"/>
          <w:p>
            <w:pPr>
              <w:spacing w:after="20"/>
              <w:ind w:left="20"/>
              <w:jc w:val="both"/>
            </w:pPr>
            <w:r>
              <w:rPr>
                <w:rFonts w:ascii="Times New Roman"/>
                <w:b w:val="false"/>
                <w:i w:val="false"/>
                <w:color w:val="000000"/>
                <w:sz w:val="20"/>
              </w:rPr>
              <w:t>
8703 60 809 3</w:t>
            </w:r>
          </w:p>
          <w:bookmarkEnd w:id="18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70"/>
          <w:p>
            <w:pPr>
              <w:spacing w:after="20"/>
              <w:ind w:left="20"/>
              <w:jc w:val="both"/>
            </w:pPr>
            <w:r>
              <w:rPr>
                <w:rFonts w:ascii="Times New Roman"/>
                <w:b w:val="false"/>
                <w:i w:val="false"/>
                <w:color w:val="000000"/>
                <w:sz w:val="20"/>
              </w:rPr>
              <w:t>
8703 60 809 4</w:t>
            </w:r>
          </w:p>
          <w:bookmarkEnd w:id="18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71"/>
          <w:p>
            <w:pPr>
              <w:spacing w:after="20"/>
              <w:ind w:left="20"/>
              <w:jc w:val="both"/>
            </w:pPr>
            <w:r>
              <w:rPr>
                <w:rFonts w:ascii="Times New Roman"/>
                <w:b w:val="false"/>
                <w:i w:val="false"/>
                <w:color w:val="000000"/>
                <w:sz w:val="20"/>
              </w:rPr>
              <w:t>
8703 60 809 8</w:t>
            </w:r>
          </w:p>
          <w:bookmarkEnd w:id="18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72"/>
          <w:p>
            <w:pPr>
              <w:spacing w:after="20"/>
              <w:ind w:left="20"/>
              <w:jc w:val="both"/>
            </w:pPr>
            <w:r>
              <w:rPr>
                <w:rFonts w:ascii="Times New Roman"/>
                <w:b w:val="false"/>
                <w:i w:val="false"/>
                <w:color w:val="000000"/>
                <w:sz w:val="20"/>
              </w:rPr>
              <w:t>
8703 60 809 9</w:t>
            </w:r>
          </w:p>
          <w:bookmarkEnd w:id="18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73"/>
          <w:p>
            <w:pPr>
              <w:spacing w:after="20"/>
              <w:ind w:left="20"/>
              <w:jc w:val="both"/>
            </w:pPr>
            <w:r>
              <w:rPr>
                <w:rFonts w:ascii="Times New Roman"/>
                <w:b w:val="false"/>
                <w:i w:val="false"/>
                <w:color w:val="000000"/>
                <w:sz w:val="20"/>
              </w:rPr>
              <w:t>
8703 70 109 1</w:t>
            </w:r>
          </w:p>
          <w:bookmarkEnd w:id="18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74"/>
          <w:p>
            <w:pPr>
              <w:spacing w:after="20"/>
              <w:ind w:left="20"/>
              <w:jc w:val="both"/>
            </w:pPr>
            <w:r>
              <w:rPr>
                <w:rFonts w:ascii="Times New Roman"/>
                <w:b w:val="false"/>
                <w:i w:val="false"/>
                <w:color w:val="000000"/>
                <w:sz w:val="20"/>
              </w:rPr>
              <w:t>
8703 70 109 9</w:t>
            </w:r>
          </w:p>
          <w:bookmarkEnd w:id="18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75"/>
          <w:p>
            <w:pPr>
              <w:spacing w:after="20"/>
              <w:ind w:left="20"/>
              <w:jc w:val="both"/>
            </w:pPr>
            <w:r>
              <w:rPr>
                <w:rFonts w:ascii="Times New Roman"/>
                <w:b w:val="false"/>
                <w:i w:val="false"/>
                <w:color w:val="000000"/>
                <w:sz w:val="20"/>
              </w:rPr>
              <w:t>
8703 70 209 1</w:t>
            </w:r>
          </w:p>
          <w:bookmarkEnd w:id="18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76"/>
          <w:p>
            <w:pPr>
              <w:spacing w:after="20"/>
              <w:ind w:left="20"/>
              <w:jc w:val="both"/>
            </w:pPr>
            <w:r>
              <w:rPr>
                <w:rFonts w:ascii="Times New Roman"/>
                <w:b w:val="false"/>
                <w:i w:val="false"/>
                <w:color w:val="000000"/>
                <w:sz w:val="20"/>
              </w:rPr>
              <w:t>
8703 70 209 2</w:t>
            </w:r>
          </w:p>
          <w:bookmarkEnd w:id="18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77"/>
          <w:p>
            <w:pPr>
              <w:spacing w:after="20"/>
              <w:ind w:left="20"/>
              <w:jc w:val="both"/>
            </w:pPr>
            <w:r>
              <w:rPr>
                <w:rFonts w:ascii="Times New Roman"/>
                <w:b w:val="false"/>
                <w:i w:val="false"/>
                <w:color w:val="000000"/>
                <w:sz w:val="20"/>
              </w:rPr>
              <w:t>
8703 70 209 3</w:t>
            </w:r>
          </w:p>
          <w:bookmarkEnd w:id="18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78"/>
          <w:p>
            <w:pPr>
              <w:spacing w:after="20"/>
              <w:ind w:left="20"/>
              <w:jc w:val="both"/>
            </w:pPr>
            <w:r>
              <w:rPr>
                <w:rFonts w:ascii="Times New Roman"/>
                <w:b w:val="false"/>
                <w:i w:val="false"/>
                <w:color w:val="000000"/>
                <w:sz w:val="20"/>
              </w:rPr>
              <w:t>
8703 70 209 4</w:t>
            </w:r>
          </w:p>
          <w:bookmarkEnd w:id="18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79"/>
          <w:p>
            <w:pPr>
              <w:spacing w:after="20"/>
              <w:ind w:left="20"/>
              <w:jc w:val="both"/>
            </w:pPr>
            <w:r>
              <w:rPr>
                <w:rFonts w:ascii="Times New Roman"/>
                <w:b w:val="false"/>
                <w:i w:val="false"/>
                <w:color w:val="000000"/>
                <w:sz w:val="20"/>
              </w:rPr>
              <w:t>
8703 70 209 8</w:t>
            </w:r>
          </w:p>
          <w:bookmarkEnd w:id="18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80"/>
          <w:p>
            <w:pPr>
              <w:spacing w:after="20"/>
              <w:ind w:left="20"/>
              <w:jc w:val="both"/>
            </w:pPr>
            <w:r>
              <w:rPr>
                <w:rFonts w:ascii="Times New Roman"/>
                <w:b w:val="false"/>
                <w:i w:val="false"/>
                <w:color w:val="000000"/>
                <w:sz w:val="20"/>
              </w:rPr>
              <w:t>
8703 70 209 9</w:t>
            </w:r>
          </w:p>
          <w:bookmarkEnd w:id="18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81"/>
          <w:p>
            <w:pPr>
              <w:spacing w:after="20"/>
              <w:ind w:left="20"/>
              <w:jc w:val="both"/>
            </w:pPr>
            <w:r>
              <w:rPr>
                <w:rFonts w:ascii="Times New Roman"/>
                <w:b w:val="false"/>
                <w:i w:val="false"/>
                <w:color w:val="000000"/>
                <w:sz w:val="20"/>
              </w:rPr>
              <w:t>
8703 70 310 1</w:t>
            </w:r>
          </w:p>
          <w:bookmarkEnd w:id="18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82"/>
          <w:p>
            <w:pPr>
              <w:spacing w:after="20"/>
              <w:ind w:left="20"/>
              <w:jc w:val="both"/>
            </w:pPr>
            <w:r>
              <w:rPr>
                <w:rFonts w:ascii="Times New Roman"/>
                <w:b w:val="false"/>
                <w:i w:val="false"/>
                <w:color w:val="000000"/>
                <w:sz w:val="20"/>
              </w:rPr>
              <w:t>
8703 70 310 9</w:t>
            </w:r>
          </w:p>
          <w:bookmarkEnd w:id="18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83"/>
          <w:p>
            <w:pPr>
              <w:spacing w:after="20"/>
              <w:ind w:left="20"/>
              <w:jc w:val="both"/>
            </w:pPr>
            <w:r>
              <w:rPr>
                <w:rFonts w:ascii="Times New Roman"/>
                <w:b w:val="false"/>
                <w:i w:val="false"/>
                <w:color w:val="000000"/>
                <w:sz w:val="20"/>
              </w:rPr>
              <w:t>
8703 70 399 1</w:t>
            </w:r>
          </w:p>
          <w:bookmarkEnd w:id="18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84"/>
          <w:p>
            <w:pPr>
              <w:spacing w:after="20"/>
              <w:ind w:left="20"/>
              <w:jc w:val="both"/>
            </w:pPr>
            <w:r>
              <w:rPr>
                <w:rFonts w:ascii="Times New Roman"/>
                <w:b w:val="false"/>
                <w:i w:val="false"/>
                <w:color w:val="000000"/>
                <w:sz w:val="20"/>
              </w:rPr>
              <w:t>
8703 70 399 9</w:t>
            </w:r>
          </w:p>
          <w:bookmarkEnd w:id="18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85"/>
          <w:p>
            <w:pPr>
              <w:spacing w:after="20"/>
              <w:ind w:left="20"/>
              <w:jc w:val="both"/>
            </w:pPr>
            <w:r>
              <w:rPr>
                <w:rFonts w:ascii="Times New Roman"/>
                <w:b w:val="false"/>
                <w:i w:val="false"/>
                <w:color w:val="000000"/>
                <w:sz w:val="20"/>
              </w:rPr>
              <w:t>
8703 70 409 1</w:t>
            </w:r>
          </w:p>
          <w:bookmarkEnd w:id="18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86"/>
          <w:p>
            <w:pPr>
              <w:spacing w:after="20"/>
              <w:ind w:left="20"/>
              <w:jc w:val="both"/>
            </w:pPr>
            <w:r>
              <w:rPr>
                <w:rFonts w:ascii="Times New Roman"/>
                <w:b w:val="false"/>
                <w:i w:val="false"/>
                <w:color w:val="000000"/>
                <w:sz w:val="20"/>
              </w:rPr>
              <w:t>
8703 70 409 2</w:t>
            </w:r>
          </w:p>
          <w:bookmarkEnd w:id="18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87"/>
          <w:p>
            <w:pPr>
              <w:spacing w:after="20"/>
              <w:ind w:left="20"/>
              <w:jc w:val="both"/>
            </w:pPr>
            <w:r>
              <w:rPr>
                <w:rFonts w:ascii="Times New Roman"/>
                <w:b w:val="false"/>
                <w:i w:val="false"/>
                <w:color w:val="000000"/>
                <w:sz w:val="20"/>
              </w:rPr>
              <w:t>
8703 70 409 3</w:t>
            </w:r>
          </w:p>
          <w:bookmarkEnd w:id="18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88"/>
          <w:p>
            <w:pPr>
              <w:spacing w:after="20"/>
              <w:ind w:left="20"/>
              <w:jc w:val="both"/>
            </w:pPr>
            <w:r>
              <w:rPr>
                <w:rFonts w:ascii="Times New Roman"/>
                <w:b w:val="false"/>
                <w:i w:val="false"/>
                <w:color w:val="000000"/>
                <w:sz w:val="20"/>
              </w:rPr>
              <w:t>
8703 70 409 4</w:t>
            </w:r>
          </w:p>
          <w:bookmarkEnd w:id="18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89"/>
          <w:p>
            <w:pPr>
              <w:spacing w:after="20"/>
              <w:ind w:left="20"/>
              <w:jc w:val="both"/>
            </w:pPr>
            <w:r>
              <w:rPr>
                <w:rFonts w:ascii="Times New Roman"/>
                <w:b w:val="false"/>
                <w:i w:val="false"/>
                <w:color w:val="000000"/>
                <w:sz w:val="20"/>
              </w:rPr>
              <w:t>
8703 70 409 8</w:t>
            </w:r>
          </w:p>
          <w:bookmarkEnd w:id="18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90"/>
          <w:p>
            <w:pPr>
              <w:spacing w:after="20"/>
              <w:ind w:left="20"/>
              <w:jc w:val="both"/>
            </w:pPr>
            <w:r>
              <w:rPr>
                <w:rFonts w:ascii="Times New Roman"/>
                <w:b w:val="false"/>
                <w:i w:val="false"/>
                <w:color w:val="000000"/>
                <w:sz w:val="20"/>
              </w:rPr>
              <w:t>
8703 70 409 9</w:t>
            </w:r>
          </w:p>
          <w:bookmarkEnd w:id="18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891"/>
          <w:p>
            <w:pPr>
              <w:spacing w:after="20"/>
              <w:ind w:left="20"/>
              <w:jc w:val="both"/>
            </w:pPr>
            <w:r>
              <w:rPr>
                <w:rFonts w:ascii="Times New Roman"/>
                <w:b w:val="false"/>
                <w:i w:val="false"/>
                <w:color w:val="000000"/>
                <w:sz w:val="20"/>
              </w:rPr>
              <w:t>
8703 70 510 1</w:t>
            </w:r>
          </w:p>
          <w:bookmarkEnd w:id="18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892"/>
          <w:p>
            <w:pPr>
              <w:spacing w:after="20"/>
              <w:ind w:left="20"/>
              <w:jc w:val="both"/>
            </w:pPr>
            <w:r>
              <w:rPr>
                <w:rFonts w:ascii="Times New Roman"/>
                <w:b w:val="false"/>
                <w:i w:val="false"/>
                <w:color w:val="000000"/>
                <w:sz w:val="20"/>
              </w:rPr>
              <w:t>
8703 70 510 9</w:t>
            </w:r>
          </w:p>
          <w:bookmarkEnd w:id="18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93"/>
          <w:p>
            <w:pPr>
              <w:spacing w:after="20"/>
              <w:ind w:left="20"/>
              <w:jc w:val="both"/>
            </w:pPr>
            <w:r>
              <w:rPr>
                <w:rFonts w:ascii="Times New Roman"/>
                <w:b w:val="false"/>
                <w:i w:val="false"/>
                <w:color w:val="000000"/>
                <w:sz w:val="20"/>
              </w:rPr>
              <w:t>
8703 70 599 1</w:t>
            </w:r>
          </w:p>
          <w:bookmarkEnd w:id="18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94"/>
          <w:p>
            <w:pPr>
              <w:spacing w:after="20"/>
              <w:ind w:left="20"/>
              <w:jc w:val="both"/>
            </w:pPr>
            <w:r>
              <w:rPr>
                <w:rFonts w:ascii="Times New Roman"/>
                <w:b w:val="false"/>
                <w:i w:val="false"/>
                <w:color w:val="000000"/>
                <w:sz w:val="20"/>
              </w:rPr>
              <w:t>
8703 70 599 9</w:t>
            </w:r>
          </w:p>
          <w:bookmarkEnd w:id="18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95"/>
          <w:p>
            <w:pPr>
              <w:spacing w:after="20"/>
              <w:ind w:left="20"/>
              <w:jc w:val="both"/>
            </w:pPr>
            <w:r>
              <w:rPr>
                <w:rFonts w:ascii="Times New Roman"/>
                <w:b w:val="false"/>
                <w:i w:val="false"/>
                <w:color w:val="000000"/>
                <w:sz w:val="20"/>
              </w:rPr>
              <w:t>
8703 70 609 1</w:t>
            </w:r>
          </w:p>
          <w:bookmarkEnd w:id="18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0,76 евро за 1 см³ объема двигателя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96"/>
          <w:p>
            <w:pPr>
              <w:spacing w:after="20"/>
              <w:ind w:left="20"/>
              <w:jc w:val="both"/>
            </w:pPr>
            <w:r>
              <w:rPr>
                <w:rFonts w:ascii="Times New Roman"/>
                <w:b w:val="false"/>
                <w:i w:val="false"/>
                <w:color w:val="000000"/>
                <w:sz w:val="20"/>
              </w:rPr>
              <w:t>
8703 70 609 2</w:t>
            </w:r>
          </w:p>
          <w:bookmarkEnd w:id="18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897"/>
          <w:p>
            <w:pPr>
              <w:spacing w:after="20"/>
              <w:ind w:left="20"/>
              <w:jc w:val="both"/>
            </w:pPr>
            <w:r>
              <w:rPr>
                <w:rFonts w:ascii="Times New Roman"/>
                <w:b w:val="false"/>
                <w:i w:val="false"/>
                <w:color w:val="000000"/>
                <w:sz w:val="20"/>
              </w:rPr>
              <w:t>
8703 70 609 3</w:t>
            </w:r>
          </w:p>
          <w:bookmarkEnd w:id="18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898"/>
          <w:p>
            <w:pPr>
              <w:spacing w:after="20"/>
              <w:ind w:left="20"/>
              <w:jc w:val="both"/>
            </w:pPr>
            <w:r>
              <w:rPr>
                <w:rFonts w:ascii="Times New Roman"/>
                <w:b w:val="false"/>
                <w:i w:val="false"/>
                <w:color w:val="000000"/>
                <w:sz w:val="20"/>
              </w:rPr>
              <w:t>
8703 70 609 4</w:t>
            </w:r>
          </w:p>
          <w:bookmarkEnd w:id="18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899"/>
          <w:p>
            <w:pPr>
              <w:spacing w:after="20"/>
              <w:ind w:left="20"/>
              <w:jc w:val="both"/>
            </w:pPr>
            <w:r>
              <w:rPr>
                <w:rFonts w:ascii="Times New Roman"/>
                <w:b w:val="false"/>
                <w:i w:val="false"/>
                <w:color w:val="000000"/>
                <w:sz w:val="20"/>
              </w:rPr>
              <w:t>
8703 70 609 8</w:t>
            </w:r>
          </w:p>
          <w:bookmarkEnd w:id="18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900"/>
          <w:p>
            <w:pPr>
              <w:spacing w:after="20"/>
              <w:ind w:left="20"/>
              <w:jc w:val="both"/>
            </w:pPr>
            <w:r>
              <w:rPr>
                <w:rFonts w:ascii="Times New Roman"/>
                <w:b w:val="false"/>
                <w:i w:val="false"/>
                <w:color w:val="000000"/>
                <w:sz w:val="20"/>
              </w:rPr>
              <w:t>
8703 70 609 9</w:t>
            </w:r>
          </w:p>
          <w:bookmarkEnd w:id="19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901"/>
          <w:p>
            <w:pPr>
              <w:spacing w:after="20"/>
              <w:ind w:left="20"/>
              <w:jc w:val="both"/>
            </w:pPr>
            <w:r>
              <w:rPr>
                <w:rFonts w:ascii="Times New Roman"/>
                <w:b w:val="false"/>
                <w:i w:val="false"/>
                <w:color w:val="000000"/>
                <w:sz w:val="20"/>
              </w:rPr>
              <w:t>
8703 80 000 2</w:t>
            </w:r>
          </w:p>
          <w:bookmarkEnd w:id="19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902"/>
          <w:p>
            <w:pPr>
              <w:spacing w:after="20"/>
              <w:ind w:left="20"/>
              <w:jc w:val="both"/>
            </w:pPr>
            <w:r>
              <w:rPr>
                <w:rFonts w:ascii="Times New Roman"/>
                <w:b w:val="false"/>
                <w:i w:val="false"/>
                <w:color w:val="000000"/>
                <w:sz w:val="20"/>
              </w:rPr>
              <w:t>
8703 80 000 9</w:t>
            </w:r>
          </w:p>
          <w:bookmarkEnd w:id="19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903"/>
          <w:p>
            <w:pPr>
              <w:spacing w:after="20"/>
              <w:ind w:left="20"/>
              <w:jc w:val="both"/>
            </w:pPr>
            <w:r>
              <w:rPr>
                <w:rFonts w:ascii="Times New Roman"/>
                <w:b w:val="false"/>
                <w:i w:val="false"/>
                <w:color w:val="000000"/>
                <w:sz w:val="20"/>
              </w:rPr>
              <w:t>
8703 90 009 0</w:t>
            </w:r>
          </w:p>
          <w:bookmarkEnd w:id="19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904"/>
          <w:p>
            <w:pPr>
              <w:spacing w:after="20"/>
              <w:ind w:left="20"/>
              <w:jc w:val="both"/>
            </w:pPr>
            <w:r>
              <w:rPr>
                <w:rFonts w:ascii="Times New Roman"/>
                <w:b w:val="false"/>
                <w:i w:val="false"/>
                <w:color w:val="000000"/>
                <w:sz w:val="20"/>
              </w:rPr>
              <w:t>
8704 10 102 2</w:t>
            </w:r>
          </w:p>
          <w:bookmarkEnd w:id="19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905"/>
          <w:p>
            <w:pPr>
              <w:spacing w:after="20"/>
              <w:ind w:left="20"/>
              <w:jc w:val="both"/>
            </w:pPr>
            <w:r>
              <w:rPr>
                <w:rFonts w:ascii="Times New Roman"/>
                <w:b w:val="false"/>
                <w:i w:val="false"/>
                <w:color w:val="000000"/>
                <w:sz w:val="20"/>
              </w:rPr>
              <w:t>
8704 10 102 9</w:t>
            </w:r>
          </w:p>
          <w:bookmarkEnd w:id="19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906"/>
          <w:p>
            <w:pPr>
              <w:spacing w:after="20"/>
              <w:ind w:left="20"/>
              <w:jc w:val="both"/>
            </w:pPr>
            <w:r>
              <w:rPr>
                <w:rFonts w:ascii="Times New Roman"/>
                <w:b w:val="false"/>
                <w:i w:val="false"/>
                <w:color w:val="000000"/>
                <w:sz w:val="20"/>
              </w:rPr>
              <w:t>
8704 10 108 0</w:t>
            </w:r>
          </w:p>
          <w:bookmarkEnd w:id="19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907"/>
          <w:p>
            <w:pPr>
              <w:spacing w:after="20"/>
              <w:ind w:left="20"/>
              <w:jc w:val="both"/>
            </w:pPr>
            <w:r>
              <w:rPr>
                <w:rFonts w:ascii="Times New Roman"/>
                <w:b w:val="false"/>
                <w:i w:val="false"/>
                <w:color w:val="000000"/>
                <w:sz w:val="20"/>
              </w:rPr>
              <w:t>
8704 10 900 0</w:t>
            </w:r>
          </w:p>
          <w:bookmarkEnd w:id="19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908"/>
          <w:p>
            <w:pPr>
              <w:spacing w:after="20"/>
              <w:ind w:left="20"/>
              <w:jc w:val="both"/>
            </w:pPr>
            <w:r>
              <w:rPr>
                <w:rFonts w:ascii="Times New Roman"/>
                <w:b w:val="false"/>
                <w:i w:val="false"/>
                <w:color w:val="000000"/>
                <w:sz w:val="20"/>
              </w:rPr>
              <w:t>
8704 21 390 3</w:t>
            </w:r>
          </w:p>
          <w:bookmarkEnd w:id="19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909"/>
          <w:p>
            <w:pPr>
              <w:spacing w:after="20"/>
              <w:ind w:left="20"/>
              <w:jc w:val="both"/>
            </w:pPr>
            <w:r>
              <w:rPr>
                <w:rFonts w:ascii="Times New Roman"/>
                <w:b w:val="false"/>
                <w:i w:val="false"/>
                <w:color w:val="000000"/>
                <w:sz w:val="20"/>
              </w:rPr>
              <w:t>
8704 21 990 3</w:t>
            </w:r>
          </w:p>
          <w:bookmarkEnd w:id="19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910"/>
          <w:p>
            <w:pPr>
              <w:spacing w:after="20"/>
              <w:ind w:left="20"/>
              <w:jc w:val="both"/>
            </w:pPr>
            <w:r>
              <w:rPr>
                <w:rFonts w:ascii="Times New Roman"/>
                <w:b w:val="false"/>
                <w:i w:val="false"/>
                <w:color w:val="000000"/>
                <w:sz w:val="20"/>
              </w:rPr>
              <w:t>
8704 22 910 8</w:t>
            </w:r>
          </w:p>
          <w:bookmarkEnd w:id="19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911"/>
          <w:p>
            <w:pPr>
              <w:spacing w:after="20"/>
              <w:ind w:left="20"/>
              <w:jc w:val="both"/>
            </w:pPr>
            <w:r>
              <w:rPr>
                <w:rFonts w:ascii="Times New Roman"/>
                <w:b w:val="false"/>
                <w:i w:val="false"/>
                <w:color w:val="000000"/>
                <w:sz w:val="20"/>
              </w:rPr>
              <w:t>
8704 22 990 4</w:t>
            </w:r>
          </w:p>
          <w:bookmarkEnd w:id="19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912"/>
          <w:p>
            <w:pPr>
              <w:spacing w:after="20"/>
              <w:ind w:left="20"/>
              <w:jc w:val="both"/>
            </w:pPr>
            <w:r>
              <w:rPr>
                <w:rFonts w:ascii="Times New Roman"/>
                <w:b w:val="false"/>
                <w:i w:val="false"/>
                <w:color w:val="000000"/>
                <w:sz w:val="20"/>
              </w:rPr>
              <w:t>
8704 23 990 4</w:t>
            </w:r>
          </w:p>
          <w:bookmarkEnd w:id="19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913"/>
          <w:p>
            <w:pPr>
              <w:spacing w:after="20"/>
              <w:ind w:left="20"/>
              <w:jc w:val="both"/>
            </w:pPr>
            <w:r>
              <w:rPr>
                <w:rFonts w:ascii="Times New Roman"/>
                <w:b w:val="false"/>
                <w:i w:val="false"/>
                <w:color w:val="000000"/>
                <w:sz w:val="20"/>
              </w:rPr>
              <w:t>
8704 31 100 0</w:t>
            </w:r>
          </w:p>
          <w:bookmarkEnd w:id="19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914"/>
          <w:p>
            <w:pPr>
              <w:spacing w:after="20"/>
              <w:ind w:left="20"/>
              <w:jc w:val="both"/>
            </w:pPr>
            <w:r>
              <w:rPr>
                <w:rFonts w:ascii="Times New Roman"/>
                <w:b w:val="false"/>
                <w:i w:val="false"/>
                <w:color w:val="000000"/>
                <w:sz w:val="20"/>
              </w:rPr>
              <w:t>
8704 31 390 3</w:t>
            </w:r>
          </w:p>
          <w:bookmarkEnd w:id="19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915"/>
          <w:p>
            <w:pPr>
              <w:spacing w:after="20"/>
              <w:ind w:left="20"/>
              <w:jc w:val="both"/>
            </w:pPr>
            <w:r>
              <w:rPr>
                <w:rFonts w:ascii="Times New Roman"/>
                <w:b w:val="false"/>
                <w:i w:val="false"/>
                <w:color w:val="000000"/>
                <w:sz w:val="20"/>
              </w:rPr>
              <w:t>
8704 31 390 4</w:t>
            </w:r>
          </w:p>
          <w:bookmarkEnd w:id="19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916"/>
          <w:p>
            <w:pPr>
              <w:spacing w:after="20"/>
              <w:ind w:left="20"/>
              <w:jc w:val="both"/>
            </w:pPr>
            <w:r>
              <w:rPr>
                <w:rFonts w:ascii="Times New Roman"/>
                <w:b w:val="false"/>
                <w:i w:val="false"/>
                <w:color w:val="000000"/>
                <w:sz w:val="20"/>
              </w:rPr>
              <w:t>
8704 31 390 8</w:t>
            </w:r>
          </w:p>
          <w:bookmarkEnd w:id="19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917"/>
          <w:p>
            <w:pPr>
              <w:spacing w:after="20"/>
              <w:ind w:left="20"/>
              <w:jc w:val="both"/>
            </w:pPr>
            <w:r>
              <w:rPr>
                <w:rFonts w:ascii="Times New Roman"/>
                <w:b w:val="false"/>
                <w:i w:val="false"/>
                <w:color w:val="000000"/>
                <w:sz w:val="20"/>
              </w:rPr>
              <w:t>
8704 31 910 0</w:t>
            </w:r>
          </w:p>
          <w:bookmarkEnd w:id="19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918"/>
          <w:p>
            <w:pPr>
              <w:spacing w:after="20"/>
              <w:ind w:left="20"/>
              <w:jc w:val="both"/>
            </w:pPr>
            <w:r>
              <w:rPr>
                <w:rFonts w:ascii="Times New Roman"/>
                <w:b w:val="false"/>
                <w:i w:val="false"/>
                <w:color w:val="000000"/>
                <w:sz w:val="20"/>
              </w:rPr>
              <w:t>
8704 31 990 3</w:t>
            </w:r>
          </w:p>
          <w:bookmarkEnd w:id="19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919"/>
          <w:p>
            <w:pPr>
              <w:spacing w:after="20"/>
              <w:ind w:left="20"/>
              <w:jc w:val="both"/>
            </w:pPr>
            <w:r>
              <w:rPr>
                <w:rFonts w:ascii="Times New Roman"/>
                <w:b w:val="false"/>
                <w:i w:val="false"/>
                <w:color w:val="000000"/>
                <w:sz w:val="20"/>
              </w:rPr>
              <w:t>
8704 31 990 4</w:t>
            </w:r>
          </w:p>
          <w:bookmarkEnd w:id="19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920"/>
          <w:p>
            <w:pPr>
              <w:spacing w:after="20"/>
              <w:ind w:left="20"/>
              <w:jc w:val="both"/>
            </w:pPr>
            <w:r>
              <w:rPr>
                <w:rFonts w:ascii="Times New Roman"/>
                <w:b w:val="false"/>
                <w:i w:val="false"/>
                <w:color w:val="000000"/>
                <w:sz w:val="20"/>
              </w:rPr>
              <w:t>
8704 31 990 8</w:t>
            </w:r>
          </w:p>
          <w:bookmarkEnd w:id="19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921"/>
          <w:p>
            <w:pPr>
              <w:spacing w:after="20"/>
              <w:ind w:left="20"/>
              <w:jc w:val="both"/>
            </w:pPr>
            <w:r>
              <w:rPr>
                <w:rFonts w:ascii="Times New Roman"/>
                <w:b w:val="false"/>
                <w:i w:val="false"/>
                <w:color w:val="000000"/>
                <w:sz w:val="20"/>
              </w:rPr>
              <w:t>
8704 32 100 0</w:t>
            </w:r>
          </w:p>
          <w:bookmarkEnd w:id="19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922"/>
          <w:p>
            <w:pPr>
              <w:spacing w:after="20"/>
              <w:ind w:left="20"/>
              <w:jc w:val="both"/>
            </w:pPr>
            <w:r>
              <w:rPr>
                <w:rFonts w:ascii="Times New Roman"/>
                <w:b w:val="false"/>
                <w:i w:val="false"/>
                <w:color w:val="000000"/>
                <w:sz w:val="20"/>
              </w:rPr>
              <w:t>
8704 32 910 1</w:t>
            </w:r>
          </w:p>
          <w:bookmarkEnd w:id="19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923"/>
          <w:p>
            <w:pPr>
              <w:spacing w:after="20"/>
              <w:ind w:left="20"/>
              <w:jc w:val="both"/>
            </w:pPr>
            <w:r>
              <w:rPr>
                <w:rFonts w:ascii="Times New Roman"/>
                <w:b w:val="false"/>
                <w:i w:val="false"/>
                <w:color w:val="000000"/>
                <w:sz w:val="20"/>
              </w:rPr>
              <w:t>
8704 32 910 9</w:t>
            </w:r>
          </w:p>
          <w:bookmarkEnd w:id="19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924"/>
          <w:p>
            <w:pPr>
              <w:spacing w:after="20"/>
              <w:ind w:left="20"/>
              <w:jc w:val="both"/>
            </w:pPr>
            <w:r>
              <w:rPr>
                <w:rFonts w:ascii="Times New Roman"/>
                <w:b w:val="false"/>
                <w:i w:val="false"/>
                <w:color w:val="000000"/>
                <w:sz w:val="20"/>
              </w:rPr>
              <w:t>
8704 32 990 4</w:t>
            </w:r>
          </w:p>
          <w:bookmarkEnd w:id="19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925"/>
          <w:p>
            <w:pPr>
              <w:spacing w:after="20"/>
              <w:ind w:left="20"/>
              <w:jc w:val="both"/>
            </w:pPr>
            <w:r>
              <w:rPr>
                <w:rFonts w:ascii="Times New Roman"/>
                <w:b w:val="false"/>
                <w:i w:val="false"/>
                <w:color w:val="000000"/>
                <w:sz w:val="20"/>
              </w:rPr>
              <w:t>
8704 32 990 5</w:t>
            </w:r>
          </w:p>
          <w:bookmarkEnd w:id="19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926"/>
          <w:p>
            <w:pPr>
              <w:spacing w:after="20"/>
              <w:ind w:left="20"/>
              <w:jc w:val="both"/>
            </w:pPr>
            <w:r>
              <w:rPr>
                <w:rFonts w:ascii="Times New Roman"/>
                <w:b w:val="false"/>
                <w:i w:val="false"/>
                <w:color w:val="000000"/>
                <w:sz w:val="20"/>
              </w:rPr>
              <w:t>
8704 32 990 7</w:t>
            </w:r>
          </w:p>
          <w:bookmarkEnd w:id="19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927"/>
          <w:p>
            <w:pPr>
              <w:spacing w:after="20"/>
              <w:ind w:left="20"/>
              <w:jc w:val="both"/>
            </w:pPr>
            <w:r>
              <w:rPr>
                <w:rFonts w:ascii="Times New Roman"/>
                <w:b w:val="false"/>
                <w:i w:val="false"/>
                <w:color w:val="000000"/>
                <w:sz w:val="20"/>
              </w:rPr>
              <w:t>
8705 10 009 1</w:t>
            </w:r>
          </w:p>
          <w:bookmarkEnd w:id="19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928"/>
          <w:p>
            <w:pPr>
              <w:spacing w:after="20"/>
              <w:ind w:left="20"/>
              <w:jc w:val="both"/>
            </w:pPr>
            <w:r>
              <w:rPr>
                <w:rFonts w:ascii="Times New Roman"/>
                <w:b w:val="false"/>
                <w:i w:val="false"/>
                <w:color w:val="000000"/>
                <w:sz w:val="20"/>
              </w:rPr>
              <w:t>
8705 10 009 5</w:t>
            </w:r>
          </w:p>
          <w:bookmarkEnd w:id="19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929"/>
          <w:p>
            <w:pPr>
              <w:spacing w:after="20"/>
              <w:ind w:left="20"/>
              <w:jc w:val="both"/>
            </w:pPr>
            <w:r>
              <w:rPr>
                <w:rFonts w:ascii="Times New Roman"/>
                <w:b w:val="false"/>
                <w:i w:val="false"/>
                <w:color w:val="000000"/>
                <w:sz w:val="20"/>
              </w:rPr>
              <w:t>
8705 40 000 1</w:t>
            </w:r>
          </w:p>
          <w:bookmarkEnd w:id="19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930"/>
          <w:p>
            <w:pPr>
              <w:spacing w:after="20"/>
              <w:ind w:left="20"/>
              <w:jc w:val="both"/>
            </w:pPr>
            <w:r>
              <w:rPr>
                <w:rFonts w:ascii="Times New Roman"/>
                <w:b w:val="false"/>
                <w:i w:val="false"/>
                <w:color w:val="000000"/>
                <w:sz w:val="20"/>
              </w:rPr>
              <w:t>
8705 40 000 5</w:t>
            </w:r>
          </w:p>
          <w:bookmarkEnd w:id="19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931"/>
          <w:p>
            <w:pPr>
              <w:spacing w:after="20"/>
              <w:ind w:left="20"/>
              <w:jc w:val="both"/>
            </w:pPr>
            <w:r>
              <w:rPr>
                <w:rFonts w:ascii="Times New Roman"/>
                <w:b w:val="false"/>
                <w:i w:val="false"/>
                <w:color w:val="000000"/>
                <w:sz w:val="20"/>
              </w:rPr>
              <w:t>
8705 90 300 5</w:t>
            </w:r>
          </w:p>
          <w:bookmarkEnd w:id="19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932"/>
          <w:p>
            <w:pPr>
              <w:spacing w:after="20"/>
              <w:ind w:left="20"/>
              <w:jc w:val="both"/>
            </w:pPr>
            <w:r>
              <w:rPr>
                <w:rFonts w:ascii="Times New Roman"/>
                <w:b w:val="false"/>
                <w:i w:val="false"/>
                <w:color w:val="000000"/>
                <w:sz w:val="20"/>
              </w:rPr>
              <w:t>
8705 90 800 2</w:t>
            </w:r>
          </w:p>
          <w:bookmarkEnd w:id="19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933"/>
          <w:p>
            <w:pPr>
              <w:spacing w:after="20"/>
              <w:ind w:left="20"/>
              <w:jc w:val="both"/>
            </w:pPr>
            <w:r>
              <w:rPr>
                <w:rFonts w:ascii="Times New Roman"/>
                <w:b w:val="false"/>
                <w:i w:val="false"/>
                <w:color w:val="000000"/>
                <w:sz w:val="20"/>
              </w:rPr>
              <w:t>
8706 00 190 9</w:t>
            </w:r>
          </w:p>
          <w:bookmarkEnd w:id="19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934"/>
          <w:p>
            <w:pPr>
              <w:spacing w:after="20"/>
              <w:ind w:left="20"/>
              <w:jc w:val="both"/>
            </w:pPr>
            <w:r>
              <w:rPr>
                <w:rFonts w:ascii="Times New Roman"/>
                <w:b w:val="false"/>
                <w:i w:val="false"/>
                <w:color w:val="000000"/>
                <w:sz w:val="20"/>
              </w:rPr>
              <w:t>
8706 00 910 9</w:t>
            </w:r>
          </w:p>
          <w:bookmarkEnd w:id="19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935"/>
          <w:p>
            <w:pPr>
              <w:spacing w:after="20"/>
              <w:ind w:left="20"/>
              <w:jc w:val="both"/>
            </w:pPr>
            <w:r>
              <w:rPr>
                <w:rFonts w:ascii="Times New Roman"/>
                <w:b w:val="false"/>
                <w:i w:val="false"/>
                <w:color w:val="000000"/>
                <w:sz w:val="20"/>
              </w:rPr>
              <w:t>
8706 00 990 9</w:t>
            </w:r>
          </w:p>
          <w:bookmarkEnd w:id="19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936"/>
          <w:p>
            <w:pPr>
              <w:spacing w:after="20"/>
              <w:ind w:left="20"/>
              <w:jc w:val="both"/>
            </w:pPr>
            <w:r>
              <w:rPr>
                <w:rFonts w:ascii="Times New Roman"/>
                <w:b w:val="false"/>
                <w:i w:val="false"/>
                <w:color w:val="000000"/>
                <w:sz w:val="20"/>
              </w:rPr>
              <w:t>
8707 10 900 0</w:t>
            </w:r>
          </w:p>
          <w:bookmarkEnd w:id="19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937"/>
          <w:p>
            <w:pPr>
              <w:spacing w:after="20"/>
              <w:ind w:left="20"/>
              <w:jc w:val="both"/>
            </w:pPr>
            <w:r>
              <w:rPr>
                <w:rFonts w:ascii="Times New Roman"/>
                <w:b w:val="false"/>
                <w:i w:val="false"/>
                <w:color w:val="000000"/>
                <w:sz w:val="20"/>
              </w:rPr>
              <w:t>
8707 90 100 0</w:t>
            </w:r>
          </w:p>
          <w:bookmarkEnd w:id="19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938"/>
          <w:p>
            <w:pPr>
              <w:spacing w:after="20"/>
              <w:ind w:left="20"/>
              <w:jc w:val="both"/>
            </w:pPr>
            <w:r>
              <w:rPr>
                <w:rFonts w:ascii="Times New Roman"/>
                <w:b w:val="false"/>
                <w:i w:val="false"/>
                <w:color w:val="000000"/>
                <w:sz w:val="20"/>
              </w:rPr>
              <w:t>
8707 90 900 1</w:t>
            </w:r>
          </w:p>
          <w:bookmarkEnd w:id="19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грузовых автомобилей общей массой более 20 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939"/>
          <w:p>
            <w:pPr>
              <w:spacing w:after="20"/>
              <w:ind w:left="20"/>
              <w:jc w:val="both"/>
            </w:pPr>
            <w:r>
              <w:rPr>
                <w:rFonts w:ascii="Times New Roman"/>
                <w:b w:val="false"/>
                <w:i w:val="false"/>
                <w:color w:val="000000"/>
                <w:sz w:val="20"/>
              </w:rPr>
              <w:t>
8708 50 550 9</w:t>
            </w:r>
          </w:p>
          <w:bookmarkEnd w:id="19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940"/>
          <w:p>
            <w:pPr>
              <w:spacing w:after="20"/>
              <w:ind w:left="20"/>
              <w:jc w:val="both"/>
            </w:pPr>
            <w:r>
              <w:rPr>
                <w:rFonts w:ascii="Times New Roman"/>
                <w:b w:val="false"/>
                <w:i w:val="false"/>
                <w:color w:val="000000"/>
                <w:sz w:val="20"/>
              </w:rPr>
              <w:t>
8708 80 350 2</w:t>
            </w:r>
          </w:p>
          <w:bookmarkEnd w:id="19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941"/>
          <w:p>
            <w:pPr>
              <w:spacing w:after="20"/>
              <w:ind w:left="20"/>
              <w:jc w:val="both"/>
            </w:pPr>
            <w:r>
              <w:rPr>
                <w:rFonts w:ascii="Times New Roman"/>
                <w:b w:val="false"/>
                <w:i w:val="false"/>
                <w:color w:val="000000"/>
                <w:sz w:val="20"/>
              </w:rPr>
              <w:t>
8708 80 550 9</w:t>
            </w:r>
          </w:p>
          <w:bookmarkEnd w:id="19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942"/>
          <w:p>
            <w:pPr>
              <w:spacing w:after="20"/>
              <w:ind w:left="20"/>
              <w:jc w:val="both"/>
            </w:pPr>
            <w:r>
              <w:rPr>
                <w:rFonts w:ascii="Times New Roman"/>
                <w:b w:val="false"/>
                <w:i w:val="false"/>
                <w:color w:val="000000"/>
                <w:sz w:val="20"/>
              </w:rPr>
              <w:t>
8708 91 200 9</w:t>
            </w:r>
          </w:p>
          <w:bookmarkEnd w:id="19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943"/>
          <w:p>
            <w:pPr>
              <w:spacing w:after="20"/>
              <w:ind w:left="20"/>
              <w:jc w:val="both"/>
            </w:pPr>
            <w:r>
              <w:rPr>
                <w:rFonts w:ascii="Times New Roman"/>
                <w:b w:val="false"/>
                <w:i w:val="false"/>
                <w:color w:val="000000"/>
                <w:sz w:val="20"/>
              </w:rPr>
              <w:t>
8708 91 990 9</w:t>
            </w:r>
          </w:p>
          <w:bookmarkEnd w:id="19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44"/>
          <w:p>
            <w:pPr>
              <w:spacing w:after="20"/>
              <w:ind w:left="20"/>
              <w:jc w:val="both"/>
            </w:pPr>
            <w:r>
              <w:rPr>
                <w:rFonts w:ascii="Times New Roman"/>
                <w:b w:val="false"/>
                <w:i w:val="false"/>
                <w:color w:val="000000"/>
                <w:sz w:val="20"/>
              </w:rPr>
              <w:t>
8708 95 910 9</w:t>
            </w:r>
          </w:p>
          <w:bookmarkEnd w:id="19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45"/>
          <w:p>
            <w:pPr>
              <w:spacing w:after="20"/>
              <w:ind w:left="20"/>
              <w:jc w:val="both"/>
            </w:pPr>
            <w:r>
              <w:rPr>
                <w:rFonts w:ascii="Times New Roman"/>
                <w:b w:val="false"/>
                <w:i w:val="false"/>
                <w:color w:val="000000"/>
                <w:sz w:val="20"/>
              </w:rPr>
              <w:t>
8710 00 000 0</w:t>
            </w:r>
          </w:p>
          <w:bookmarkEnd w:id="19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946"/>
          <w:p>
            <w:pPr>
              <w:spacing w:after="20"/>
              <w:ind w:left="20"/>
              <w:jc w:val="both"/>
            </w:pPr>
            <w:r>
              <w:rPr>
                <w:rFonts w:ascii="Times New Roman"/>
                <w:b w:val="false"/>
                <w:i w:val="false"/>
                <w:color w:val="000000"/>
                <w:sz w:val="20"/>
              </w:rPr>
              <w:t>
8801 00 100 1</w:t>
            </w:r>
          </w:p>
          <w:bookmarkEnd w:id="19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947"/>
          <w:p>
            <w:pPr>
              <w:spacing w:after="20"/>
              <w:ind w:left="20"/>
              <w:jc w:val="both"/>
            </w:pPr>
            <w:r>
              <w:rPr>
                <w:rFonts w:ascii="Times New Roman"/>
                <w:b w:val="false"/>
                <w:i w:val="false"/>
                <w:color w:val="000000"/>
                <w:sz w:val="20"/>
              </w:rPr>
              <w:t>
8801 00 100 9</w:t>
            </w:r>
          </w:p>
          <w:bookmarkEnd w:id="19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948"/>
          <w:p>
            <w:pPr>
              <w:spacing w:after="20"/>
              <w:ind w:left="20"/>
              <w:jc w:val="both"/>
            </w:pPr>
            <w:r>
              <w:rPr>
                <w:rFonts w:ascii="Times New Roman"/>
                <w:b w:val="false"/>
                <w:i w:val="false"/>
                <w:color w:val="000000"/>
                <w:sz w:val="20"/>
              </w:rPr>
              <w:t>
8801 00 900 1</w:t>
            </w:r>
          </w:p>
          <w:bookmarkEnd w:id="19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49"/>
          <w:p>
            <w:pPr>
              <w:spacing w:after="20"/>
              <w:ind w:left="20"/>
              <w:jc w:val="both"/>
            </w:pPr>
            <w:r>
              <w:rPr>
                <w:rFonts w:ascii="Times New Roman"/>
                <w:b w:val="false"/>
                <w:i w:val="false"/>
                <w:color w:val="000000"/>
                <w:sz w:val="20"/>
              </w:rPr>
              <w:t>
8801 00 900 9</w:t>
            </w:r>
          </w:p>
          <w:bookmarkEnd w:id="19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950"/>
          <w:p>
            <w:pPr>
              <w:spacing w:after="20"/>
              <w:ind w:left="20"/>
              <w:jc w:val="both"/>
            </w:pPr>
            <w:r>
              <w:rPr>
                <w:rFonts w:ascii="Times New Roman"/>
                <w:b w:val="false"/>
                <w:i w:val="false"/>
                <w:color w:val="000000"/>
                <w:sz w:val="20"/>
              </w:rPr>
              <w:t>
8802 12 000 9</w:t>
            </w:r>
          </w:p>
          <w:bookmarkEnd w:id="19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951"/>
          <w:p>
            <w:pPr>
              <w:spacing w:after="20"/>
              <w:ind w:left="20"/>
              <w:jc w:val="both"/>
            </w:pPr>
            <w:r>
              <w:rPr>
                <w:rFonts w:ascii="Times New Roman"/>
                <w:b w:val="false"/>
                <w:i w:val="false"/>
                <w:color w:val="000000"/>
                <w:sz w:val="20"/>
              </w:rPr>
              <w:t>
8802 40 001 6</w:t>
            </w:r>
          </w:p>
          <w:bookmarkEnd w:id="19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952"/>
          <w:p>
            <w:pPr>
              <w:spacing w:after="20"/>
              <w:ind w:left="20"/>
              <w:jc w:val="both"/>
            </w:pPr>
            <w:r>
              <w:rPr>
                <w:rFonts w:ascii="Times New Roman"/>
                <w:b w:val="false"/>
                <w:i w:val="false"/>
                <w:color w:val="000000"/>
                <w:sz w:val="20"/>
              </w:rPr>
              <w:t>
8802 40 001 8</w:t>
            </w:r>
          </w:p>
          <w:bookmarkEnd w:id="19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953"/>
          <w:p>
            <w:pPr>
              <w:spacing w:after="20"/>
              <w:ind w:left="20"/>
              <w:jc w:val="both"/>
            </w:pPr>
            <w:r>
              <w:rPr>
                <w:rFonts w:ascii="Times New Roman"/>
                <w:b w:val="false"/>
                <w:i w:val="false"/>
                <w:color w:val="000000"/>
                <w:sz w:val="20"/>
              </w:rPr>
              <w:t>
8802 40 003 4</w:t>
            </w:r>
          </w:p>
          <w:bookmarkEnd w:id="19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954"/>
          <w:p>
            <w:pPr>
              <w:spacing w:after="20"/>
              <w:ind w:left="20"/>
              <w:jc w:val="both"/>
            </w:pPr>
            <w:r>
              <w:rPr>
                <w:rFonts w:ascii="Times New Roman"/>
                <w:b w:val="false"/>
                <w:i w:val="false"/>
                <w:color w:val="000000"/>
                <w:sz w:val="20"/>
              </w:rPr>
              <w:t>
8802 40 003 6</w:t>
            </w:r>
          </w:p>
          <w:bookmarkEnd w:id="19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955"/>
          <w:p>
            <w:pPr>
              <w:spacing w:after="20"/>
              <w:ind w:left="20"/>
              <w:jc w:val="both"/>
            </w:pPr>
            <w:r>
              <w:rPr>
                <w:rFonts w:ascii="Times New Roman"/>
                <w:b w:val="false"/>
                <w:i w:val="false"/>
                <w:color w:val="000000"/>
                <w:sz w:val="20"/>
              </w:rPr>
              <w:t>
8802 40 003 9</w:t>
            </w:r>
          </w:p>
          <w:bookmarkEnd w:id="19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956"/>
          <w:p>
            <w:pPr>
              <w:spacing w:after="20"/>
              <w:ind w:left="20"/>
              <w:jc w:val="both"/>
            </w:pPr>
            <w:r>
              <w:rPr>
                <w:rFonts w:ascii="Times New Roman"/>
                <w:b w:val="false"/>
                <w:i w:val="false"/>
                <w:color w:val="000000"/>
                <w:sz w:val="20"/>
              </w:rPr>
              <w:t>
8802 40 004 5</w:t>
            </w:r>
          </w:p>
          <w:bookmarkEnd w:id="19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957"/>
          <w:p>
            <w:pPr>
              <w:spacing w:after="20"/>
              <w:ind w:left="20"/>
              <w:jc w:val="both"/>
            </w:pPr>
            <w:r>
              <w:rPr>
                <w:rFonts w:ascii="Times New Roman"/>
                <w:b w:val="false"/>
                <w:i w:val="false"/>
                <w:color w:val="000000"/>
                <w:sz w:val="20"/>
              </w:rPr>
              <w:t>
8802 40 004 9</w:t>
            </w:r>
          </w:p>
          <w:bookmarkEnd w:id="19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958"/>
          <w:p>
            <w:pPr>
              <w:spacing w:after="20"/>
              <w:ind w:left="20"/>
              <w:jc w:val="both"/>
            </w:pPr>
            <w:r>
              <w:rPr>
                <w:rFonts w:ascii="Times New Roman"/>
                <w:b w:val="false"/>
                <w:i w:val="false"/>
                <w:color w:val="000000"/>
                <w:sz w:val="20"/>
              </w:rPr>
              <w:t>
8802 40 009 5</w:t>
            </w:r>
          </w:p>
          <w:bookmarkEnd w:id="19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959"/>
          <w:p>
            <w:pPr>
              <w:spacing w:after="20"/>
              <w:ind w:left="20"/>
              <w:jc w:val="both"/>
            </w:pPr>
            <w:r>
              <w:rPr>
                <w:rFonts w:ascii="Times New Roman"/>
                <w:b w:val="false"/>
                <w:i w:val="false"/>
                <w:color w:val="000000"/>
                <w:sz w:val="20"/>
              </w:rPr>
              <w:t>
8802 40 009 8</w:t>
            </w:r>
          </w:p>
          <w:bookmarkEnd w:id="19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960"/>
          <w:p>
            <w:pPr>
              <w:spacing w:after="20"/>
              <w:ind w:left="20"/>
              <w:jc w:val="both"/>
            </w:pPr>
            <w:r>
              <w:rPr>
                <w:rFonts w:ascii="Times New Roman"/>
                <w:b w:val="false"/>
                <w:i w:val="false"/>
                <w:color w:val="000000"/>
                <w:sz w:val="20"/>
              </w:rPr>
              <w:t>
8803 90 100 0</w:t>
            </w:r>
          </w:p>
          <w:bookmarkEnd w:id="19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961"/>
          <w:p>
            <w:pPr>
              <w:spacing w:after="20"/>
              <w:ind w:left="20"/>
              <w:jc w:val="both"/>
            </w:pPr>
            <w:r>
              <w:rPr>
                <w:rFonts w:ascii="Times New Roman"/>
                <w:b w:val="false"/>
                <w:i w:val="false"/>
                <w:color w:val="000000"/>
                <w:sz w:val="20"/>
              </w:rPr>
              <w:t>
8803 90 200 0</w:t>
            </w:r>
          </w:p>
          <w:bookmarkEnd w:id="19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962"/>
          <w:p>
            <w:pPr>
              <w:spacing w:after="20"/>
              <w:ind w:left="20"/>
              <w:jc w:val="both"/>
            </w:pPr>
            <w:r>
              <w:rPr>
                <w:rFonts w:ascii="Times New Roman"/>
                <w:b w:val="false"/>
                <w:i w:val="false"/>
                <w:color w:val="000000"/>
                <w:sz w:val="20"/>
              </w:rPr>
              <w:t>
8803 90 300 0</w:t>
            </w:r>
          </w:p>
          <w:bookmarkEnd w:id="19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963"/>
          <w:p>
            <w:pPr>
              <w:spacing w:after="20"/>
              <w:ind w:left="20"/>
              <w:jc w:val="both"/>
            </w:pPr>
            <w:r>
              <w:rPr>
                <w:rFonts w:ascii="Times New Roman"/>
                <w:b w:val="false"/>
                <w:i w:val="false"/>
                <w:color w:val="000000"/>
                <w:sz w:val="20"/>
              </w:rPr>
              <w:t>
8803 90 900 0</w:t>
            </w:r>
          </w:p>
          <w:bookmarkEnd w:id="19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64"/>
          <w:p>
            <w:pPr>
              <w:spacing w:after="20"/>
              <w:ind w:left="20"/>
              <w:jc w:val="both"/>
            </w:pPr>
            <w:r>
              <w:rPr>
                <w:rFonts w:ascii="Times New Roman"/>
                <w:b w:val="false"/>
                <w:i w:val="false"/>
                <w:color w:val="000000"/>
                <w:sz w:val="20"/>
              </w:rPr>
              <w:t>
8805 10 100 0</w:t>
            </w:r>
          </w:p>
          <w:bookmarkEnd w:id="19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965"/>
          <w:p>
            <w:pPr>
              <w:spacing w:after="20"/>
              <w:ind w:left="20"/>
              <w:jc w:val="both"/>
            </w:pPr>
            <w:r>
              <w:rPr>
                <w:rFonts w:ascii="Times New Roman"/>
                <w:b w:val="false"/>
                <w:i w:val="false"/>
                <w:color w:val="000000"/>
                <w:sz w:val="20"/>
              </w:rPr>
              <w:t>
8805 10 900 0</w:t>
            </w:r>
          </w:p>
          <w:bookmarkEnd w:id="19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66"/>
          <w:p>
            <w:pPr>
              <w:spacing w:after="20"/>
              <w:ind w:left="20"/>
              <w:jc w:val="both"/>
            </w:pPr>
            <w:r>
              <w:rPr>
                <w:rFonts w:ascii="Times New Roman"/>
                <w:b w:val="false"/>
                <w:i w:val="false"/>
                <w:color w:val="000000"/>
                <w:sz w:val="20"/>
              </w:rPr>
              <w:t>
8805 21 000 0</w:t>
            </w:r>
          </w:p>
          <w:bookmarkEnd w:id="19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967"/>
          <w:p>
            <w:pPr>
              <w:spacing w:after="20"/>
              <w:ind w:left="20"/>
              <w:jc w:val="both"/>
            </w:pPr>
            <w:r>
              <w:rPr>
                <w:rFonts w:ascii="Times New Roman"/>
                <w:b w:val="false"/>
                <w:i w:val="false"/>
                <w:color w:val="000000"/>
                <w:sz w:val="20"/>
              </w:rPr>
              <w:t>
8805 29 000 8</w:t>
            </w:r>
          </w:p>
          <w:bookmarkEnd w:id="19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68"/>
          <w:p>
            <w:pPr>
              <w:spacing w:after="20"/>
              <w:ind w:left="20"/>
              <w:jc w:val="both"/>
            </w:pPr>
            <w:r>
              <w:rPr>
                <w:rFonts w:ascii="Times New Roman"/>
                <w:b w:val="false"/>
                <w:i w:val="false"/>
                <w:color w:val="000000"/>
                <w:sz w:val="20"/>
              </w:rPr>
              <w:t>
8905 20 000 0</w:t>
            </w:r>
          </w:p>
          <w:bookmarkEnd w:id="19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или работающие под водой буровые или эксплуатационные платформы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969"/>
          <w:p>
            <w:pPr>
              <w:spacing w:after="20"/>
              <w:ind w:left="20"/>
              <w:jc w:val="both"/>
            </w:pPr>
            <w:r>
              <w:rPr>
                <w:rFonts w:ascii="Times New Roman"/>
                <w:b w:val="false"/>
                <w:i w:val="false"/>
                <w:color w:val="000000"/>
                <w:sz w:val="20"/>
              </w:rPr>
              <w:t>
9001 90 000 1</w:t>
            </w:r>
          </w:p>
          <w:bookmarkEnd w:id="19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970"/>
          <w:p>
            <w:pPr>
              <w:spacing w:after="20"/>
              <w:ind w:left="20"/>
              <w:jc w:val="both"/>
            </w:pPr>
            <w:r>
              <w:rPr>
                <w:rFonts w:ascii="Times New Roman"/>
                <w:b w:val="false"/>
                <w:i w:val="false"/>
                <w:color w:val="000000"/>
                <w:sz w:val="20"/>
              </w:rPr>
              <w:t>
9002 90 000 1</w:t>
            </w:r>
          </w:p>
          <w:bookmarkEnd w:id="19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971"/>
          <w:p>
            <w:pPr>
              <w:spacing w:after="20"/>
              <w:ind w:left="20"/>
              <w:jc w:val="both"/>
            </w:pPr>
            <w:r>
              <w:rPr>
                <w:rFonts w:ascii="Times New Roman"/>
                <w:b w:val="false"/>
                <w:i w:val="false"/>
                <w:color w:val="000000"/>
                <w:sz w:val="20"/>
              </w:rPr>
              <w:t>
9005 10 000 0</w:t>
            </w:r>
          </w:p>
          <w:bookmarkEnd w:id="19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972"/>
          <w:p>
            <w:pPr>
              <w:spacing w:after="20"/>
              <w:ind w:left="20"/>
              <w:jc w:val="both"/>
            </w:pPr>
            <w:r>
              <w:rPr>
                <w:rFonts w:ascii="Times New Roman"/>
                <w:b w:val="false"/>
                <w:i w:val="false"/>
                <w:color w:val="000000"/>
                <w:sz w:val="20"/>
              </w:rPr>
              <w:t>
9006 40 000 0</w:t>
            </w:r>
          </w:p>
          <w:bookmarkEnd w:id="19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973"/>
          <w:p>
            <w:pPr>
              <w:spacing w:after="20"/>
              <w:ind w:left="20"/>
              <w:jc w:val="both"/>
            </w:pPr>
            <w:r>
              <w:rPr>
                <w:rFonts w:ascii="Times New Roman"/>
                <w:b w:val="false"/>
                <w:i w:val="false"/>
                <w:color w:val="000000"/>
                <w:sz w:val="20"/>
              </w:rPr>
              <w:t>
9006 99 000 0</w:t>
            </w:r>
          </w:p>
          <w:bookmarkEnd w:id="19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974"/>
          <w:p>
            <w:pPr>
              <w:spacing w:after="20"/>
              <w:ind w:left="20"/>
              <w:jc w:val="both"/>
            </w:pPr>
            <w:r>
              <w:rPr>
                <w:rFonts w:ascii="Times New Roman"/>
                <w:b w:val="false"/>
                <w:i w:val="false"/>
                <w:color w:val="000000"/>
                <w:sz w:val="20"/>
              </w:rPr>
              <w:t>
9008 50 000 0</w:t>
            </w:r>
          </w:p>
          <w:bookmarkEnd w:id="19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975"/>
          <w:p>
            <w:pPr>
              <w:spacing w:after="20"/>
              <w:ind w:left="20"/>
              <w:jc w:val="both"/>
            </w:pPr>
            <w:r>
              <w:rPr>
                <w:rFonts w:ascii="Times New Roman"/>
                <w:b w:val="false"/>
                <w:i w:val="false"/>
                <w:color w:val="000000"/>
                <w:sz w:val="20"/>
              </w:rPr>
              <w:t>
9010 90 000 0</w:t>
            </w:r>
          </w:p>
          <w:bookmarkEnd w:id="19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76"/>
          <w:p>
            <w:pPr>
              <w:spacing w:after="20"/>
              <w:ind w:left="20"/>
              <w:jc w:val="both"/>
            </w:pPr>
            <w:r>
              <w:rPr>
                <w:rFonts w:ascii="Times New Roman"/>
                <w:b w:val="false"/>
                <w:i w:val="false"/>
                <w:color w:val="000000"/>
                <w:sz w:val="20"/>
              </w:rPr>
              <w:t>
9014 10 000 0</w:t>
            </w:r>
          </w:p>
          <w:bookmarkEnd w:id="19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77"/>
          <w:p>
            <w:pPr>
              <w:spacing w:after="20"/>
              <w:ind w:left="20"/>
              <w:jc w:val="both"/>
            </w:pPr>
            <w:r>
              <w:rPr>
                <w:rFonts w:ascii="Times New Roman"/>
                <w:b w:val="false"/>
                <w:i w:val="false"/>
                <w:color w:val="000000"/>
                <w:sz w:val="20"/>
              </w:rPr>
              <w:t>
9015 30 100 0</w:t>
            </w:r>
          </w:p>
          <w:bookmarkEnd w:id="19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78"/>
          <w:p>
            <w:pPr>
              <w:spacing w:after="20"/>
              <w:ind w:left="20"/>
              <w:jc w:val="both"/>
            </w:pPr>
            <w:r>
              <w:rPr>
                <w:rFonts w:ascii="Times New Roman"/>
                <w:b w:val="false"/>
                <w:i w:val="false"/>
                <w:color w:val="000000"/>
                <w:sz w:val="20"/>
              </w:rPr>
              <w:t>
9015 30 900 0</w:t>
            </w:r>
          </w:p>
          <w:bookmarkEnd w:id="19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979"/>
          <w:p>
            <w:pPr>
              <w:spacing w:after="20"/>
              <w:ind w:left="20"/>
              <w:jc w:val="both"/>
            </w:pPr>
            <w:r>
              <w:rPr>
                <w:rFonts w:ascii="Times New Roman"/>
                <w:b w:val="false"/>
                <w:i w:val="false"/>
                <w:color w:val="000000"/>
                <w:sz w:val="20"/>
              </w:rPr>
              <w:t>
9017 20 100 0</w:t>
            </w:r>
          </w:p>
          <w:bookmarkEnd w:id="19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980"/>
          <w:p>
            <w:pPr>
              <w:spacing w:after="20"/>
              <w:ind w:left="20"/>
              <w:jc w:val="both"/>
            </w:pPr>
            <w:r>
              <w:rPr>
                <w:rFonts w:ascii="Times New Roman"/>
                <w:b w:val="false"/>
                <w:i w:val="false"/>
                <w:color w:val="000000"/>
                <w:sz w:val="20"/>
              </w:rPr>
              <w:t>
9017 20 390 0</w:t>
            </w:r>
          </w:p>
          <w:bookmarkEnd w:id="19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981"/>
          <w:p>
            <w:pPr>
              <w:spacing w:after="20"/>
              <w:ind w:left="20"/>
              <w:jc w:val="both"/>
            </w:pPr>
            <w:r>
              <w:rPr>
                <w:rFonts w:ascii="Times New Roman"/>
                <w:b w:val="false"/>
                <w:i w:val="false"/>
                <w:color w:val="000000"/>
                <w:sz w:val="20"/>
              </w:rPr>
              <w:t>
9017 90 000 9</w:t>
            </w:r>
          </w:p>
          <w:bookmarkEnd w:id="19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982"/>
          <w:p>
            <w:pPr>
              <w:spacing w:after="20"/>
              <w:ind w:left="20"/>
              <w:jc w:val="both"/>
            </w:pPr>
            <w:r>
              <w:rPr>
                <w:rFonts w:ascii="Times New Roman"/>
                <w:b w:val="false"/>
                <w:i w:val="false"/>
                <w:color w:val="000000"/>
                <w:sz w:val="20"/>
              </w:rPr>
              <w:t>
9018 41 000 0</w:t>
            </w:r>
          </w:p>
          <w:bookmarkEnd w:id="19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83"/>
          <w:p>
            <w:pPr>
              <w:spacing w:after="20"/>
              <w:ind w:left="20"/>
              <w:jc w:val="both"/>
            </w:pPr>
            <w:r>
              <w:rPr>
                <w:rFonts w:ascii="Times New Roman"/>
                <w:b w:val="false"/>
                <w:i w:val="false"/>
                <w:color w:val="000000"/>
                <w:sz w:val="20"/>
              </w:rPr>
              <w:t>
9018 49 100 0</w:t>
            </w:r>
          </w:p>
          <w:bookmarkEnd w:id="19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984"/>
          <w:p>
            <w:pPr>
              <w:spacing w:after="20"/>
              <w:ind w:left="20"/>
              <w:jc w:val="both"/>
            </w:pPr>
            <w:r>
              <w:rPr>
                <w:rFonts w:ascii="Times New Roman"/>
                <w:b w:val="false"/>
                <w:i w:val="false"/>
                <w:color w:val="000000"/>
                <w:sz w:val="20"/>
              </w:rPr>
              <w:t>
9018 49 900 0</w:t>
            </w:r>
          </w:p>
          <w:bookmarkEnd w:id="19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85"/>
          <w:p>
            <w:pPr>
              <w:spacing w:after="20"/>
              <w:ind w:left="20"/>
              <w:jc w:val="both"/>
            </w:pPr>
            <w:r>
              <w:rPr>
                <w:rFonts w:ascii="Times New Roman"/>
                <w:b w:val="false"/>
                <w:i w:val="false"/>
                <w:color w:val="000000"/>
                <w:sz w:val="20"/>
              </w:rPr>
              <w:t>
9018 50 900 0</w:t>
            </w:r>
          </w:p>
          <w:bookmarkEnd w:id="19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86"/>
          <w:p>
            <w:pPr>
              <w:spacing w:after="20"/>
              <w:ind w:left="20"/>
              <w:jc w:val="both"/>
            </w:pPr>
            <w:r>
              <w:rPr>
                <w:rFonts w:ascii="Times New Roman"/>
                <w:b w:val="false"/>
                <w:i w:val="false"/>
                <w:color w:val="000000"/>
                <w:sz w:val="20"/>
              </w:rPr>
              <w:t>
9018 90 500 1</w:t>
            </w:r>
          </w:p>
          <w:bookmarkEnd w:id="19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87"/>
          <w:p>
            <w:pPr>
              <w:spacing w:after="20"/>
              <w:ind w:left="20"/>
              <w:jc w:val="both"/>
            </w:pPr>
            <w:r>
              <w:rPr>
                <w:rFonts w:ascii="Times New Roman"/>
                <w:b w:val="false"/>
                <w:i w:val="false"/>
                <w:color w:val="000000"/>
                <w:sz w:val="20"/>
              </w:rPr>
              <w:t>
9019 10 900 1</w:t>
            </w:r>
          </w:p>
          <w:bookmarkEnd w:id="19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988"/>
          <w:p>
            <w:pPr>
              <w:spacing w:after="20"/>
              <w:ind w:left="20"/>
              <w:jc w:val="both"/>
            </w:pPr>
            <w:r>
              <w:rPr>
                <w:rFonts w:ascii="Times New Roman"/>
                <w:b w:val="false"/>
                <w:i w:val="false"/>
                <w:color w:val="000000"/>
                <w:sz w:val="20"/>
              </w:rPr>
              <w:t>
9021 21 100 0</w:t>
            </w:r>
          </w:p>
          <w:bookmarkEnd w:id="19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89"/>
          <w:p>
            <w:pPr>
              <w:spacing w:after="20"/>
              <w:ind w:left="20"/>
              <w:jc w:val="both"/>
            </w:pPr>
            <w:r>
              <w:rPr>
                <w:rFonts w:ascii="Times New Roman"/>
                <w:b w:val="false"/>
                <w:i w:val="false"/>
                <w:color w:val="000000"/>
                <w:sz w:val="20"/>
              </w:rPr>
              <w:t>
9021 40 000 0</w:t>
            </w:r>
          </w:p>
          <w:bookmarkEnd w:id="19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90"/>
          <w:p>
            <w:pPr>
              <w:spacing w:after="20"/>
              <w:ind w:left="20"/>
              <w:jc w:val="both"/>
            </w:pPr>
            <w:r>
              <w:rPr>
                <w:rFonts w:ascii="Times New Roman"/>
                <w:b w:val="false"/>
                <w:i w:val="false"/>
                <w:color w:val="000000"/>
                <w:sz w:val="20"/>
              </w:rPr>
              <w:t>
9021 50 000 0</w:t>
            </w:r>
          </w:p>
          <w:bookmarkEnd w:id="19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91"/>
          <w:p>
            <w:pPr>
              <w:spacing w:after="20"/>
              <w:ind w:left="20"/>
              <w:jc w:val="both"/>
            </w:pPr>
            <w:r>
              <w:rPr>
                <w:rFonts w:ascii="Times New Roman"/>
                <w:b w:val="false"/>
                <w:i w:val="false"/>
                <w:color w:val="000000"/>
                <w:sz w:val="20"/>
              </w:rPr>
              <w:t>
9021 90 100 0</w:t>
            </w:r>
          </w:p>
          <w:bookmarkEnd w:id="19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92"/>
          <w:p>
            <w:pPr>
              <w:spacing w:after="20"/>
              <w:ind w:left="20"/>
              <w:jc w:val="both"/>
            </w:pPr>
            <w:r>
              <w:rPr>
                <w:rFonts w:ascii="Times New Roman"/>
                <w:b w:val="false"/>
                <w:i w:val="false"/>
                <w:color w:val="000000"/>
                <w:sz w:val="20"/>
              </w:rPr>
              <w:t>
9021 90 900 1</w:t>
            </w:r>
          </w:p>
          <w:bookmarkEnd w:id="19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93"/>
          <w:p>
            <w:pPr>
              <w:spacing w:after="20"/>
              <w:ind w:left="20"/>
              <w:jc w:val="both"/>
            </w:pPr>
            <w:r>
              <w:rPr>
                <w:rFonts w:ascii="Times New Roman"/>
                <w:b w:val="false"/>
                <w:i w:val="false"/>
                <w:color w:val="000000"/>
                <w:sz w:val="20"/>
              </w:rPr>
              <w:t>
9021 90 900 9</w:t>
            </w:r>
          </w:p>
          <w:bookmarkEnd w:id="19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94"/>
          <w:p>
            <w:pPr>
              <w:spacing w:after="20"/>
              <w:ind w:left="20"/>
              <w:jc w:val="both"/>
            </w:pPr>
            <w:r>
              <w:rPr>
                <w:rFonts w:ascii="Times New Roman"/>
                <w:b w:val="false"/>
                <w:i w:val="false"/>
                <w:color w:val="000000"/>
                <w:sz w:val="20"/>
              </w:rPr>
              <w:t>
9025 11 200 1</w:t>
            </w:r>
          </w:p>
          <w:bookmarkEnd w:id="19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95"/>
          <w:p>
            <w:pPr>
              <w:spacing w:after="20"/>
              <w:ind w:left="20"/>
              <w:jc w:val="both"/>
            </w:pPr>
            <w:r>
              <w:rPr>
                <w:rFonts w:ascii="Times New Roman"/>
                <w:b w:val="false"/>
                <w:i w:val="false"/>
                <w:color w:val="000000"/>
                <w:sz w:val="20"/>
              </w:rPr>
              <w:t>
9025 11 200 9</w:t>
            </w:r>
          </w:p>
          <w:bookmarkEnd w:id="19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996"/>
          <w:p>
            <w:pPr>
              <w:spacing w:after="20"/>
              <w:ind w:left="20"/>
              <w:jc w:val="both"/>
            </w:pPr>
            <w:r>
              <w:rPr>
                <w:rFonts w:ascii="Times New Roman"/>
                <w:b w:val="false"/>
                <w:i w:val="false"/>
                <w:color w:val="000000"/>
                <w:sz w:val="20"/>
              </w:rPr>
              <w:t>
9025 11 800 0</w:t>
            </w:r>
          </w:p>
          <w:bookmarkEnd w:id="19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97"/>
          <w:p>
            <w:pPr>
              <w:spacing w:after="20"/>
              <w:ind w:left="20"/>
              <w:jc w:val="both"/>
            </w:pPr>
            <w:r>
              <w:rPr>
                <w:rFonts w:ascii="Times New Roman"/>
                <w:b w:val="false"/>
                <w:i w:val="false"/>
                <w:color w:val="000000"/>
                <w:sz w:val="20"/>
              </w:rPr>
              <w:t>
9025 19 200 0</w:t>
            </w:r>
          </w:p>
          <w:bookmarkEnd w:id="19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998"/>
          <w:p>
            <w:pPr>
              <w:spacing w:after="20"/>
              <w:ind w:left="20"/>
              <w:jc w:val="both"/>
            </w:pPr>
            <w:r>
              <w:rPr>
                <w:rFonts w:ascii="Times New Roman"/>
                <w:b w:val="false"/>
                <w:i w:val="false"/>
                <w:color w:val="000000"/>
                <w:sz w:val="20"/>
              </w:rPr>
              <w:t>
9025 19 800 9</w:t>
            </w:r>
          </w:p>
          <w:bookmarkEnd w:id="19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999"/>
          <w:p>
            <w:pPr>
              <w:spacing w:after="20"/>
              <w:ind w:left="20"/>
              <w:jc w:val="both"/>
            </w:pPr>
            <w:r>
              <w:rPr>
                <w:rFonts w:ascii="Times New Roman"/>
                <w:b w:val="false"/>
                <w:i w:val="false"/>
                <w:color w:val="000000"/>
                <w:sz w:val="20"/>
              </w:rPr>
              <w:t>
9025 80 200 0</w:t>
            </w:r>
          </w:p>
          <w:bookmarkEnd w:id="19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2000"/>
          <w:p>
            <w:pPr>
              <w:spacing w:after="20"/>
              <w:ind w:left="20"/>
              <w:jc w:val="both"/>
            </w:pPr>
            <w:r>
              <w:rPr>
                <w:rFonts w:ascii="Times New Roman"/>
                <w:b w:val="false"/>
                <w:i w:val="false"/>
                <w:color w:val="000000"/>
                <w:sz w:val="20"/>
              </w:rPr>
              <w:t>
9025 80 400 0</w:t>
            </w:r>
          </w:p>
          <w:bookmarkEnd w:id="20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2001"/>
          <w:p>
            <w:pPr>
              <w:spacing w:after="20"/>
              <w:ind w:left="20"/>
              <w:jc w:val="both"/>
            </w:pPr>
            <w:r>
              <w:rPr>
                <w:rFonts w:ascii="Times New Roman"/>
                <w:b w:val="false"/>
                <w:i w:val="false"/>
                <w:color w:val="000000"/>
                <w:sz w:val="20"/>
              </w:rPr>
              <w:t>
9025 80 800 0</w:t>
            </w:r>
          </w:p>
          <w:bookmarkEnd w:id="20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2002"/>
          <w:p>
            <w:pPr>
              <w:spacing w:after="20"/>
              <w:ind w:left="20"/>
              <w:jc w:val="both"/>
            </w:pPr>
            <w:r>
              <w:rPr>
                <w:rFonts w:ascii="Times New Roman"/>
                <w:b w:val="false"/>
                <w:i w:val="false"/>
                <w:color w:val="000000"/>
                <w:sz w:val="20"/>
              </w:rPr>
              <w:t>
9028 90 900 0</w:t>
            </w:r>
          </w:p>
          <w:bookmarkEnd w:id="20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2003"/>
          <w:p>
            <w:pPr>
              <w:spacing w:after="20"/>
              <w:ind w:left="20"/>
              <w:jc w:val="both"/>
            </w:pPr>
            <w:r>
              <w:rPr>
                <w:rFonts w:ascii="Times New Roman"/>
                <w:b w:val="false"/>
                <w:i w:val="false"/>
                <w:color w:val="000000"/>
                <w:sz w:val="20"/>
              </w:rPr>
              <w:t>
9029 10 000 1</w:t>
            </w:r>
          </w:p>
          <w:bookmarkEnd w:id="20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2004"/>
          <w:p>
            <w:pPr>
              <w:spacing w:after="20"/>
              <w:ind w:left="20"/>
              <w:jc w:val="both"/>
            </w:pPr>
            <w:r>
              <w:rPr>
                <w:rFonts w:ascii="Times New Roman"/>
                <w:b w:val="false"/>
                <w:i w:val="false"/>
                <w:color w:val="000000"/>
                <w:sz w:val="20"/>
              </w:rPr>
              <w:t>
9029 20 380 1</w:t>
            </w:r>
          </w:p>
          <w:bookmarkEnd w:id="20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2005"/>
          <w:p>
            <w:pPr>
              <w:spacing w:after="20"/>
              <w:ind w:left="20"/>
              <w:jc w:val="both"/>
            </w:pPr>
            <w:r>
              <w:rPr>
                <w:rFonts w:ascii="Times New Roman"/>
                <w:b w:val="false"/>
                <w:i w:val="false"/>
                <w:color w:val="000000"/>
                <w:sz w:val="20"/>
              </w:rPr>
              <w:t>
9030 10 000 0</w:t>
            </w:r>
          </w:p>
          <w:bookmarkEnd w:id="20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2006"/>
          <w:p>
            <w:pPr>
              <w:spacing w:after="20"/>
              <w:ind w:left="20"/>
              <w:jc w:val="both"/>
            </w:pPr>
            <w:r>
              <w:rPr>
                <w:rFonts w:ascii="Times New Roman"/>
                <w:b w:val="false"/>
                <w:i w:val="false"/>
                <w:color w:val="000000"/>
                <w:sz w:val="20"/>
              </w:rPr>
              <w:t>
9030 20 100 0</w:t>
            </w:r>
          </w:p>
          <w:bookmarkEnd w:id="20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007"/>
          <w:p>
            <w:pPr>
              <w:spacing w:after="20"/>
              <w:ind w:left="20"/>
              <w:jc w:val="both"/>
            </w:pPr>
            <w:r>
              <w:rPr>
                <w:rFonts w:ascii="Times New Roman"/>
                <w:b w:val="false"/>
                <w:i w:val="false"/>
                <w:color w:val="000000"/>
                <w:sz w:val="20"/>
              </w:rPr>
              <w:t>
9030 20 910 0</w:t>
            </w:r>
          </w:p>
          <w:bookmarkEnd w:id="20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2008"/>
          <w:p>
            <w:pPr>
              <w:spacing w:after="20"/>
              <w:ind w:left="20"/>
              <w:jc w:val="both"/>
            </w:pPr>
            <w:r>
              <w:rPr>
                <w:rFonts w:ascii="Times New Roman"/>
                <w:b w:val="false"/>
                <w:i w:val="false"/>
                <w:color w:val="000000"/>
                <w:sz w:val="20"/>
              </w:rPr>
              <w:t>
9030 20 990 0</w:t>
            </w:r>
          </w:p>
          <w:bookmarkEnd w:id="20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2009"/>
          <w:p>
            <w:pPr>
              <w:spacing w:after="20"/>
              <w:ind w:left="20"/>
              <w:jc w:val="both"/>
            </w:pPr>
            <w:r>
              <w:rPr>
                <w:rFonts w:ascii="Times New Roman"/>
                <w:b w:val="false"/>
                <w:i w:val="false"/>
                <w:color w:val="000000"/>
                <w:sz w:val="20"/>
              </w:rPr>
              <w:t>
9030 31 000 0</w:t>
            </w:r>
          </w:p>
          <w:bookmarkEnd w:id="20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010"/>
          <w:p>
            <w:pPr>
              <w:spacing w:after="20"/>
              <w:ind w:left="20"/>
              <w:jc w:val="both"/>
            </w:pPr>
            <w:r>
              <w:rPr>
                <w:rFonts w:ascii="Times New Roman"/>
                <w:b w:val="false"/>
                <w:i w:val="false"/>
                <w:color w:val="000000"/>
                <w:sz w:val="20"/>
              </w:rPr>
              <w:t>
9030 33 100 0</w:t>
            </w:r>
          </w:p>
          <w:bookmarkEnd w:id="20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2011"/>
          <w:p>
            <w:pPr>
              <w:spacing w:after="20"/>
              <w:ind w:left="20"/>
              <w:jc w:val="both"/>
            </w:pPr>
            <w:r>
              <w:rPr>
                <w:rFonts w:ascii="Times New Roman"/>
                <w:b w:val="false"/>
                <w:i w:val="false"/>
                <w:color w:val="000000"/>
                <w:sz w:val="20"/>
              </w:rPr>
              <w:t>
9030 33 910 0</w:t>
            </w:r>
          </w:p>
          <w:bookmarkEnd w:id="20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2012"/>
          <w:p>
            <w:pPr>
              <w:spacing w:after="20"/>
              <w:ind w:left="20"/>
              <w:jc w:val="both"/>
            </w:pPr>
            <w:r>
              <w:rPr>
                <w:rFonts w:ascii="Times New Roman"/>
                <w:b w:val="false"/>
                <w:i w:val="false"/>
                <w:color w:val="000000"/>
                <w:sz w:val="20"/>
              </w:rPr>
              <w:t>
9030 33 990 0</w:t>
            </w:r>
          </w:p>
          <w:bookmarkEnd w:id="20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013"/>
          <w:p>
            <w:pPr>
              <w:spacing w:after="20"/>
              <w:ind w:left="20"/>
              <w:jc w:val="both"/>
            </w:pPr>
            <w:r>
              <w:rPr>
                <w:rFonts w:ascii="Times New Roman"/>
                <w:b w:val="false"/>
                <w:i w:val="false"/>
                <w:color w:val="000000"/>
                <w:sz w:val="20"/>
              </w:rPr>
              <w:t>
9032 10 200 0</w:t>
            </w:r>
          </w:p>
          <w:bookmarkEnd w:id="20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014"/>
          <w:p>
            <w:pPr>
              <w:spacing w:after="20"/>
              <w:ind w:left="20"/>
              <w:jc w:val="both"/>
            </w:pPr>
            <w:r>
              <w:rPr>
                <w:rFonts w:ascii="Times New Roman"/>
                <w:b w:val="false"/>
                <w:i w:val="false"/>
                <w:color w:val="000000"/>
                <w:sz w:val="20"/>
              </w:rPr>
              <w:t>
9032 10 810 0</w:t>
            </w:r>
          </w:p>
          <w:bookmarkEnd w:id="201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015"/>
          <w:p>
            <w:pPr>
              <w:spacing w:after="20"/>
              <w:ind w:left="20"/>
              <w:jc w:val="both"/>
            </w:pPr>
            <w:r>
              <w:rPr>
                <w:rFonts w:ascii="Times New Roman"/>
                <w:b w:val="false"/>
                <w:i w:val="false"/>
                <w:color w:val="000000"/>
                <w:sz w:val="20"/>
              </w:rPr>
              <w:t>
9032 10 890 0</w:t>
            </w:r>
          </w:p>
          <w:bookmarkEnd w:id="201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016"/>
          <w:p>
            <w:pPr>
              <w:spacing w:after="20"/>
              <w:ind w:left="20"/>
              <w:jc w:val="both"/>
            </w:pPr>
            <w:r>
              <w:rPr>
                <w:rFonts w:ascii="Times New Roman"/>
                <w:b w:val="false"/>
                <w:i w:val="false"/>
                <w:color w:val="000000"/>
                <w:sz w:val="20"/>
              </w:rPr>
              <w:t>
9032 20 000 0</w:t>
            </w:r>
          </w:p>
          <w:bookmarkEnd w:id="201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017"/>
          <w:p>
            <w:pPr>
              <w:spacing w:after="20"/>
              <w:ind w:left="20"/>
              <w:jc w:val="both"/>
            </w:pPr>
            <w:r>
              <w:rPr>
                <w:rFonts w:ascii="Times New Roman"/>
                <w:b w:val="false"/>
                <w:i w:val="false"/>
                <w:color w:val="000000"/>
                <w:sz w:val="20"/>
              </w:rPr>
              <w:t>
9104 00 000 2</w:t>
            </w:r>
          </w:p>
          <w:bookmarkEnd w:id="201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018"/>
          <w:p>
            <w:pPr>
              <w:spacing w:after="20"/>
              <w:ind w:left="20"/>
              <w:jc w:val="both"/>
            </w:pPr>
            <w:r>
              <w:rPr>
                <w:rFonts w:ascii="Times New Roman"/>
                <w:b w:val="false"/>
                <w:i w:val="false"/>
                <w:color w:val="000000"/>
                <w:sz w:val="20"/>
              </w:rPr>
              <w:t>
9104 00 000 8</w:t>
            </w:r>
          </w:p>
          <w:bookmarkEnd w:id="201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2019"/>
          <w:p>
            <w:pPr>
              <w:spacing w:after="20"/>
              <w:ind w:left="20"/>
              <w:jc w:val="both"/>
            </w:pPr>
            <w:r>
              <w:rPr>
                <w:rFonts w:ascii="Times New Roman"/>
                <w:b w:val="false"/>
                <w:i w:val="false"/>
                <w:color w:val="000000"/>
                <w:sz w:val="20"/>
              </w:rPr>
              <w:t>
9109 10 000 0</w:t>
            </w:r>
          </w:p>
          <w:bookmarkEnd w:id="201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2020"/>
          <w:p>
            <w:pPr>
              <w:spacing w:after="20"/>
              <w:ind w:left="20"/>
              <w:jc w:val="both"/>
            </w:pPr>
            <w:r>
              <w:rPr>
                <w:rFonts w:ascii="Times New Roman"/>
                <w:b w:val="false"/>
                <w:i w:val="false"/>
                <w:color w:val="000000"/>
                <w:sz w:val="20"/>
              </w:rPr>
              <w:t>
9109 90 000 1</w:t>
            </w:r>
          </w:p>
          <w:bookmarkEnd w:id="202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2021"/>
          <w:p>
            <w:pPr>
              <w:spacing w:after="20"/>
              <w:ind w:left="20"/>
              <w:jc w:val="both"/>
            </w:pPr>
            <w:r>
              <w:rPr>
                <w:rFonts w:ascii="Times New Roman"/>
                <w:b w:val="false"/>
                <w:i w:val="false"/>
                <w:color w:val="000000"/>
                <w:sz w:val="20"/>
              </w:rPr>
              <w:t>
9401 20 000 9</w:t>
            </w:r>
          </w:p>
          <w:bookmarkEnd w:id="202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022"/>
          <w:p>
            <w:pPr>
              <w:spacing w:after="20"/>
              <w:ind w:left="20"/>
              <w:jc w:val="both"/>
            </w:pPr>
            <w:r>
              <w:rPr>
                <w:rFonts w:ascii="Times New Roman"/>
                <w:b w:val="false"/>
                <w:i w:val="false"/>
                <w:color w:val="000000"/>
                <w:sz w:val="20"/>
              </w:rPr>
              <w:t>
9401 40 000 0</w:t>
            </w:r>
          </w:p>
          <w:bookmarkEnd w:id="202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2023"/>
          <w:p>
            <w:pPr>
              <w:spacing w:after="20"/>
              <w:ind w:left="20"/>
              <w:jc w:val="both"/>
            </w:pPr>
            <w:r>
              <w:rPr>
                <w:rFonts w:ascii="Times New Roman"/>
                <w:b w:val="false"/>
                <w:i w:val="false"/>
                <w:color w:val="000000"/>
                <w:sz w:val="20"/>
              </w:rPr>
              <w:t>
9401 61 000 0</w:t>
            </w:r>
          </w:p>
          <w:bookmarkEnd w:id="202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2024"/>
          <w:p>
            <w:pPr>
              <w:spacing w:after="20"/>
              <w:ind w:left="20"/>
              <w:jc w:val="both"/>
            </w:pPr>
            <w:r>
              <w:rPr>
                <w:rFonts w:ascii="Times New Roman"/>
                <w:b w:val="false"/>
                <w:i w:val="false"/>
                <w:color w:val="000000"/>
                <w:sz w:val="20"/>
              </w:rPr>
              <w:t>
9401 69 000 0</w:t>
            </w:r>
          </w:p>
          <w:bookmarkEnd w:id="202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025"/>
          <w:p>
            <w:pPr>
              <w:spacing w:after="20"/>
              <w:ind w:left="20"/>
              <w:jc w:val="both"/>
            </w:pPr>
            <w:r>
              <w:rPr>
                <w:rFonts w:ascii="Times New Roman"/>
                <w:b w:val="false"/>
                <w:i w:val="false"/>
                <w:color w:val="000000"/>
                <w:sz w:val="20"/>
              </w:rPr>
              <w:t>
9401 79 000 9</w:t>
            </w:r>
          </w:p>
          <w:bookmarkEnd w:id="202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2026"/>
          <w:p>
            <w:pPr>
              <w:spacing w:after="20"/>
              <w:ind w:left="20"/>
              <w:jc w:val="both"/>
            </w:pPr>
            <w:r>
              <w:rPr>
                <w:rFonts w:ascii="Times New Roman"/>
                <w:b w:val="false"/>
                <w:i w:val="false"/>
                <w:color w:val="000000"/>
                <w:sz w:val="20"/>
              </w:rPr>
              <w:t>
9401 80 000 9</w:t>
            </w:r>
          </w:p>
          <w:bookmarkEnd w:id="202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027"/>
          <w:p>
            <w:pPr>
              <w:spacing w:after="20"/>
              <w:ind w:left="20"/>
              <w:jc w:val="both"/>
            </w:pPr>
            <w:r>
              <w:rPr>
                <w:rFonts w:ascii="Times New Roman"/>
                <w:b w:val="false"/>
                <w:i w:val="false"/>
                <w:color w:val="000000"/>
                <w:sz w:val="20"/>
              </w:rPr>
              <w:t>
9401 90 300 0</w:t>
            </w:r>
          </w:p>
          <w:bookmarkEnd w:id="202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028"/>
          <w:p>
            <w:pPr>
              <w:spacing w:after="20"/>
              <w:ind w:left="20"/>
              <w:jc w:val="both"/>
            </w:pPr>
            <w:r>
              <w:rPr>
                <w:rFonts w:ascii="Times New Roman"/>
                <w:b w:val="false"/>
                <w:i w:val="false"/>
                <w:color w:val="000000"/>
                <w:sz w:val="20"/>
              </w:rPr>
              <w:t>
9402 10 000 1</w:t>
            </w:r>
          </w:p>
          <w:bookmarkEnd w:id="202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029"/>
          <w:p>
            <w:pPr>
              <w:spacing w:after="20"/>
              <w:ind w:left="20"/>
              <w:jc w:val="both"/>
            </w:pPr>
            <w:r>
              <w:rPr>
                <w:rFonts w:ascii="Times New Roman"/>
                <w:b w:val="false"/>
                <w:i w:val="false"/>
                <w:color w:val="000000"/>
                <w:sz w:val="20"/>
              </w:rPr>
              <w:t>
9402 10 000 9</w:t>
            </w:r>
          </w:p>
          <w:bookmarkEnd w:id="202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2030"/>
          <w:p>
            <w:pPr>
              <w:spacing w:after="20"/>
              <w:ind w:left="20"/>
              <w:jc w:val="both"/>
            </w:pPr>
            <w:r>
              <w:rPr>
                <w:rFonts w:ascii="Times New Roman"/>
                <w:b w:val="false"/>
                <w:i w:val="false"/>
                <w:color w:val="000000"/>
                <w:sz w:val="20"/>
              </w:rPr>
              <w:t>
9402 90 000 0</w:t>
            </w:r>
          </w:p>
          <w:bookmarkEnd w:id="203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031"/>
          <w:p>
            <w:pPr>
              <w:spacing w:after="20"/>
              <w:ind w:left="20"/>
              <w:jc w:val="both"/>
            </w:pPr>
            <w:r>
              <w:rPr>
                <w:rFonts w:ascii="Times New Roman"/>
                <w:b w:val="false"/>
                <w:i w:val="false"/>
                <w:color w:val="000000"/>
                <w:sz w:val="20"/>
              </w:rPr>
              <w:t>
9403 10 580 1</w:t>
            </w:r>
          </w:p>
          <w:bookmarkEnd w:id="203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2032"/>
          <w:p>
            <w:pPr>
              <w:spacing w:after="20"/>
              <w:ind w:left="20"/>
              <w:jc w:val="both"/>
            </w:pPr>
            <w:r>
              <w:rPr>
                <w:rFonts w:ascii="Times New Roman"/>
                <w:b w:val="false"/>
                <w:i w:val="false"/>
                <w:color w:val="000000"/>
                <w:sz w:val="20"/>
              </w:rPr>
              <w:t>
9403 10 980 1</w:t>
            </w:r>
          </w:p>
          <w:bookmarkEnd w:id="203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033"/>
          <w:p>
            <w:pPr>
              <w:spacing w:after="20"/>
              <w:ind w:left="20"/>
              <w:jc w:val="both"/>
            </w:pPr>
            <w:r>
              <w:rPr>
                <w:rFonts w:ascii="Times New Roman"/>
                <w:b w:val="false"/>
                <w:i w:val="false"/>
                <w:color w:val="000000"/>
                <w:sz w:val="20"/>
              </w:rPr>
              <w:t>
9403 20 200 1</w:t>
            </w:r>
          </w:p>
          <w:bookmarkEnd w:id="203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034"/>
          <w:p>
            <w:pPr>
              <w:spacing w:after="20"/>
              <w:ind w:left="20"/>
              <w:jc w:val="both"/>
            </w:pPr>
            <w:r>
              <w:rPr>
                <w:rFonts w:ascii="Times New Roman"/>
                <w:b w:val="false"/>
                <w:i w:val="false"/>
                <w:color w:val="000000"/>
                <w:sz w:val="20"/>
              </w:rPr>
              <w:t>
9403 20 200 9</w:t>
            </w:r>
          </w:p>
          <w:bookmarkEnd w:id="203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035"/>
          <w:p>
            <w:pPr>
              <w:spacing w:after="20"/>
              <w:ind w:left="20"/>
              <w:jc w:val="both"/>
            </w:pPr>
            <w:r>
              <w:rPr>
                <w:rFonts w:ascii="Times New Roman"/>
                <w:b w:val="false"/>
                <w:i w:val="false"/>
                <w:color w:val="000000"/>
                <w:sz w:val="20"/>
              </w:rPr>
              <w:t>
9403 20 800 1</w:t>
            </w:r>
          </w:p>
          <w:bookmarkEnd w:id="203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036"/>
          <w:p>
            <w:pPr>
              <w:spacing w:after="20"/>
              <w:ind w:left="20"/>
              <w:jc w:val="both"/>
            </w:pPr>
            <w:r>
              <w:rPr>
                <w:rFonts w:ascii="Times New Roman"/>
                <w:b w:val="false"/>
                <w:i w:val="false"/>
                <w:color w:val="000000"/>
                <w:sz w:val="20"/>
              </w:rPr>
              <w:t>
9403 30 110 0</w:t>
            </w:r>
          </w:p>
          <w:bookmarkEnd w:id="203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037"/>
          <w:p>
            <w:pPr>
              <w:spacing w:after="20"/>
              <w:ind w:left="20"/>
              <w:jc w:val="both"/>
            </w:pPr>
            <w:r>
              <w:rPr>
                <w:rFonts w:ascii="Times New Roman"/>
                <w:b w:val="false"/>
                <w:i w:val="false"/>
                <w:color w:val="000000"/>
                <w:sz w:val="20"/>
              </w:rPr>
              <w:t>
9403 30 190 0</w:t>
            </w:r>
          </w:p>
          <w:bookmarkEnd w:id="203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2038"/>
          <w:p>
            <w:pPr>
              <w:spacing w:after="20"/>
              <w:ind w:left="20"/>
              <w:jc w:val="both"/>
            </w:pPr>
            <w:r>
              <w:rPr>
                <w:rFonts w:ascii="Times New Roman"/>
                <w:b w:val="false"/>
                <w:i w:val="false"/>
                <w:color w:val="000000"/>
                <w:sz w:val="20"/>
              </w:rPr>
              <w:t>
9403 30 910 0</w:t>
            </w:r>
          </w:p>
          <w:bookmarkEnd w:id="203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039"/>
          <w:p>
            <w:pPr>
              <w:spacing w:after="20"/>
              <w:ind w:left="20"/>
              <w:jc w:val="both"/>
            </w:pPr>
            <w:r>
              <w:rPr>
                <w:rFonts w:ascii="Times New Roman"/>
                <w:b w:val="false"/>
                <w:i w:val="false"/>
                <w:color w:val="000000"/>
                <w:sz w:val="20"/>
              </w:rPr>
              <w:t>
9403 30 990 0</w:t>
            </w:r>
          </w:p>
          <w:bookmarkEnd w:id="203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40"/>
          <w:p>
            <w:pPr>
              <w:spacing w:after="20"/>
              <w:ind w:left="20"/>
              <w:jc w:val="both"/>
            </w:pPr>
            <w:r>
              <w:rPr>
                <w:rFonts w:ascii="Times New Roman"/>
                <w:b w:val="false"/>
                <w:i w:val="false"/>
                <w:color w:val="000000"/>
                <w:sz w:val="20"/>
              </w:rPr>
              <w:t>
9403 40 100 0</w:t>
            </w:r>
          </w:p>
          <w:bookmarkEnd w:id="204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кухонная секционная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041"/>
          <w:p>
            <w:pPr>
              <w:spacing w:after="20"/>
              <w:ind w:left="20"/>
              <w:jc w:val="both"/>
            </w:pPr>
            <w:r>
              <w:rPr>
                <w:rFonts w:ascii="Times New Roman"/>
                <w:b w:val="false"/>
                <w:i w:val="false"/>
                <w:color w:val="000000"/>
                <w:sz w:val="20"/>
              </w:rPr>
              <w:t>
9403 40 900 0</w:t>
            </w:r>
          </w:p>
          <w:bookmarkEnd w:id="204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42"/>
          <w:p>
            <w:pPr>
              <w:spacing w:after="20"/>
              <w:ind w:left="20"/>
              <w:jc w:val="both"/>
            </w:pPr>
            <w:r>
              <w:rPr>
                <w:rFonts w:ascii="Times New Roman"/>
                <w:b w:val="false"/>
                <w:i w:val="false"/>
                <w:color w:val="000000"/>
                <w:sz w:val="20"/>
              </w:rPr>
              <w:t>
9403 50 000 1</w:t>
            </w:r>
          </w:p>
          <w:bookmarkEnd w:id="204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043"/>
          <w:p>
            <w:pPr>
              <w:spacing w:after="20"/>
              <w:ind w:left="20"/>
              <w:jc w:val="both"/>
            </w:pPr>
            <w:r>
              <w:rPr>
                <w:rFonts w:ascii="Times New Roman"/>
                <w:b w:val="false"/>
                <w:i w:val="false"/>
                <w:color w:val="000000"/>
                <w:sz w:val="20"/>
              </w:rPr>
              <w:t>
9403 60 100 1</w:t>
            </w:r>
          </w:p>
          <w:bookmarkEnd w:id="204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044"/>
          <w:p>
            <w:pPr>
              <w:spacing w:after="20"/>
              <w:ind w:left="20"/>
              <w:jc w:val="both"/>
            </w:pPr>
            <w:r>
              <w:rPr>
                <w:rFonts w:ascii="Times New Roman"/>
                <w:b w:val="false"/>
                <w:i w:val="false"/>
                <w:color w:val="000000"/>
                <w:sz w:val="20"/>
              </w:rPr>
              <w:t>
9403 60 900 1</w:t>
            </w:r>
          </w:p>
          <w:bookmarkEnd w:id="204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045"/>
          <w:p>
            <w:pPr>
              <w:spacing w:after="20"/>
              <w:ind w:left="20"/>
              <w:jc w:val="both"/>
            </w:pPr>
            <w:r>
              <w:rPr>
                <w:rFonts w:ascii="Times New Roman"/>
                <w:b w:val="false"/>
                <w:i w:val="false"/>
                <w:color w:val="000000"/>
                <w:sz w:val="20"/>
              </w:rPr>
              <w:t>
9403 70 000 1</w:t>
            </w:r>
          </w:p>
          <w:bookmarkEnd w:id="204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46"/>
          <w:p>
            <w:pPr>
              <w:spacing w:after="20"/>
              <w:ind w:left="20"/>
              <w:jc w:val="both"/>
            </w:pPr>
            <w:r>
              <w:rPr>
                <w:rFonts w:ascii="Times New Roman"/>
                <w:b w:val="false"/>
                <w:i w:val="false"/>
                <w:color w:val="000000"/>
                <w:sz w:val="20"/>
              </w:rPr>
              <w:t>
9403 82 000 0</w:t>
            </w:r>
          </w:p>
          <w:bookmarkEnd w:id="204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47"/>
          <w:p>
            <w:pPr>
              <w:spacing w:after="20"/>
              <w:ind w:left="20"/>
              <w:jc w:val="both"/>
            </w:pPr>
            <w:r>
              <w:rPr>
                <w:rFonts w:ascii="Times New Roman"/>
                <w:b w:val="false"/>
                <w:i w:val="false"/>
                <w:color w:val="000000"/>
                <w:sz w:val="20"/>
              </w:rPr>
              <w:t>
9403 83 000 0</w:t>
            </w:r>
          </w:p>
          <w:bookmarkEnd w:id="204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48"/>
          <w:p>
            <w:pPr>
              <w:spacing w:after="20"/>
              <w:ind w:left="20"/>
              <w:jc w:val="both"/>
            </w:pPr>
            <w:r>
              <w:rPr>
                <w:rFonts w:ascii="Times New Roman"/>
                <w:b w:val="false"/>
                <w:i w:val="false"/>
                <w:color w:val="000000"/>
                <w:sz w:val="20"/>
              </w:rPr>
              <w:t>
9403 90 100 0</w:t>
            </w:r>
          </w:p>
          <w:bookmarkEnd w:id="204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49"/>
          <w:p>
            <w:pPr>
              <w:spacing w:after="20"/>
              <w:ind w:left="20"/>
              <w:jc w:val="both"/>
            </w:pPr>
            <w:r>
              <w:rPr>
                <w:rFonts w:ascii="Times New Roman"/>
                <w:b w:val="false"/>
                <w:i w:val="false"/>
                <w:color w:val="000000"/>
                <w:sz w:val="20"/>
              </w:rPr>
              <w:t>
9403 90 300 0</w:t>
            </w:r>
          </w:p>
          <w:bookmarkEnd w:id="204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050"/>
          <w:p>
            <w:pPr>
              <w:spacing w:after="20"/>
              <w:ind w:left="20"/>
              <w:jc w:val="both"/>
            </w:pPr>
            <w:r>
              <w:rPr>
                <w:rFonts w:ascii="Times New Roman"/>
                <w:b w:val="false"/>
                <w:i w:val="false"/>
                <w:color w:val="000000"/>
                <w:sz w:val="20"/>
              </w:rPr>
              <w:t>
9403 90 900 0</w:t>
            </w:r>
          </w:p>
          <w:bookmarkEnd w:id="205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051"/>
          <w:p>
            <w:pPr>
              <w:spacing w:after="20"/>
              <w:ind w:left="20"/>
              <w:jc w:val="both"/>
            </w:pPr>
            <w:r>
              <w:rPr>
                <w:rFonts w:ascii="Times New Roman"/>
                <w:b w:val="false"/>
                <w:i w:val="false"/>
                <w:color w:val="000000"/>
                <w:sz w:val="20"/>
              </w:rPr>
              <w:t>
9404 10 000 0</w:t>
            </w:r>
          </w:p>
          <w:bookmarkEnd w:id="205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52"/>
          <w:p>
            <w:pPr>
              <w:spacing w:after="20"/>
              <w:ind w:left="20"/>
              <w:jc w:val="both"/>
            </w:pPr>
            <w:r>
              <w:rPr>
                <w:rFonts w:ascii="Times New Roman"/>
                <w:b w:val="false"/>
                <w:i w:val="false"/>
                <w:color w:val="000000"/>
                <w:sz w:val="20"/>
              </w:rPr>
              <w:t>
9404 21 100 0</w:t>
            </w:r>
          </w:p>
          <w:bookmarkEnd w:id="205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резины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53"/>
          <w:p>
            <w:pPr>
              <w:spacing w:after="20"/>
              <w:ind w:left="20"/>
              <w:jc w:val="both"/>
            </w:pPr>
            <w:r>
              <w:rPr>
                <w:rFonts w:ascii="Times New Roman"/>
                <w:b w:val="false"/>
                <w:i w:val="false"/>
                <w:color w:val="000000"/>
                <w:sz w:val="20"/>
              </w:rPr>
              <w:t>
9404 21 900 0</w:t>
            </w:r>
          </w:p>
          <w:bookmarkEnd w:id="205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054"/>
          <w:p>
            <w:pPr>
              <w:spacing w:after="20"/>
              <w:ind w:left="20"/>
              <w:jc w:val="both"/>
            </w:pPr>
            <w:r>
              <w:rPr>
                <w:rFonts w:ascii="Times New Roman"/>
                <w:b w:val="false"/>
                <w:i w:val="false"/>
                <w:color w:val="000000"/>
                <w:sz w:val="20"/>
              </w:rPr>
              <w:t>
9404 29 100 0</w:t>
            </w:r>
          </w:p>
          <w:bookmarkEnd w:id="205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55"/>
          <w:p>
            <w:pPr>
              <w:spacing w:after="20"/>
              <w:ind w:left="20"/>
              <w:jc w:val="both"/>
            </w:pPr>
            <w:r>
              <w:rPr>
                <w:rFonts w:ascii="Times New Roman"/>
                <w:b w:val="false"/>
                <w:i w:val="false"/>
                <w:color w:val="000000"/>
                <w:sz w:val="20"/>
              </w:rPr>
              <w:t>
9404 29 900 0</w:t>
            </w:r>
          </w:p>
          <w:bookmarkEnd w:id="205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056"/>
          <w:p>
            <w:pPr>
              <w:spacing w:after="20"/>
              <w:ind w:left="20"/>
              <w:jc w:val="both"/>
            </w:pPr>
            <w:r>
              <w:rPr>
                <w:rFonts w:ascii="Times New Roman"/>
                <w:b w:val="false"/>
                <w:i w:val="false"/>
                <w:color w:val="000000"/>
                <w:sz w:val="20"/>
              </w:rPr>
              <w:t>
9404 30 000 0</w:t>
            </w:r>
          </w:p>
          <w:bookmarkEnd w:id="205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57"/>
          <w:p>
            <w:pPr>
              <w:spacing w:after="20"/>
              <w:ind w:left="20"/>
              <w:jc w:val="both"/>
            </w:pPr>
            <w:r>
              <w:rPr>
                <w:rFonts w:ascii="Times New Roman"/>
                <w:b w:val="false"/>
                <w:i w:val="false"/>
                <w:color w:val="000000"/>
                <w:sz w:val="20"/>
              </w:rPr>
              <w:t>
9404 90 100 0</w:t>
            </w:r>
          </w:p>
          <w:bookmarkEnd w:id="205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58"/>
          <w:p>
            <w:pPr>
              <w:spacing w:after="20"/>
              <w:ind w:left="20"/>
              <w:jc w:val="both"/>
            </w:pPr>
            <w:r>
              <w:rPr>
                <w:rFonts w:ascii="Times New Roman"/>
                <w:b w:val="false"/>
                <w:i w:val="false"/>
                <w:color w:val="000000"/>
                <w:sz w:val="20"/>
              </w:rPr>
              <w:t>
9405 10 210 1</w:t>
            </w:r>
          </w:p>
          <w:bookmarkEnd w:id="205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59"/>
          <w:p>
            <w:pPr>
              <w:spacing w:after="20"/>
              <w:ind w:left="20"/>
              <w:jc w:val="both"/>
            </w:pPr>
            <w:r>
              <w:rPr>
                <w:rFonts w:ascii="Times New Roman"/>
                <w:b w:val="false"/>
                <w:i w:val="false"/>
                <w:color w:val="000000"/>
                <w:sz w:val="20"/>
              </w:rPr>
              <w:t>
9405 10 400 1</w:t>
            </w:r>
          </w:p>
          <w:bookmarkEnd w:id="205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60"/>
          <w:p>
            <w:pPr>
              <w:spacing w:after="20"/>
              <w:ind w:left="20"/>
              <w:jc w:val="both"/>
            </w:pPr>
            <w:r>
              <w:rPr>
                <w:rFonts w:ascii="Times New Roman"/>
                <w:b w:val="false"/>
                <w:i w:val="false"/>
                <w:color w:val="000000"/>
                <w:sz w:val="20"/>
              </w:rPr>
              <w:t>
9405 10 400 2</w:t>
            </w:r>
          </w:p>
          <w:bookmarkEnd w:id="206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61"/>
          <w:p>
            <w:pPr>
              <w:spacing w:after="20"/>
              <w:ind w:left="20"/>
              <w:jc w:val="both"/>
            </w:pPr>
            <w:r>
              <w:rPr>
                <w:rFonts w:ascii="Times New Roman"/>
                <w:b w:val="false"/>
                <w:i w:val="false"/>
                <w:color w:val="000000"/>
                <w:sz w:val="20"/>
              </w:rPr>
              <w:t>
9405 10 500 1</w:t>
            </w:r>
          </w:p>
          <w:bookmarkEnd w:id="206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62"/>
          <w:p>
            <w:pPr>
              <w:spacing w:after="20"/>
              <w:ind w:left="20"/>
              <w:jc w:val="both"/>
            </w:pPr>
            <w:r>
              <w:rPr>
                <w:rFonts w:ascii="Times New Roman"/>
                <w:b w:val="false"/>
                <w:i w:val="false"/>
                <w:color w:val="000000"/>
                <w:sz w:val="20"/>
              </w:rPr>
              <w:t>
9405 10 910 1</w:t>
            </w:r>
          </w:p>
          <w:bookmarkEnd w:id="206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63"/>
          <w:p>
            <w:pPr>
              <w:spacing w:after="20"/>
              <w:ind w:left="20"/>
              <w:jc w:val="both"/>
            </w:pPr>
            <w:r>
              <w:rPr>
                <w:rFonts w:ascii="Times New Roman"/>
                <w:b w:val="false"/>
                <w:i w:val="false"/>
                <w:color w:val="000000"/>
                <w:sz w:val="20"/>
              </w:rPr>
              <w:t>
9405 10 980 1</w:t>
            </w:r>
          </w:p>
          <w:bookmarkEnd w:id="206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64"/>
          <w:p>
            <w:pPr>
              <w:spacing w:after="20"/>
              <w:ind w:left="20"/>
              <w:jc w:val="both"/>
            </w:pPr>
            <w:r>
              <w:rPr>
                <w:rFonts w:ascii="Times New Roman"/>
                <w:b w:val="false"/>
                <w:i w:val="false"/>
                <w:color w:val="000000"/>
                <w:sz w:val="20"/>
              </w:rPr>
              <w:t>
9405 10 980 2</w:t>
            </w:r>
          </w:p>
          <w:bookmarkEnd w:id="206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065"/>
          <w:p>
            <w:pPr>
              <w:spacing w:after="20"/>
              <w:ind w:left="20"/>
              <w:jc w:val="both"/>
            </w:pPr>
            <w:r>
              <w:rPr>
                <w:rFonts w:ascii="Times New Roman"/>
                <w:b w:val="false"/>
                <w:i w:val="false"/>
                <w:color w:val="000000"/>
                <w:sz w:val="20"/>
              </w:rPr>
              <w:t>
9405 20 110 9</w:t>
            </w:r>
          </w:p>
          <w:bookmarkEnd w:id="206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66"/>
          <w:p>
            <w:pPr>
              <w:spacing w:after="20"/>
              <w:ind w:left="20"/>
              <w:jc w:val="both"/>
            </w:pPr>
            <w:r>
              <w:rPr>
                <w:rFonts w:ascii="Times New Roman"/>
                <w:b w:val="false"/>
                <w:i w:val="false"/>
                <w:color w:val="000000"/>
                <w:sz w:val="20"/>
              </w:rPr>
              <w:t>
9405 20 400 4</w:t>
            </w:r>
          </w:p>
          <w:bookmarkEnd w:id="206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67"/>
          <w:p>
            <w:pPr>
              <w:spacing w:after="20"/>
              <w:ind w:left="20"/>
              <w:jc w:val="both"/>
            </w:pPr>
            <w:r>
              <w:rPr>
                <w:rFonts w:ascii="Times New Roman"/>
                <w:b w:val="false"/>
                <w:i w:val="false"/>
                <w:color w:val="000000"/>
                <w:sz w:val="20"/>
              </w:rPr>
              <w:t>
9405 92 000 1</w:t>
            </w:r>
          </w:p>
          <w:bookmarkEnd w:id="206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68"/>
          <w:p>
            <w:pPr>
              <w:spacing w:after="20"/>
              <w:ind w:left="20"/>
              <w:jc w:val="both"/>
            </w:pPr>
            <w:r>
              <w:rPr>
                <w:rFonts w:ascii="Times New Roman"/>
                <w:b w:val="false"/>
                <w:i w:val="false"/>
                <w:color w:val="000000"/>
                <w:sz w:val="20"/>
              </w:rPr>
              <w:t>
9405 92 000 2</w:t>
            </w:r>
          </w:p>
          <w:bookmarkEnd w:id="206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69"/>
          <w:p>
            <w:pPr>
              <w:spacing w:after="20"/>
              <w:ind w:left="20"/>
              <w:jc w:val="both"/>
            </w:pPr>
            <w:r>
              <w:rPr>
                <w:rFonts w:ascii="Times New Roman"/>
                <w:b w:val="false"/>
                <w:i w:val="false"/>
                <w:color w:val="000000"/>
                <w:sz w:val="20"/>
              </w:rPr>
              <w:t>
9405 99 000 1</w:t>
            </w:r>
          </w:p>
          <w:bookmarkEnd w:id="206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70"/>
          <w:p>
            <w:pPr>
              <w:spacing w:after="20"/>
              <w:ind w:left="20"/>
              <w:jc w:val="both"/>
            </w:pPr>
            <w:r>
              <w:rPr>
                <w:rFonts w:ascii="Times New Roman"/>
                <w:b w:val="false"/>
                <w:i w:val="false"/>
                <w:color w:val="000000"/>
                <w:sz w:val="20"/>
              </w:rPr>
              <w:t>
9405 99 000 2</w:t>
            </w:r>
          </w:p>
          <w:bookmarkEnd w:id="207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71"/>
          <w:p>
            <w:pPr>
              <w:spacing w:after="20"/>
              <w:ind w:left="20"/>
              <w:jc w:val="both"/>
            </w:pPr>
            <w:r>
              <w:rPr>
                <w:rFonts w:ascii="Times New Roman"/>
                <w:b w:val="false"/>
                <w:i w:val="false"/>
                <w:color w:val="000000"/>
                <w:sz w:val="20"/>
              </w:rPr>
              <w:t>
9503 00 100 9</w:t>
            </w:r>
          </w:p>
          <w:bookmarkEnd w:id="207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72"/>
          <w:p>
            <w:pPr>
              <w:spacing w:after="20"/>
              <w:ind w:left="20"/>
              <w:jc w:val="both"/>
            </w:pPr>
            <w:r>
              <w:rPr>
                <w:rFonts w:ascii="Times New Roman"/>
                <w:b w:val="false"/>
                <w:i w:val="false"/>
                <w:color w:val="000000"/>
                <w:sz w:val="20"/>
              </w:rPr>
              <w:t>
9503 00 290 0</w:t>
            </w:r>
          </w:p>
          <w:bookmarkEnd w:id="207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73"/>
          <w:p>
            <w:pPr>
              <w:spacing w:after="20"/>
              <w:ind w:left="20"/>
              <w:jc w:val="both"/>
            </w:pPr>
            <w:r>
              <w:rPr>
                <w:rFonts w:ascii="Times New Roman"/>
                <w:b w:val="false"/>
                <w:i w:val="false"/>
                <w:color w:val="000000"/>
                <w:sz w:val="20"/>
              </w:rPr>
              <w:t>
9503 00 300 0</w:t>
            </w:r>
          </w:p>
          <w:bookmarkEnd w:id="207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074"/>
          <w:p>
            <w:pPr>
              <w:spacing w:after="20"/>
              <w:ind w:left="20"/>
              <w:jc w:val="both"/>
            </w:pPr>
            <w:r>
              <w:rPr>
                <w:rFonts w:ascii="Times New Roman"/>
                <w:b w:val="false"/>
                <w:i w:val="false"/>
                <w:color w:val="000000"/>
                <w:sz w:val="20"/>
              </w:rPr>
              <w:t>
9503 00 350 0</w:t>
            </w:r>
          </w:p>
          <w:bookmarkEnd w:id="207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75"/>
          <w:p>
            <w:pPr>
              <w:spacing w:after="20"/>
              <w:ind w:left="20"/>
              <w:jc w:val="both"/>
            </w:pPr>
            <w:r>
              <w:rPr>
                <w:rFonts w:ascii="Times New Roman"/>
                <w:b w:val="false"/>
                <w:i w:val="false"/>
                <w:color w:val="000000"/>
                <w:sz w:val="20"/>
              </w:rPr>
              <w:t>
9503 00 390 0</w:t>
            </w:r>
          </w:p>
          <w:bookmarkEnd w:id="207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76"/>
          <w:p>
            <w:pPr>
              <w:spacing w:after="20"/>
              <w:ind w:left="20"/>
              <w:jc w:val="both"/>
            </w:pPr>
            <w:r>
              <w:rPr>
                <w:rFonts w:ascii="Times New Roman"/>
                <w:b w:val="false"/>
                <w:i w:val="false"/>
                <w:color w:val="000000"/>
                <w:sz w:val="20"/>
              </w:rPr>
              <w:t>
9503 00 490 0</w:t>
            </w:r>
          </w:p>
          <w:bookmarkEnd w:id="207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77"/>
          <w:p>
            <w:pPr>
              <w:spacing w:after="20"/>
              <w:ind w:left="20"/>
              <w:jc w:val="both"/>
            </w:pPr>
            <w:r>
              <w:rPr>
                <w:rFonts w:ascii="Times New Roman"/>
                <w:b w:val="false"/>
                <w:i w:val="false"/>
                <w:color w:val="000000"/>
                <w:sz w:val="20"/>
              </w:rPr>
              <w:t>
9503 00 550 0</w:t>
            </w:r>
          </w:p>
          <w:bookmarkEnd w:id="207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78"/>
          <w:p>
            <w:pPr>
              <w:spacing w:after="20"/>
              <w:ind w:left="20"/>
              <w:jc w:val="both"/>
            </w:pPr>
            <w:r>
              <w:rPr>
                <w:rFonts w:ascii="Times New Roman"/>
                <w:b w:val="false"/>
                <w:i w:val="false"/>
                <w:color w:val="000000"/>
                <w:sz w:val="20"/>
              </w:rPr>
              <w:t>
9503 00 610 0</w:t>
            </w:r>
          </w:p>
          <w:bookmarkEnd w:id="207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79"/>
          <w:p>
            <w:pPr>
              <w:spacing w:after="20"/>
              <w:ind w:left="20"/>
              <w:jc w:val="both"/>
            </w:pPr>
            <w:r>
              <w:rPr>
                <w:rFonts w:ascii="Times New Roman"/>
                <w:b w:val="false"/>
                <w:i w:val="false"/>
                <w:color w:val="000000"/>
                <w:sz w:val="20"/>
              </w:rPr>
              <w:t>
9503 00 690 0</w:t>
            </w:r>
          </w:p>
          <w:bookmarkEnd w:id="207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80"/>
          <w:p>
            <w:pPr>
              <w:spacing w:after="20"/>
              <w:ind w:left="20"/>
              <w:jc w:val="both"/>
            </w:pPr>
            <w:r>
              <w:rPr>
                <w:rFonts w:ascii="Times New Roman"/>
                <w:b w:val="false"/>
                <w:i w:val="false"/>
                <w:color w:val="000000"/>
                <w:sz w:val="20"/>
              </w:rPr>
              <w:t>
9503 00 700 0</w:t>
            </w:r>
          </w:p>
          <w:bookmarkEnd w:id="208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81"/>
          <w:p>
            <w:pPr>
              <w:spacing w:after="20"/>
              <w:ind w:left="20"/>
              <w:jc w:val="both"/>
            </w:pPr>
            <w:r>
              <w:rPr>
                <w:rFonts w:ascii="Times New Roman"/>
                <w:b w:val="false"/>
                <w:i w:val="false"/>
                <w:color w:val="000000"/>
                <w:sz w:val="20"/>
              </w:rPr>
              <w:t>
9503 00 750 0</w:t>
            </w:r>
          </w:p>
          <w:bookmarkEnd w:id="208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82"/>
          <w:p>
            <w:pPr>
              <w:spacing w:after="20"/>
              <w:ind w:left="20"/>
              <w:jc w:val="both"/>
            </w:pPr>
            <w:r>
              <w:rPr>
                <w:rFonts w:ascii="Times New Roman"/>
                <w:b w:val="false"/>
                <w:i w:val="false"/>
                <w:color w:val="000000"/>
                <w:sz w:val="20"/>
              </w:rPr>
              <w:t>
9503 00 790 0</w:t>
            </w:r>
          </w:p>
          <w:bookmarkEnd w:id="208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83"/>
          <w:p>
            <w:pPr>
              <w:spacing w:after="20"/>
              <w:ind w:left="20"/>
              <w:jc w:val="both"/>
            </w:pPr>
            <w:r>
              <w:rPr>
                <w:rFonts w:ascii="Times New Roman"/>
                <w:b w:val="false"/>
                <w:i w:val="false"/>
                <w:color w:val="000000"/>
                <w:sz w:val="20"/>
              </w:rPr>
              <w:t>
9504 20 000 1</w:t>
            </w:r>
          </w:p>
          <w:bookmarkEnd w:id="208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84"/>
          <w:p>
            <w:pPr>
              <w:spacing w:after="20"/>
              <w:ind w:left="20"/>
              <w:jc w:val="both"/>
            </w:pPr>
            <w:r>
              <w:rPr>
                <w:rFonts w:ascii="Times New Roman"/>
                <w:b w:val="false"/>
                <w:i w:val="false"/>
                <w:color w:val="000000"/>
                <w:sz w:val="20"/>
              </w:rPr>
              <w:t>
9504 20 000 9</w:t>
            </w:r>
          </w:p>
          <w:bookmarkEnd w:id="208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85"/>
          <w:p>
            <w:pPr>
              <w:spacing w:after="20"/>
              <w:ind w:left="20"/>
              <w:jc w:val="both"/>
            </w:pPr>
            <w:r>
              <w:rPr>
                <w:rFonts w:ascii="Times New Roman"/>
                <w:b w:val="false"/>
                <w:i w:val="false"/>
                <w:color w:val="000000"/>
                <w:sz w:val="20"/>
              </w:rPr>
              <w:t>
9504 30 200 1</w:t>
            </w:r>
          </w:p>
          <w:bookmarkEnd w:id="208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086"/>
          <w:p>
            <w:pPr>
              <w:spacing w:after="20"/>
              <w:ind w:left="20"/>
              <w:jc w:val="both"/>
            </w:pPr>
            <w:r>
              <w:rPr>
                <w:rFonts w:ascii="Times New Roman"/>
                <w:b w:val="false"/>
                <w:i w:val="false"/>
                <w:color w:val="000000"/>
                <w:sz w:val="20"/>
              </w:rPr>
              <w:t>
9504 30 900 0</w:t>
            </w:r>
          </w:p>
          <w:bookmarkEnd w:id="208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87"/>
          <w:p>
            <w:pPr>
              <w:spacing w:after="20"/>
              <w:ind w:left="20"/>
              <w:jc w:val="both"/>
            </w:pPr>
            <w:r>
              <w:rPr>
                <w:rFonts w:ascii="Times New Roman"/>
                <w:b w:val="false"/>
                <w:i w:val="false"/>
                <w:color w:val="000000"/>
                <w:sz w:val="20"/>
              </w:rPr>
              <w:t>
9504 40 000 0</w:t>
            </w:r>
          </w:p>
          <w:bookmarkEnd w:id="208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88"/>
          <w:p>
            <w:pPr>
              <w:spacing w:after="20"/>
              <w:ind w:left="20"/>
              <w:jc w:val="both"/>
            </w:pPr>
            <w:r>
              <w:rPr>
                <w:rFonts w:ascii="Times New Roman"/>
                <w:b w:val="false"/>
                <w:i w:val="false"/>
                <w:color w:val="000000"/>
                <w:sz w:val="20"/>
              </w:rPr>
              <w:t>
9504 50 000 1</w:t>
            </w:r>
          </w:p>
          <w:bookmarkEnd w:id="208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089"/>
          <w:p>
            <w:pPr>
              <w:spacing w:after="20"/>
              <w:ind w:left="20"/>
              <w:jc w:val="both"/>
            </w:pPr>
            <w:r>
              <w:rPr>
                <w:rFonts w:ascii="Times New Roman"/>
                <w:b w:val="false"/>
                <w:i w:val="false"/>
                <w:color w:val="000000"/>
                <w:sz w:val="20"/>
              </w:rPr>
              <w:t>
9504 50 000 2</w:t>
            </w:r>
          </w:p>
          <w:bookmarkEnd w:id="208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90"/>
          <w:p>
            <w:pPr>
              <w:spacing w:after="20"/>
              <w:ind w:left="20"/>
              <w:jc w:val="both"/>
            </w:pPr>
            <w:r>
              <w:rPr>
                <w:rFonts w:ascii="Times New Roman"/>
                <w:b w:val="false"/>
                <w:i w:val="false"/>
                <w:color w:val="000000"/>
                <w:sz w:val="20"/>
              </w:rPr>
              <w:t>
9504 90 800 1</w:t>
            </w:r>
          </w:p>
          <w:bookmarkEnd w:id="209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91"/>
          <w:p>
            <w:pPr>
              <w:spacing w:after="20"/>
              <w:ind w:left="20"/>
              <w:jc w:val="both"/>
            </w:pPr>
            <w:r>
              <w:rPr>
                <w:rFonts w:ascii="Times New Roman"/>
                <w:b w:val="false"/>
                <w:i w:val="false"/>
                <w:color w:val="000000"/>
                <w:sz w:val="20"/>
              </w:rPr>
              <w:t>
9506 99 100 0</w:t>
            </w:r>
          </w:p>
          <w:bookmarkEnd w:id="209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92"/>
          <w:p>
            <w:pPr>
              <w:spacing w:after="20"/>
              <w:ind w:left="20"/>
              <w:jc w:val="both"/>
            </w:pPr>
            <w:r>
              <w:rPr>
                <w:rFonts w:ascii="Times New Roman"/>
                <w:b w:val="false"/>
                <w:i w:val="false"/>
                <w:color w:val="000000"/>
                <w:sz w:val="20"/>
              </w:rPr>
              <w:t>
9601 10 000 0</w:t>
            </w:r>
          </w:p>
          <w:bookmarkEnd w:id="209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93"/>
          <w:p>
            <w:pPr>
              <w:spacing w:after="20"/>
              <w:ind w:left="20"/>
              <w:jc w:val="both"/>
            </w:pPr>
            <w:r>
              <w:rPr>
                <w:rFonts w:ascii="Times New Roman"/>
                <w:b w:val="false"/>
                <w:i w:val="false"/>
                <w:color w:val="000000"/>
                <w:sz w:val="20"/>
              </w:rPr>
              <w:t>
9601 90 000 0</w:t>
            </w:r>
          </w:p>
          <w:bookmarkEnd w:id="209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94"/>
          <w:p>
            <w:pPr>
              <w:spacing w:after="20"/>
              <w:ind w:left="20"/>
              <w:jc w:val="both"/>
            </w:pPr>
            <w:r>
              <w:rPr>
                <w:rFonts w:ascii="Times New Roman"/>
                <w:b w:val="false"/>
                <w:i w:val="false"/>
                <w:color w:val="000000"/>
                <w:sz w:val="20"/>
              </w:rPr>
              <w:t>
9603 10 000 0</w:t>
            </w:r>
          </w:p>
          <w:bookmarkEnd w:id="209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95"/>
          <w:p>
            <w:pPr>
              <w:spacing w:after="20"/>
              <w:ind w:left="20"/>
              <w:jc w:val="both"/>
            </w:pPr>
            <w:r>
              <w:rPr>
                <w:rFonts w:ascii="Times New Roman"/>
                <w:b w:val="false"/>
                <w:i w:val="false"/>
                <w:color w:val="000000"/>
                <w:sz w:val="20"/>
              </w:rPr>
              <w:t>
9603 29 800 0</w:t>
            </w:r>
          </w:p>
          <w:bookmarkEnd w:id="209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96"/>
          <w:p>
            <w:pPr>
              <w:spacing w:after="20"/>
              <w:ind w:left="20"/>
              <w:jc w:val="both"/>
            </w:pPr>
            <w:r>
              <w:rPr>
                <w:rFonts w:ascii="Times New Roman"/>
                <w:b w:val="false"/>
                <w:i w:val="false"/>
                <w:color w:val="000000"/>
                <w:sz w:val="20"/>
              </w:rPr>
              <w:t>
9603 30 100 0</w:t>
            </w:r>
          </w:p>
          <w:bookmarkEnd w:id="209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97"/>
          <w:p>
            <w:pPr>
              <w:spacing w:after="20"/>
              <w:ind w:left="20"/>
              <w:jc w:val="both"/>
            </w:pPr>
            <w:r>
              <w:rPr>
                <w:rFonts w:ascii="Times New Roman"/>
                <w:b w:val="false"/>
                <w:i w:val="false"/>
                <w:color w:val="000000"/>
                <w:sz w:val="20"/>
              </w:rPr>
              <w:t>
9603 30 900 0</w:t>
            </w:r>
          </w:p>
          <w:bookmarkEnd w:id="209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098"/>
          <w:p>
            <w:pPr>
              <w:spacing w:after="20"/>
              <w:ind w:left="20"/>
              <w:jc w:val="both"/>
            </w:pPr>
            <w:r>
              <w:rPr>
                <w:rFonts w:ascii="Times New Roman"/>
                <w:b w:val="false"/>
                <w:i w:val="false"/>
                <w:color w:val="000000"/>
                <w:sz w:val="20"/>
              </w:rPr>
              <w:t>
9603 40 900 0</w:t>
            </w:r>
          </w:p>
          <w:bookmarkEnd w:id="209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99"/>
          <w:p>
            <w:pPr>
              <w:spacing w:after="20"/>
              <w:ind w:left="20"/>
              <w:jc w:val="both"/>
            </w:pPr>
            <w:r>
              <w:rPr>
                <w:rFonts w:ascii="Times New Roman"/>
                <w:b w:val="false"/>
                <w:i w:val="false"/>
                <w:color w:val="000000"/>
                <w:sz w:val="20"/>
              </w:rPr>
              <w:t>
9603 50 000 9</w:t>
            </w:r>
          </w:p>
          <w:bookmarkEnd w:id="209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100"/>
          <w:p>
            <w:pPr>
              <w:spacing w:after="20"/>
              <w:ind w:left="20"/>
              <w:jc w:val="both"/>
            </w:pPr>
            <w:r>
              <w:rPr>
                <w:rFonts w:ascii="Times New Roman"/>
                <w:b w:val="false"/>
                <w:i w:val="false"/>
                <w:color w:val="000000"/>
                <w:sz w:val="20"/>
              </w:rPr>
              <w:t>
9604 00 000 0</w:t>
            </w:r>
          </w:p>
          <w:bookmarkEnd w:id="210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101"/>
          <w:p>
            <w:pPr>
              <w:spacing w:after="20"/>
              <w:ind w:left="20"/>
              <w:jc w:val="both"/>
            </w:pPr>
            <w:r>
              <w:rPr>
                <w:rFonts w:ascii="Times New Roman"/>
                <w:b w:val="false"/>
                <w:i w:val="false"/>
                <w:color w:val="000000"/>
                <w:sz w:val="20"/>
              </w:rPr>
              <w:t>
9605 00 000 0</w:t>
            </w:r>
          </w:p>
          <w:bookmarkEnd w:id="210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102"/>
          <w:p>
            <w:pPr>
              <w:spacing w:after="20"/>
              <w:ind w:left="20"/>
              <w:jc w:val="both"/>
            </w:pPr>
            <w:r>
              <w:rPr>
                <w:rFonts w:ascii="Times New Roman"/>
                <w:b w:val="false"/>
                <w:i w:val="false"/>
                <w:color w:val="000000"/>
                <w:sz w:val="20"/>
              </w:rPr>
              <w:t>
9606 10 000 0</w:t>
            </w:r>
          </w:p>
          <w:bookmarkEnd w:id="210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2103"/>
          <w:p>
            <w:pPr>
              <w:spacing w:after="20"/>
              <w:ind w:left="20"/>
              <w:jc w:val="both"/>
            </w:pPr>
            <w:r>
              <w:rPr>
                <w:rFonts w:ascii="Times New Roman"/>
                <w:b w:val="false"/>
                <w:i w:val="false"/>
                <w:color w:val="000000"/>
                <w:sz w:val="20"/>
              </w:rPr>
              <w:t>
9606 21 000 0</w:t>
            </w:r>
          </w:p>
          <w:bookmarkEnd w:id="210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104"/>
          <w:p>
            <w:pPr>
              <w:spacing w:after="20"/>
              <w:ind w:left="20"/>
              <w:jc w:val="both"/>
            </w:pPr>
            <w:r>
              <w:rPr>
                <w:rFonts w:ascii="Times New Roman"/>
                <w:b w:val="false"/>
                <w:i w:val="false"/>
                <w:color w:val="000000"/>
                <w:sz w:val="20"/>
              </w:rPr>
              <w:t>
9606 22 000 0</w:t>
            </w:r>
          </w:p>
          <w:bookmarkEnd w:id="2104"/>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105"/>
          <w:p>
            <w:pPr>
              <w:spacing w:after="20"/>
              <w:ind w:left="20"/>
              <w:jc w:val="both"/>
            </w:pPr>
            <w:r>
              <w:rPr>
                <w:rFonts w:ascii="Times New Roman"/>
                <w:b w:val="false"/>
                <w:i w:val="false"/>
                <w:color w:val="000000"/>
                <w:sz w:val="20"/>
              </w:rPr>
              <w:t>
9607 11 000 0</w:t>
            </w:r>
          </w:p>
          <w:bookmarkEnd w:id="2105"/>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106"/>
          <w:p>
            <w:pPr>
              <w:spacing w:after="20"/>
              <w:ind w:left="20"/>
              <w:jc w:val="both"/>
            </w:pPr>
            <w:r>
              <w:rPr>
                <w:rFonts w:ascii="Times New Roman"/>
                <w:b w:val="false"/>
                <w:i w:val="false"/>
                <w:color w:val="000000"/>
                <w:sz w:val="20"/>
              </w:rPr>
              <w:t>
9607 20 100 0</w:t>
            </w:r>
          </w:p>
          <w:bookmarkEnd w:id="2106"/>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107"/>
          <w:p>
            <w:pPr>
              <w:spacing w:after="20"/>
              <w:ind w:left="20"/>
              <w:jc w:val="both"/>
            </w:pPr>
            <w:r>
              <w:rPr>
                <w:rFonts w:ascii="Times New Roman"/>
                <w:b w:val="false"/>
                <w:i w:val="false"/>
                <w:color w:val="000000"/>
                <w:sz w:val="20"/>
              </w:rPr>
              <w:t>
9607 20 900 0</w:t>
            </w:r>
          </w:p>
          <w:bookmarkEnd w:id="2107"/>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108"/>
          <w:p>
            <w:pPr>
              <w:spacing w:after="20"/>
              <w:ind w:left="20"/>
              <w:jc w:val="both"/>
            </w:pPr>
            <w:r>
              <w:rPr>
                <w:rFonts w:ascii="Times New Roman"/>
                <w:b w:val="false"/>
                <w:i w:val="false"/>
                <w:color w:val="000000"/>
                <w:sz w:val="20"/>
              </w:rPr>
              <w:t>
9616 10 100 0</w:t>
            </w:r>
          </w:p>
          <w:bookmarkEnd w:id="2108"/>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109"/>
          <w:p>
            <w:pPr>
              <w:spacing w:after="20"/>
              <w:ind w:left="20"/>
              <w:jc w:val="both"/>
            </w:pPr>
            <w:r>
              <w:rPr>
                <w:rFonts w:ascii="Times New Roman"/>
                <w:b w:val="false"/>
                <w:i w:val="false"/>
                <w:color w:val="000000"/>
                <w:sz w:val="20"/>
              </w:rPr>
              <w:t>
9616 10 900 0</w:t>
            </w:r>
          </w:p>
          <w:bookmarkEnd w:id="2109"/>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110"/>
          <w:p>
            <w:pPr>
              <w:spacing w:after="20"/>
              <w:ind w:left="20"/>
              <w:jc w:val="both"/>
            </w:pPr>
            <w:r>
              <w:rPr>
                <w:rFonts w:ascii="Times New Roman"/>
                <w:b w:val="false"/>
                <w:i w:val="false"/>
                <w:color w:val="000000"/>
                <w:sz w:val="20"/>
              </w:rPr>
              <w:t>
9616 20 000 0</w:t>
            </w:r>
          </w:p>
          <w:bookmarkEnd w:id="2110"/>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111"/>
          <w:p>
            <w:pPr>
              <w:spacing w:after="20"/>
              <w:ind w:left="20"/>
              <w:jc w:val="both"/>
            </w:pPr>
            <w:r>
              <w:rPr>
                <w:rFonts w:ascii="Times New Roman"/>
                <w:b w:val="false"/>
                <w:i w:val="false"/>
                <w:color w:val="000000"/>
                <w:sz w:val="20"/>
              </w:rPr>
              <w:t>
9618 00 000 0</w:t>
            </w:r>
          </w:p>
          <w:bookmarkEnd w:id="2111"/>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112"/>
          <w:p>
            <w:pPr>
              <w:spacing w:after="20"/>
              <w:ind w:left="20"/>
              <w:jc w:val="both"/>
            </w:pPr>
            <w:r>
              <w:rPr>
                <w:rFonts w:ascii="Times New Roman"/>
                <w:b w:val="false"/>
                <w:i w:val="false"/>
                <w:color w:val="000000"/>
                <w:sz w:val="20"/>
              </w:rPr>
              <w:t>
9619 00 500 1</w:t>
            </w:r>
          </w:p>
          <w:bookmarkEnd w:id="2112"/>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евро за 1 кг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113"/>
          <w:p>
            <w:pPr>
              <w:spacing w:after="20"/>
              <w:ind w:left="20"/>
              <w:jc w:val="both"/>
            </w:pPr>
            <w:r>
              <w:rPr>
                <w:rFonts w:ascii="Times New Roman"/>
                <w:b w:val="false"/>
                <w:i w:val="false"/>
                <w:color w:val="000000"/>
                <w:sz w:val="20"/>
              </w:rPr>
              <w:t>
9619 00 890 1</w:t>
            </w:r>
          </w:p>
          <w:bookmarkEnd w:id="2113"/>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120" w:id="2114"/>
    <w:p>
      <w:pPr>
        <w:spacing w:after="0"/>
        <w:ind w:left="0"/>
        <w:jc w:val="both"/>
      </w:pPr>
      <w:r>
        <w:rPr>
          <w:rFonts w:ascii="Times New Roman"/>
          <w:b w:val="false"/>
          <w:i w:val="false"/>
          <w:color w:val="000000"/>
          <w:sz w:val="28"/>
        </w:rPr>
        <w:t xml:space="preserve">
      Примечание: </w:t>
      </w:r>
    </w:p>
    <w:bookmarkEnd w:id="2114"/>
    <w:bookmarkStart w:name="z2121" w:id="2115"/>
    <w:p>
      <w:pPr>
        <w:spacing w:after="0"/>
        <w:ind w:left="0"/>
        <w:jc w:val="both"/>
      </w:pPr>
      <w:r>
        <w:rPr>
          <w:rFonts w:ascii="Times New Roman"/>
          <w:b w:val="false"/>
          <w:i w:val="false"/>
          <w:color w:val="000000"/>
          <w:sz w:val="28"/>
        </w:rPr>
        <w:t xml:space="preserve">
      1 Администрирование ввоза и оборота товаров, ввезенных по ставкам, установленным Перечнем, осуществляется в соответствии с положениями Протокола о некоторых вопросах ввоза и обращения товаров на таможенной территории Евразийского экономического союза,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декабря 2015 года.</w:t>
      </w:r>
    </w:p>
    <w:bookmarkEnd w:id="2115"/>
    <w:bookmarkStart w:name="z2122" w:id="2116"/>
    <w:p>
      <w:pPr>
        <w:spacing w:after="0"/>
        <w:ind w:left="0"/>
        <w:jc w:val="both"/>
      </w:pPr>
      <w:r>
        <w:rPr>
          <w:rFonts w:ascii="Times New Roman"/>
          <w:b w:val="false"/>
          <w:i w:val="false"/>
          <w:color w:val="000000"/>
          <w:sz w:val="28"/>
        </w:rPr>
        <w:t>
      2 Для целей применения ставок ввозных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(далее – ТН ВЭД ЕАЭС).</w:t>
      </w:r>
    </w:p>
    <w:bookmarkEnd w:id="2116"/>
    <w:bookmarkStart w:name="z2123" w:id="2117"/>
    <w:p>
      <w:pPr>
        <w:spacing w:after="0"/>
        <w:ind w:left="0"/>
        <w:jc w:val="both"/>
      </w:pPr>
      <w:r>
        <w:rPr>
          <w:rFonts w:ascii="Times New Roman"/>
          <w:b w:val="false"/>
          <w:i w:val="false"/>
          <w:color w:val="000000"/>
          <w:sz w:val="28"/>
        </w:rPr>
        <w:t>
      3 Если ставка ввозной таможенной пошлины, установленная настоящим Перечнем, выше чем ставка ввозной таможенной пошлины, установленная в Едином таможенном тарифе Евразийского экономического союза, то применяется ставка ввозной таможенной пошлины, установленная в Едином таможенном тарифе Евразийского экономического союза.</w:t>
      </w:r>
    </w:p>
    <w:bookmarkEnd w:id="2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