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12e" w14:textId="052c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сентября 2017 года № 11-1-2/420. Зарегистрирован в Министерстве юстиции Республики Казахстан 12 октября 2017 года № 15884.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консульской службы Министерства иностранных дел Республики Казахстан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официальном интернет-ресурсе Министерства иностранных дел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9 декабря 2016 года № 11-1-2/585 "Об утверждении Правил приема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направления их на рассмотрение Президента Республики Казахстан" (зарегистрирован в Реестре государственной регистрации нормативных правовых актов № 14797, опубликован в Эталонном контрольном банке нормативных правовых актов Республики Казахстан 9 марта 2017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первого заместителя Министра иностранных дел Республики Казахстан Тлеуберди М.Б.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сентября 2017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11-1-2/420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(далее – Закон) и определяют порядок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Загранучреждения Республики Казахстан (далее – загранучреждения):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от лиц, постоянно проживающих за пределами Республики Казахстан, заявления по вопросам гражданства Республики Казахстан, составляют заключения к документам по вопросам гражданства Республики Казахстан, вносят сведения о гражданах, подавших заявления по вопросам гражданства (далее – заявители), в Единую информационную систему "Беркут" (далее – ЕИС "Беркут"), направляют документы по вопросам гражданства Республики Казахстан в Министерство иностранных дел Республики Казахстан (далее – Министерство) и уведомляют заявителей о решении Президента Республики Казахстан по заявлениям по вопросам гражданства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принадлежность к гражданству Республики Казахстан лиц, постоянно проживающих за пределами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регистрируют утрату гражданства Республики Казахстан лиц, постоянно проживающих за пределами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регистрируют лишение гражданства Республики Казахстан лиц, постоянно проживающих за пределами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составляет итоговые заключения к оформленным загранучреждениями документам по вопросам гражданства Республики Казахстан, направляет согласованные с Комитетом национальной безопасности Республики Казахстан (далее – Комитет национальной безопасности) документы по вопросам гражданства Республики Казахстан в Комиссию по вопросам гражданства при Президенте Республики Казахстан и уведомляет загранучреждения о решении Президента Республики Казахстан по заявлениям по вопросам гражданства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заявлений по вопросам гражданства Республики Казахстан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Порядок подачи заявлений и оформления документов по вопросам гражданства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заявлениям по вопросам гражданства Республики Казахстан (далее – заявления по вопросам гражданства) относятся: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приеме в гражданство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восстановлении в гражданстве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о выходе из гражданства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Заявления по вопросам гражданства составляются в произвольной форме и подлежат регистрации и рассмотрению загранучреждениями в течение 30 календарных дней со дня их поступления.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заявлений не должен превышать 6 месяцев со дня предоставления полного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Заявления по вопросам гражданства подаются в загранучреждения непосредственно лицами, постоянно проживающими за пределами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Заявления по вопросам гражданства в отношении лиц, не достигших 18 лет, а также признанных недееспособными, рассматриваются по просьбе их законных представителей, удостоверенной нотариально, а в других государствах – удостоверенной загранучреждением, вместе с копией свидетельства о рождении ребенка (усыновители, опекуны и попечители представляют копию решения местного исполнительного органа Республики Казахстан) либо с документом, удостоверяющим личность недееспособного лица.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вопросам изменения гражданства ребенка в возрасте от 14 до 18 лет обязательно его согласие, которое должно быть выражено в письменной форме и удостоверено нотариально, а в других государствах – удостоверено загранучреждением.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предусмотренные в настоящих Правилах, должны быть составлены на государственном или русском языках, либо на ином языке с приложением нотариально засвидетельствованного перевода на государственный или русский язык.</w:t>
      </w:r>
    </w:p>
    <w:bookmarkEnd w:id="30"/>
    <w:bookmarkStart w:name="z2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 представления заявителем неполного пакета документов согласно перечню и (или) документов, не соответствующих требованиям, указанным в настоящих Правилах, консульское должностное лицо в течении двух рабочих дней со дня поступления заявления уведомляет об этом заявителя.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документов составляет два рабочих дня со дня уведомления консульским должностным лицом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возвращает документы, если заявитель не привел их в соответствие с требованиями в срок, установленный частью второй настоящего пункта. Возврат документов не препятствует повторному обращению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полного пакета документов консульское должностное лицо рассматривает принятые документы в порядке, установленном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представленных на рассмотрение заявлений по вопросам гражданства загранучреждения составляют заключения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члена семьи заявителя составляется отдельное заключение.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составления заключений по заявлениям по вопросам гражданства загранучреждения вносят сведения о заявителях в ЕИС "Беркут" с обеспечением полноты вносимой информации.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национальной безопасности осуществляет рассмотрение и согласование внесенных загранучреждениями сведений о заявителях в ЕИС "Беркут". В случае необеспечения загранучреждениями полноты информации о заявителях в ЕИС "Беркут" Комитет национальной безопасности вносит запись в ЕИС "Беркут" о необходимости доработки внесенных сведений о заявителях.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Комитета национальной безопасности, осуществленного путем внесения отметки в ЕИС "Беркут", Министерство направляет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параграфах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 в зависимости от предмета заявления, в Комитет национальной безопасности на согласование в бумажном виде.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Загранучреждения направляют свои заключения и оформленные документы по вопросам гражданства в Министерство после согласования посредством ЕИС "Беркут" с Комитетом национальной безопасности.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вопросам гражданства при Президенте Республики Казахстан, утвержденного Указом Президента Республики Казахстан от 10 октября 2006 года № 198, срок рассмотрения материалов по заявлениям по вопросам гражданства в загранучреждениях, Министерстве и Комитете национальной безопасности не должен превышать один месяц в каждом из этих органов.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документов по вопросам гражданства, направленных загранучреждениями, Министерство направляет на рассмотрение Президента Республики Казахстан заключение о возможности либо невозможности приема в гражданство Республики Казахстан или восстановления в нем каждого заявителя, постоянно проживающего вне пределов территории Республики Казахстан, в том числе возможности его трудового, жилищного и иного устройства в Республике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заключениях по заявлениям о выходе из гражданства Республики Казахстан сообщаются точные сведения о неисполненных обязательствах заявителя перед Республикой Казахстан или его имущественных обязательствах, с которыми связаны существенные интересы граждан или организаций, об его уголовном преследовании, судимости либо об отбывании им наказания по вступившему в законную силу приговору суда, либо о том, что выход данного лица из гражданства противоречит интересам национальной безопасности Республики Казахстан.</w:t>
      </w:r>
    </w:p>
    <w:bookmarkEnd w:id="40"/>
    <w:bookmarkStart w:name="z1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Заявителю может быть отказано в оформлении документов по заявлениям по вопросам гражданства по следующим основаниям:</w:t>
      </w:r>
    </w:p>
    <w:bookmarkEnd w:id="41"/>
    <w:bookmarkStart w:name="z2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согласия заявителя,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оформления документов;</w:t>
      </w:r>
    </w:p>
    <w:bookmarkEnd w:id="42"/>
    <w:bookmarkStart w:name="z2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оформления документов по вопросам гражданства;</w:t>
      </w:r>
    </w:p>
    <w:bookmarkEnd w:id="43"/>
    <w:bookmarkStart w:name="z2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на основании которого заявитель лишен прав, связанных с вопросами гражданства;</w:t>
      </w:r>
    </w:p>
    <w:bookmarkEnd w:id="44"/>
    <w:bookmarkStart w:name="z2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лицо, ходатайствующее о выходе из гражданства Республики Казахстан,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Казахстан;</w:t>
      </w:r>
    </w:p>
    <w:bookmarkEnd w:id="45"/>
    <w:bookmarkStart w:name="z2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лицу, ходатайствующему о выходе из гражданства Республики Казахстан, объявлено постановление о квалификации деяния подозреваемого либо оно отбывает наказание по вступившему в законную силу приговору суда или если выход лица из гражданства Республики Казахстан противоречит интересам национальной безопасности Республики Казахстан;</w:t>
      </w:r>
    </w:p>
    <w:bookmarkEnd w:id="46"/>
    <w:bookmarkStart w:name="z2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В случае отказа в оформлении документов по заявлениям по вопросам гражданства консульское должностное лицо не менее чем за три рабочих дня до принятия решения обязано уведомить заявителя о принимаемом решении и предоставить заявителю возможность выразить свою позицию. Заслушивание проводится не позднее двух рабочих дней со дня уведомления.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заявителя на возражение к решению консульского должностного лица осуществляется путем его заслушивания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14-2 в соответствии с приказом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14-3. Необоснованный отказ в приеме заявления по вопросам гражданства, нарушение сроков рассмотрения заявлений, а также другие неправомочные действия (бездействие) консульского должностного лица, нарушающие порядок рассмотрения дел о гражданстве и порядок исполнения решений по вопросам гражданства, могут быть обжалованы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14-3 в соответствии с приказом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Документы, необходимые для приема в гражданство Республики Казахстан и восстановления в гражданстве Республики Казахстан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Несовершеннолетние, недееспособные лица и лица, которые имеют особые заслуги перед Республикой Казахстан либо соответствуют перечню профессий и требований для лиц, в отношении которых устанавливается упрощенный порядок приема в гражданство Республики Казахстан,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(далее – перечень), и члены их семей, постоянно проживающие за пределами Республики Казахстан, подают заявление о приеме в гражданство Республики Казахстан или восстановлении в гражданстве Республики Казахстан через загранучреждение с приложением следующих документов, оформленных компетентными органами страны пребывания:</w:t>
      </w:r>
    </w:p>
    <w:bookmarkEnd w:id="51"/>
    <w:bookmarkStart w:name="z2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2"/>
    <w:bookmarkStart w:name="z2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 (составленная собственноручно); </w:t>
      </w:r>
    </w:p>
    <w:bookmarkEnd w:id="53"/>
    <w:bookmarkStart w:name="z2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фотография размером 3,5 х 4,5 сантиметров; </w:t>
      </w:r>
    </w:p>
    <w:bookmarkEnd w:id="54"/>
    <w:bookmarkStart w:name="z2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постоянное проживание за пределами Республики Казахстан; </w:t>
      </w:r>
    </w:p>
    <w:bookmarkEnd w:id="55"/>
    <w:bookmarkStart w:name="z2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апостилированная либо легализованная справка о наличии, либо отсутствии судимости; </w:t>
      </w:r>
    </w:p>
    <w:bookmarkEnd w:id="56"/>
    <w:bookmarkStart w:name="z2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об отсутствии или прекращении гражданства другого государства, выданная компетентным органом соответствующего государства; </w:t>
      </w:r>
    </w:p>
    <w:bookmarkEnd w:id="57"/>
    <w:bookmarkStart w:name="z2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свидетельств о рождении детей и заключении брака (при наличии); </w:t>
      </w:r>
    </w:p>
    <w:bookmarkEnd w:id="58"/>
    <w:bookmarkStart w:name="z2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заявление-согласие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9"/>
    <w:bookmarkStart w:name="z2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консульского сбора.</w:t>
      </w:r>
    </w:p>
    <w:bookmarkEnd w:id="60"/>
    <w:bookmarkStart w:name="z2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воспроизводит копии документов, удостоверяющих личность заявителя, после чего возвращает оригиналы заявителю.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заявлению о восстановлении в гражданстве Республики Казахстан, помимо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прилагаются документы, подтверждающие бывшую принадлежность заявителя к гражданству Республики Казахстан. 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которые имеют особые заслуги перед Республикой Казахстан либо соответствуют перечню, и члены их семей, к документам,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 ходатайство профильного государственного органа Республики Казахстан. </w:t>
      </w:r>
    </w:p>
    <w:bookmarkEnd w:id="63"/>
    <w:bookmarkStart w:name="z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3. Документы, необходимые для выхода из гражданства Республики Казахстан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Гражданин Республики Казахстан, постоянно проживающий за пределами Республики Казахстан, подает заявление о выходе из гражданства Республики Казахстан через загранучреждение с приложением следующих документов:</w:t>
      </w:r>
    </w:p>
    <w:bookmarkEnd w:id="65"/>
    <w:bookmarkStart w:name="z2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6"/>
    <w:bookmarkStart w:name="z2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(составленная собственноручно);</w:t>
      </w:r>
    </w:p>
    <w:bookmarkEnd w:id="67"/>
    <w:bookmarkStart w:name="z2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68"/>
    <w:bookmarkStart w:name="z2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на выезд на постоянное проживание, оформленное органами внутренних дел Республики Казахстан;</w:t>
      </w:r>
    </w:p>
    <w:bookmarkEnd w:id="69"/>
    <w:bookmarkStart w:name="z2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судимости;</w:t>
      </w:r>
    </w:p>
    <w:bookmarkEnd w:id="70"/>
    <w:bookmarkStart w:name="z2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свидетельств о рождении детей и заключении брака (при наличии);</w:t>
      </w:r>
    </w:p>
    <w:bookmarkEnd w:id="71"/>
    <w:bookmarkStart w:name="z2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возможность получения иностранного гражданства;</w:t>
      </w:r>
    </w:p>
    <w:bookmarkEnd w:id="72"/>
    <w:bookmarkStart w:name="z2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консульского сбора;</w:t>
      </w:r>
    </w:p>
    <w:bookmarkEnd w:id="73"/>
    <w:bookmarkStart w:name="z2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(супруги), родителей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 (при наличии).</w:t>
      </w:r>
    </w:p>
    <w:bookmarkEnd w:id="74"/>
    <w:bookmarkStart w:name="z2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воспроизводит копии документов, удостоверяющих личность заявителя, после чего возвращает оригиналы заявителю.</w:t>
      </w:r>
    </w:p>
    <w:bookmarkEnd w:id="75"/>
    <w:bookmarkStart w:name="z2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компетентными учреждением иностранного государства либо специально на то уполномоченным лицом, в пределах его компетенции и по установленной его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76"/>
    <w:bookmarkStart w:name="z2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документов, предусмотренных в настоящем пункте Правил, заявителям разъясняются правовые последствия прекращения ими гражданства Республики Казахстан, а также разъясняется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иностранных дел РК от 08.08.2024 </w:t>
      </w:r>
      <w:r>
        <w:rPr>
          <w:rFonts w:ascii="Times New Roman"/>
          <w:b w:val="false"/>
          <w:i w:val="false"/>
          <w:color w:val="000000"/>
          <w:sz w:val="28"/>
        </w:rPr>
        <w:t>№ 11-1-4/408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18-1. Исключен приказом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18-2. Исключен приказом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4. Определение принадлежности к гражданству Республики Казахстан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постоянно проживающее за пределами Республики Казахстан, подает заявление об определении принадлежности к гражданству Республики Казахстан через загранучреждение с приложением следующих документов: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анкету-заявление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размером 3,5 х 4,5 сантиметров;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постоянное проживание за пределами Республики Казахстан;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имеющие отношение к делу (свидетельство о рождении, документы, подтверждающие трудовую деятельность, военный билет, аттестат о среднем или неполном среднем образовании, диплом, архивная справка – выписка из похозяйственной книги, при необходимости заявления не менее трех свидетелей, подтверждающих факт проживания в Республике Казахстан).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Загранучреждения осуществляют проверку принадлежности заявителя к гражданству Республики Казахстан через ЕИС "Беркут" путем ввода установочных данных, указанных в анкете-заявлении.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отсутствия сведений о заявителе в ЕИС "Беркут" загранучреждения направляют запрос через Министерство в органы внутренних дел Республики Казахстан для получения сведений о заявителе. 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Запрос может дублироваться по ЕИС "Беркут" путем направления электронного сообщения в органы внутренних дел Республики Казахстан.</w:t>
      </w:r>
    </w:p>
    <w:bookmarkEnd w:id="86"/>
    <w:bookmarkStart w:name="z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проверки принадлежности к гражданству Республики Казахстан загранучреждение в течение 7 рабочих дней со дня получения сведений через ЕИС "Беркут" и уведомления от Министерства информирует заявителя в письменной форме о наличии результата проверки.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о выдаче справки о подтверждении принадлежности к гражданству либо отсутствии гражданства Республики Казахстан загранучреждение выдает соответствующую справку, составленную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оформление справки взимается консульский сбор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 и ставками консульского сбора за совершение консульских действий на территории иностранного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(зарегистрирован в Реестре государственной регистрации нормативных правовых актов за № 18702) (далее – ставки консульского сбора).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 утраты гражданства Республики Казахстан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документов, подтверждающих наличие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загранучреждения составляют заключение о регистрации утраты гражданства Республики Казахстан лиц, постоянно проживающих за пределами Республики Казахстан,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2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Регистрация утраты гражданства Республики Казахстан в отношении лица, постоянно проживающего за пределами Республики Казахстан, осуществляется на основании:</w:t>
      </w:r>
    </w:p>
    <w:bookmarkEnd w:id="90"/>
    <w:bookmarkStart w:name="z2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 регистрации утраты гражданства Республики Казахстан в произвольной форме от лица, принявшего гражданство иностранного государства. </w:t>
      </w:r>
    </w:p>
    <w:bookmarkEnd w:id="91"/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паспорт гражданина Республики Казахстан (оригинал), а также копия паспорта гражданина иностранного государства или иной документ, подтверждающий наличие иностранного гражданства.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утери паспорта Республики Казахстан предоставляется письменное объяснение либо иной документ, подтверждающий данный факт; </w:t>
      </w:r>
    </w:p>
    <w:bookmarkEnd w:id="93"/>
    <w:bookmarkStart w:name="z2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официального уведомления компетентных органов иностранного государства о получении гражданином Республики Казахстан гражданства страны пребывания.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08.08.2024 </w:t>
      </w:r>
      <w:r>
        <w:rPr>
          <w:rFonts w:ascii="Times New Roman"/>
          <w:b w:val="false"/>
          <w:i w:val="false"/>
          <w:color w:val="000000"/>
          <w:sz w:val="28"/>
        </w:rPr>
        <w:t>№ 11-1-4/408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При рассмотрении документов на утрату гражданства Республики Казахстан, консульское должностное лицо осуществляет проверку на наличие у гражданина, получившего гражданство иностранного государства, разрешения на выезд на постоянное проживание, оформленного органами внутренних дел Республики Казахстан.</w:t>
      </w:r>
    </w:p>
    <w:bookmarkEnd w:id="95"/>
    <w:bookmarkStart w:name="z2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разрешения на выезд на постоянное проживание в иностранное государство, загранучреждение осуществляет регистрацию утраты гражданства Республики Казахстан. </w:t>
      </w:r>
    </w:p>
    <w:bookmarkEnd w:id="96"/>
    <w:bookmarkStart w:name="z2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разрешения на выезд на постоянное проживание в иностранное государство, загранучреждение направляет документы в органы внутренних дел Республики Казахстан.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24-2 в соответствии с приказом и.о. Министра иностранных дел РК от 08.08.2024 </w:t>
      </w:r>
      <w:r>
        <w:rPr>
          <w:rFonts w:ascii="Times New Roman"/>
          <w:b w:val="false"/>
          <w:i w:val="false"/>
          <w:color w:val="000000"/>
          <w:sz w:val="28"/>
        </w:rPr>
        <w:t>№ 11-1-4/408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Загранучреждение в течение десяти рабочих дней со дня регистрации утраты гражданства Республики Казахстан информирует Республиканское государственное предприятие "Информационно-производственный центр" Министерства внутренних дел Республики Казахстан (далее – РГП "ИПЦ") о регистрации утраты гражданства для внесения сведений в базу данных документированного населения Республики Казахстан.</w:t>
      </w:r>
    </w:p>
    <w:bookmarkEnd w:id="98"/>
    <w:bookmarkStart w:name="z2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паспорта Республики Казахстан уничтожаются загранучреждением, удостоверения личности гражданина Республики Казахстан направляются загранучреждением в течение одного месяца со дня регистрации утраты гражданства Республики Казахстан в "РГП ИПЦ".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иностранных дел РК от 08.08.2024 </w:t>
      </w:r>
      <w:r>
        <w:rPr>
          <w:rFonts w:ascii="Times New Roman"/>
          <w:b w:val="false"/>
          <w:i w:val="false"/>
          <w:color w:val="000000"/>
          <w:sz w:val="28"/>
        </w:rPr>
        <w:t>№ 11-1-4/408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подачи лицом заявления о регистрации утраты гражданства Республики Казахстан загранучреждение уведомляет заявителя об утрате гражданства Республики Казахстан в течение пяти рабочих дней со дня его регистрации. </w:t>
      </w:r>
    </w:p>
    <w:bookmarkEnd w:id="100"/>
    <w:bookmarkStart w:name="z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о выдаче справки об утрате гражданства Республики Казахстан загранучреждение оформляет заявителю соответствующую справку, составленную в произвольной форме, в течение пяти рабочих дней.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иностранных дел РК от 08.08.2024 </w:t>
      </w:r>
      <w:r>
        <w:rPr>
          <w:rFonts w:ascii="Times New Roman"/>
          <w:b w:val="false"/>
          <w:i w:val="false"/>
          <w:color w:val="000000"/>
          <w:sz w:val="28"/>
        </w:rPr>
        <w:t>№ 11-1-4/408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Консульское должностное лицо вносит данные о лице, утратившем гражданства Республики Казахстан, в ЕИС "Беркут".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приказом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Регистрация лишения гражданства Республики Казахстан</w:t>
      </w:r>
    </w:p>
    <w:bookmarkEnd w:id="103"/>
    <w:bookmarkStart w:name="z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Загранучреждения регистрируют лишение гражданства Республики Казахстан лицам, постоянно проживающим за пределами Республики Казахстан, на основании вступившего в законную силу решения суда за совершение террористических преступлений, а также преступлений, предусмотренных соответствующими статьями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в результате которых причинен иной тяжкий вред жизненно важным интересам Республики Казахстан, в течение 10 рабочих дней с момента поступления этого судебного решения в загранучреждение.</w:t>
      </w:r>
    </w:p>
    <w:bookmarkEnd w:id="104"/>
    <w:bookmarkStart w:name="z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Регистрация лишения гражданства Республики Казахстан осуществляется посредством составления загранучреждением заключения (в трех экземплярах) в произвольной форме. В заключении указываются данные о лице, в отношении которого поступило судебное решение (Ф.И.О. (при наличии), дата и место рождения), основание регистрации лишения гражданства Республики Казахстан. </w:t>
      </w:r>
    </w:p>
    <w:bookmarkEnd w:id="105"/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заключения остается в загранучреждении.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Составленное заключение в двух экземплярах направляется в Министерство для дальнейшего направления в Комитет миграционной службы для внесения сведений в базу данных документированного населения Республики Казахстан. При этом, один экземпляр заключения остается в Министерстве.</w:t>
      </w:r>
    </w:p>
    <w:bookmarkEnd w:id="107"/>
    <w:bookmarkStart w:name="z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Консульское должностное лицо вносит данные о лице, лишенном гражданства Республики Казахстан, в ЕИС "Беркут".</w:t>
      </w:r>
    </w:p>
    <w:bookmarkEnd w:id="108"/>
    <w:bookmarkStart w:name="z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Загранучреждение письменно уведомляет внешнеполитическое ведомство страны пребывания о лицах, лишенных гражданства Республики Казахстан, и о причинах и основаниях принятия такого решения в течение 5 рабочих дней со дня регистрации лишения гражданства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и.о. Министра иностранных дел РК от 17.11.2022 </w:t>
      </w:r>
      <w:r>
        <w:rPr>
          <w:rFonts w:ascii="Times New Roman"/>
          <w:b w:val="false"/>
          <w:i w:val="false"/>
          <w:color w:val="00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консульского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услугах", подлежит рассмотрению в течение пяти рабочих дней со дня ее регистрации.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1"/>
    <w:bookmarkStart w:name="z2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заявитель обращается в суд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государственных услугах в установленном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 в соответствии с приказом Министра иностранных дел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приема, оформления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 загранучреждениями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заявлений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утраты и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принадлежности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м.п.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№ ____ "____" __________ 20 ____года </w:t>
            </w:r>
          </w:p>
        </w:tc>
      </w:tr>
    </w:tbl>
    <w:p>
      <w:pPr>
        <w:spacing w:after="0"/>
        <w:ind w:left="0"/>
        <w:jc w:val="both"/>
      </w:pPr>
      <w:bookmarkStart w:name="z103" w:id="11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Заключение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</w:t>
      </w:r>
      <w:r>
        <w:rPr>
          <w:rFonts w:ascii="Times New Roman"/>
          <w:b w:val="false"/>
          <w:i/>
          <w:color w:val="000000"/>
          <w:sz w:val="28"/>
        </w:rPr>
        <w:t>(наименование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обратился(-ась) гражданин(-ка)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(гражданство)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года рождения, уроженец(-ка)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заявлением о приеме/восстановлении/выходе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Постоянное место жительство 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</w:t>
      </w:r>
      <w:r>
        <w:rPr>
          <w:rFonts w:ascii="Times New Roman"/>
          <w:b w:val="false"/>
          <w:i/>
          <w:color w:val="000000"/>
          <w:sz w:val="28"/>
        </w:rPr>
        <w:t>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настоящее время проживает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 и других странах проживают следующие близкие родственники: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сведения:__________________________________________________________________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о приеме/восстановлении/выходе из гражданства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мотивирует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(основание приема/восстановления/выхода из гражданстве РК либо 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полагаем возможным/невозможным удовлетворить заявление гражданина(-ки)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приеме/восстановлении/выходе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внесены в ЕИС "Беркут" (системный номер №________________).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Консульский сбор взыскан.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Подпись__________________ "_____" ________________20__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ff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принять/восстановить меня в гражданство / гражданстве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их наличии), под которыми вы ранее проживали,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разведен(-а), вдовец (-ва)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 границу (заполняется при восстановлении в гражданстве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Проходили ли военную службу, работали в службе безопасности, органах юстиции или иных органах государственной власти и управления в иностранном государстве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Укажите адрес постоянного проживания в Республике Казахстан до прекращения гражданства Республики Казахстан (заполняется при восстановлении в гражданстве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Выполняемая работа с начала трудовой деятельности (включая учебу в высших и средних учебных заведениях, военную 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указываются все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Супруг(-а)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 документы на прием/восстановление в гражданстве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Ваш адрес, номер телефона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Правовые последствия приема/восстановления в гражданстве Республики Казахстан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заявителя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приема, оформления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 загранучреждениями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заявлений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утраты и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137" w:id="11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Заявление-согласие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________________________________________________, ходатайствуя о приеме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гражданство Республики Казахстан / восстановлении в гражданстве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обязуюсь соблюдать Конституцию и Законы Республики Казахстан, защищать интересы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ее территориальную целостность, уважительно относиться к обычаям,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традициям, государственному языку и языку представителей всех национальностей,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на ее территории, способствовать укреплению могущества, суверенитета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                                                     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ff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оформить выход из гражданства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разведен(-а), вдовец (-ва)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Выполняемая работа с начала трудовой деятельности (включая учебу в высших и средних учебных заведениях, военную 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указываются все близкие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Супруг(а)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 документы на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супруг(-а) не является гражданином(-кой) Республики Казахстан, то укажите его (ее) гражданство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учреждения, куда был сдан при выезде из Республики Казахстан военный билет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Ваш адрес, номер телефона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Правовые последствия выхода из гражданства Республики Казахстан мне разъяснены, а также разъяснено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в соответствии с которым за гражданином Республики Казахстан не признается гражданство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заявителя 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приема, оформления и рассмотрения загранучреждениями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утраты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лишения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принадлежности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 Республики Казахстан</w:t>
            </w:r>
          </w:p>
        </w:tc>
      </w:tr>
    </w:tbl>
    <w:bookmarkStart w:name="z2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"Оформление загранучреждениями Республики Казахстан документов по выходу из гражданства Республики Казахстан"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иностранных дел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11-1-4/178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и.о. Министра иностранных дел РК от 17.11.2022 </w:t>
      </w:r>
      <w:r>
        <w:rPr>
          <w:rFonts w:ascii="Times New Roman"/>
          <w:b w:val="false"/>
          <w:i w:val="false"/>
          <w:color w:val="ff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иностранных дел РК от 17.11.2022 </w:t>
      </w:r>
      <w:r>
        <w:rPr>
          <w:rFonts w:ascii="Times New Roman"/>
          <w:b w:val="false"/>
          <w:i w:val="false"/>
          <w:color w:val="ff0000"/>
          <w:sz w:val="28"/>
        </w:rPr>
        <w:t>№ 11-1-4/611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разведен(-а), вдовец (-ва)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в Республике Казахстан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Выполняемая работа с начала трудовой деятельности (включая учебу в высших и средних учебных заведениях, военную 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Ваш адрес, номер телефона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заявителя 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приема, оформления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 загранучреждениями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заявлений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утраты и лишения 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жданства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ажданству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"____" __________ 20____года </w:t>
            </w:r>
          </w:p>
        </w:tc>
      </w:tr>
    </w:tbl>
    <w:p>
      <w:pPr>
        <w:spacing w:after="0"/>
        <w:ind w:left="0"/>
        <w:jc w:val="both"/>
      </w:pPr>
      <w:bookmarkStart w:name="z194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Заключение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регистрации утраты гражданства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лица, постоянно проживающего за пределами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для регистрации утраты гражданства Республики Казахстан, ссылка на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гражданина(-ки) _________________________________________ осуществлена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утраты гражданства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постоянное место жительство 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             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выехал(-а) в __________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выезда из Республики Казахстан проживал(-а) по адресу: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                         "_____" ________________20__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