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a0e" w14:textId="901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сентября 2017 года № 490. Зарегистрирован в Министерстве юстиции Республики Казахстан 13 октября 2017 года № 15894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(зарегистрированный в Реестре государственной регистрации нормативных правовых актов под № 13418, опубликованный в Информационно – правовой системе 17 марта 2016 года)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размещения государственного образовательного заказа на подготовку специалистов с техническим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регламентируют порядок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 за счет средств республиканского и местных бюджетов в соответствии с их профилем, кадровым потенциалом, материально-технической базой, информационными ресурсами, а также с учетом показателей национального и международного признания их научно-образовательной деятельности.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по специальностям технического и профессионального образования с присвоением выпускникам установленного и повышенного уровня рабочей квалификации осуществляется на внеконкурсной основе.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Государственный образовательный заказ на среднее образование размещается в организациях образования независимо от формы собственности и ведомственной подчиненности, типов и видов, за исключением государственных учреждений и автономной организации образования "Назарбаев Интеллектуальные школы.";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 следующего содержания: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Размещение государственного образовательного заказа на среднее образование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Комплектование контингента детей для размещения государственного образовательного заказа проводится управлением образования города республиканского значения, столицы, отделом образования городов (районов).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образования города республиканского значения, столицы, отделы образования городов (районов) на интернет-ресурсах размещает информацию о начале принятия заявки на получение государственного образовательного заказа в срок до 1 мая календарного года.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среднего образования подает заявку в управление образования города республиканского значения, столицы, отдел образования городов (районов) не позднее 1 июля календарного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среднего образования для участия в конкурсе представляет в управление образования города республиканского значения, столицы, отдел образования городов (районов) следующие документы: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по форме согласно приложению 12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занятие образовательной деятельностью по общеобразовательным учебным программам начального, основного среднего, общего среднего образования, выданной по форме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государственной регистрации (перерегистрации) юридического лица;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устава;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банковских задолженностей (в произвольной форме), выдаваемая банками второго уровня;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отсутствии (наличии) задолженности, учет по которым ведется в органах государственных доходов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№ 5446);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города республиканского значения, столицы, отдел образования городов (районов) устанавливает сроки проведения конкурса, но не позднее 1 августа календарного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размещения государственного образовательного заказа создается Комиссия по размещению государственного образовательного заказа на среднее образование (далее – Комиссия), состав которой утверждается управлениями образования города республиканского значения, столицы, отделами образования городов (районов).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 и исполнительных органов, общественных организаций, педагогической и родительской общественности. Конкурсная комиссия состоит из нечетного количества, но не менее пяти человек.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подписывается председателем. При равенстве голосов, голос председателя Комиссии является решающим.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после дня заседания в течение 3 рабочих дней выносит решение об утверждении перечня организаций среднего образования для размещения государственного образовательного заказа с указанием количества мест.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размещении государственного образовательного заказа на среднее образование публикуется на интернет-ресурсе управление образования города республиканского значения, столицы, отдела образования городов (районов).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 с ранее размещенным государственным образовательным заказом включаются в протокол заседания без прохождения конкурса.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порядке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пункта 2 настоящего приказа.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сентября 2017 года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сентября 2017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Форма заявления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(заполняется на бланке организации среднего образования)</w:t>
      </w:r>
    </w:p>
    <w:bookmarkEnd w:id="4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      (Ф.И.О.)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 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перечень поставщиков услуг по среднему образованию для размещения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образовательного заказа.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(подпись, Ф.И.О.)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