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fb7c9" w14:textId="48fb7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финансов Республики Казахстан от 29 января 2015 года № 56 "О некоторых вопросах прохождения службы в оперативно-следственных подразделениях органов государственных доходов (служба экономических расследований)"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финансов Республики Казахстан от 27 сентября 2017 года № 582. Зарегистрирован в Министерстве юстиции Республики Казахстан 16 октября 2017 года № 15898. Утратил силу приказом Председателя Агентства Республики Казахстан по финансовому мониторингу от 6 января 2022 года № 3.</w:t>
      </w:r>
    </w:p>
    <w:p>
      <w:pPr>
        <w:spacing w:after="0"/>
        <w:ind w:left="0"/>
        <w:jc w:val="left"/>
      </w:pPr>
    </w:p>
    <w:p>
      <w:pPr>
        <w:spacing w:after="0"/>
        <w:ind w:left="0"/>
        <w:jc w:val="both"/>
      </w:pPr>
      <w:r>
        <w:rPr>
          <w:rFonts w:ascii="Times New Roman"/>
          <w:b w:val="false"/>
          <w:i w:val="false"/>
          <w:color w:val="ff0000"/>
          <w:sz w:val="28"/>
        </w:rPr>
        <w:t xml:space="preserve">
      Сноска. Утратил силу приказом Председателя Агентства РК по финансовому мониторингу от 06.01.2022 </w:t>
      </w:r>
      <w:r>
        <w:rPr>
          <w:rFonts w:ascii="Times New Roman"/>
          <w:b w:val="false"/>
          <w:i w:val="false"/>
          <w:color w:val="ff0000"/>
          <w:sz w:val="28"/>
        </w:rPr>
        <w:t>№ 3</w:t>
      </w:r>
      <w:r>
        <w:rPr>
          <w:rFonts w:ascii="Times New Roman"/>
          <w:b w:val="false"/>
          <w:i w:val="false"/>
          <w:color w:val="ff0000"/>
          <w:sz w:val="28"/>
        </w:rPr>
        <w:t xml:space="preserve"> (вводится в действие по истечении десяти календарных дней после дня их первого официального опубликования).</w:t>
      </w:r>
    </w:p>
    <w:bookmarkStart w:name="z4" w:id="0"/>
    <w:p>
      <w:pPr>
        <w:spacing w:after="0"/>
        <w:ind w:left="0"/>
        <w:jc w:val="both"/>
      </w:pPr>
      <w:r>
        <w:rPr>
          <w:rFonts w:ascii="Times New Roman"/>
          <w:b w:val="false"/>
          <w:i w:val="false"/>
          <w:color w:val="000000"/>
          <w:sz w:val="28"/>
        </w:rPr>
        <w:t xml:space="preserve">
      </w:t>
      </w:r>
      <w:r>
        <w:rPr>
          <w:rFonts w:ascii="Times New Roman"/>
          <w:b/>
          <w:i w:val="false"/>
          <w:color w:val="000000"/>
          <w:sz w:val="28"/>
        </w:rPr>
        <w:t>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29 января 2015 года № 56 "О некоторых вопросах прохождения службы в оперативно-следственных подразделениях органов государственных доходов (служба экономических расследований)" (зарегистрирован в Реестре государственной регистрации нормативных правовых актов под № 10367, опубликован 26 марта 2015 года в информационно-правовой системе "Әділет") следующие изменения и дополнения:</w:t>
      </w:r>
    </w:p>
    <w:bookmarkEnd w:id="1"/>
    <w:bookmarkStart w:name="z6" w:id="2"/>
    <w:p>
      <w:pPr>
        <w:spacing w:after="0"/>
        <w:ind w:left="0"/>
        <w:jc w:val="both"/>
      </w:pPr>
      <w:r>
        <w:rPr>
          <w:rFonts w:ascii="Times New Roman"/>
          <w:b w:val="false"/>
          <w:i w:val="false"/>
          <w:color w:val="000000"/>
          <w:sz w:val="28"/>
        </w:rPr>
        <w:t>
      в пункте 1:</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изложить в следующей редакции:</w:t>
      </w:r>
    </w:p>
    <w:bookmarkStart w:name="z8" w:id="3"/>
    <w:p>
      <w:pPr>
        <w:spacing w:after="0"/>
        <w:ind w:left="0"/>
        <w:jc w:val="both"/>
      </w:pPr>
      <w:r>
        <w:rPr>
          <w:rFonts w:ascii="Times New Roman"/>
          <w:b w:val="false"/>
          <w:i w:val="false"/>
          <w:color w:val="000000"/>
          <w:sz w:val="28"/>
        </w:rPr>
        <w:t xml:space="preserve">
      "3) Правила и условия прохождения компьютерного тестирования сотрудника, подлежащего аттестации, на знание законодательства Республики Казахстан и логическое мышление, нормативы по определению профессиональной пригодности, а также пороговые значения для категорий должностей сотрудников службы экономических расследований органов государственных доходов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3"/>
    <w:bookmarkStart w:name="z9" w:id="4"/>
    <w:p>
      <w:pPr>
        <w:spacing w:after="0"/>
        <w:ind w:left="0"/>
        <w:jc w:val="both"/>
      </w:pPr>
      <w:r>
        <w:rPr>
          <w:rFonts w:ascii="Times New Roman"/>
          <w:b w:val="false"/>
          <w:i w:val="false"/>
          <w:color w:val="000000"/>
          <w:sz w:val="28"/>
        </w:rPr>
        <w:t xml:space="preserve">
      "4) Правила применения поощрений к сотрудникам службы экономических расследований органов государственных доходов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9)</w:t>
      </w:r>
      <w:r>
        <w:rPr>
          <w:rFonts w:ascii="Times New Roman"/>
          <w:b w:val="false"/>
          <w:i w:val="false"/>
          <w:color w:val="000000"/>
          <w:sz w:val="28"/>
        </w:rPr>
        <w:t xml:space="preserve"> изложить в следующей редакции:</w:t>
      </w:r>
    </w:p>
    <w:bookmarkStart w:name="z12" w:id="5"/>
    <w:p>
      <w:pPr>
        <w:spacing w:after="0"/>
        <w:ind w:left="0"/>
        <w:jc w:val="both"/>
      </w:pPr>
      <w:r>
        <w:rPr>
          <w:rFonts w:ascii="Times New Roman"/>
          <w:b w:val="false"/>
          <w:i w:val="false"/>
          <w:color w:val="000000"/>
          <w:sz w:val="28"/>
        </w:rPr>
        <w:t xml:space="preserve">
      "9) Описание служебных удостоверений, а также Правила их выдачи сотрудникам службы экономических расследований органов государственных доходов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приказу.";</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10)</w:t>
      </w:r>
      <w:r>
        <w:rPr>
          <w:rFonts w:ascii="Times New Roman"/>
          <w:b w:val="false"/>
          <w:i w:val="false"/>
          <w:color w:val="000000"/>
          <w:sz w:val="28"/>
        </w:rPr>
        <w:t xml:space="preserve"> исключить;</w:t>
      </w:r>
    </w:p>
    <w:bookmarkStart w:name="z14" w:id="6"/>
    <w:p>
      <w:pPr>
        <w:spacing w:after="0"/>
        <w:ind w:left="0"/>
        <w:jc w:val="both"/>
      </w:pPr>
      <w:r>
        <w:rPr>
          <w:rFonts w:ascii="Times New Roman"/>
          <w:b w:val="false"/>
          <w:i w:val="false"/>
          <w:color w:val="000000"/>
          <w:sz w:val="28"/>
        </w:rPr>
        <w:t xml:space="preserve">
      1) Правила и условия прохождения тестирования, а также пороговые значения для категорий должностей службы экономических расследований органов государственных доходов, утвержденных указанным приказом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6"/>
    <w:bookmarkStart w:name="z15" w:id="7"/>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Правилах</w:t>
      </w:r>
      <w:r>
        <w:rPr>
          <w:rFonts w:ascii="Times New Roman"/>
          <w:b w:val="false"/>
          <w:i w:val="false"/>
          <w:color w:val="000000"/>
          <w:sz w:val="28"/>
        </w:rPr>
        <w:t xml:space="preserve"> применения видов поощрения к сотрудникам службы экономических расследований органов государственных доходов, утвержденным указанным приказом:</w:t>
      </w:r>
    </w:p>
    <w:bookmarkEnd w:id="7"/>
    <w:bookmarkStart w:name="z16" w:id="8"/>
    <w:p>
      <w:pPr>
        <w:spacing w:after="0"/>
        <w:ind w:left="0"/>
        <w:jc w:val="both"/>
      </w:pPr>
      <w:r>
        <w:rPr>
          <w:rFonts w:ascii="Times New Roman"/>
          <w:b w:val="false"/>
          <w:i w:val="false"/>
          <w:color w:val="000000"/>
          <w:sz w:val="28"/>
        </w:rPr>
        <w:t>
      заголовок изложить в следующей редакции:</w:t>
      </w:r>
    </w:p>
    <w:bookmarkEnd w:id="8"/>
    <w:bookmarkStart w:name="z17" w:id="9"/>
    <w:p>
      <w:pPr>
        <w:spacing w:after="0"/>
        <w:ind w:left="0"/>
        <w:jc w:val="both"/>
      </w:pPr>
      <w:r>
        <w:rPr>
          <w:rFonts w:ascii="Times New Roman"/>
          <w:b w:val="false"/>
          <w:i w:val="false"/>
          <w:color w:val="000000"/>
          <w:sz w:val="28"/>
        </w:rPr>
        <w:t>
      "Правила применения поощрений к сотрудникам службы экономических расследований органов государственных доходов";</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p>
    <w:bookmarkStart w:name="z19" w:id="10"/>
    <w:p>
      <w:pPr>
        <w:spacing w:after="0"/>
        <w:ind w:left="0"/>
        <w:jc w:val="both"/>
      </w:pPr>
      <w:r>
        <w:rPr>
          <w:rFonts w:ascii="Times New Roman"/>
          <w:b w:val="false"/>
          <w:i w:val="false"/>
          <w:color w:val="000000"/>
          <w:sz w:val="28"/>
        </w:rPr>
        <w:t xml:space="preserve">
      "1. Настоящие Правила применения поощрения к сотрудникам службы экономических расследований органов государственных доходов (далее – Правила) разработаны в соответствии со </w:t>
      </w:r>
      <w:r>
        <w:rPr>
          <w:rFonts w:ascii="Times New Roman"/>
          <w:b w:val="false"/>
          <w:i w:val="false"/>
          <w:color w:val="000000"/>
          <w:sz w:val="28"/>
        </w:rPr>
        <w:t>статьей 55</w:t>
      </w:r>
      <w:r>
        <w:rPr>
          <w:rFonts w:ascii="Times New Roman"/>
          <w:b w:val="false"/>
          <w:i w:val="false"/>
          <w:color w:val="000000"/>
          <w:sz w:val="28"/>
        </w:rPr>
        <w:t xml:space="preserve"> Закона Республики Казахстан от 6 января 2011 года "О правоохранительной службе" (далее - Закон) и определяют порядок применения поощрения к сотрудникам органов государственных доходов.</w:t>
      </w:r>
    </w:p>
    <w:bookmarkEnd w:id="10"/>
    <w:bookmarkStart w:name="z20" w:id="11"/>
    <w:p>
      <w:pPr>
        <w:spacing w:after="0"/>
        <w:ind w:left="0"/>
        <w:jc w:val="both"/>
      </w:pPr>
      <w:r>
        <w:rPr>
          <w:rFonts w:ascii="Times New Roman"/>
          <w:b w:val="false"/>
          <w:i w:val="false"/>
          <w:color w:val="000000"/>
          <w:sz w:val="28"/>
        </w:rPr>
        <w:t xml:space="preserve">
      2. К сотрудникам службы экономических расследований органов государственных доходов за образцовое исполнение обязанностей и достижение высоких результатов в служебной деятельности, кроме поощрений, предусмотренных </w:t>
      </w:r>
      <w:r>
        <w:rPr>
          <w:rFonts w:ascii="Times New Roman"/>
          <w:b w:val="false"/>
          <w:i w:val="false"/>
          <w:color w:val="000000"/>
          <w:sz w:val="28"/>
        </w:rPr>
        <w:t>статьей 55</w:t>
      </w:r>
      <w:r>
        <w:rPr>
          <w:rFonts w:ascii="Times New Roman"/>
          <w:b w:val="false"/>
          <w:i w:val="false"/>
          <w:color w:val="000000"/>
          <w:sz w:val="28"/>
        </w:rPr>
        <w:t xml:space="preserve"> Закона, применяются следующие виды поощрений: </w:t>
      </w:r>
    </w:p>
    <w:bookmarkEnd w:id="11"/>
    <w:bookmarkStart w:name="z21" w:id="12"/>
    <w:p>
      <w:pPr>
        <w:spacing w:after="0"/>
        <w:ind w:left="0"/>
        <w:jc w:val="both"/>
      </w:pPr>
      <w:r>
        <w:rPr>
          <w:rFonts w:ascii="Times New Roman"/>
          <w:b w:val="false"/>
          <w:i w:val="false"/>
          <w:color w:val="000000"/>
          <w:sz w:val="28"/>
        </w:rPr>
        <w:t xml:space="preserve">
      1) установление очередного квалификационного класса на одну ступень выше квалификационного класса, предусмотренного по занимаемой штатной должности; </w:t>
      </w:r>
    </w:p>
    <w:bookmarkEnd w:id="12"/>
    <w:bookmarkStart w:name="z22" w:id="13"/>
    <w:p>
      <w:pPr>
        <w:spacing w:after="0"/>
        <w:ind w:left="0"/>
        <w:jc w:val="both"/>
      </w:pPr>
      <w:r>
        <w:rPr>
          <w:rFonts w:ascii="Times New Roman"/>
          <w:b w:val="false"/>
          <w:i w:val="false"/>
          <w:color w:val="000000"/>
          <w:sz w:val="28"/>
        </w:rPr>
        <w:t>
      2) установление внеочередного квалификационного класса;</w:t>
      </w:r>
    </w:p>
    <w:bookmarkEnd w:id="13"/>
    <w:bookmarkStart w:name="z23" w:id="14"/>
    <w:p>
      <w:pPr>
        <w:spacing w:after="0"/>
        <w:ind w:left="0"/>
        <w:jc w:val="both"/>
      </w:pPr>
      <w:r>
        <w:rPr>
          <w:rFonts w:ascii="Times New Roman"/>
          <w:b w:val="false"/>
          <w:i w:val="false"/>
          <w:color w:val="000000"/>
          <w:sz w:val="28"/>
        </w:rPr>
        <w:t>
      3) досрочное снятие ранее наложенного дисциплинарного взыскания.";</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25" w:id="15"/>
    <w:p>
      <w:pPr>
        <w:spacing w:after="0"/>
        <w:ind w:left="0"/>
        <w:jc w:val="both"/>
      </w:pPr>
      <w:r>
        <w:rPr>
          <w:rFonts w:ascii="Times New Roman"/>
          <w:b w:val="false"/>
          <w:i w:val="false"/>
          <w:color w:val="000000"/>
          <w:sz w:val="28"/>
        </w:rPr>
        <w:t xml:space="preserve">
      "5. Виды поощрений, предусмотренные подпунктами 1) и 2) </w:t>
      </w:r>
      <w:r>
        <w:rPr>
          <w:rFonts w:ascii="Times New Roman"/>
          <w:b w:val="false"/>
          <w:i w:val="false"/>
          <w:color w:val="000000"/>
          <w:sz w:val="28"/>
        </w:rPr>
        <w:t>пункта 2</w:t>
      </w:r>
      <w:r>
        <w:rPr>
          <w:rFonts w:ascii="Times New Roman"/>
          <w:b w:val="false"/>
          <w:i w:val="false"/>
          <w:color w:val="000000"/>
          <w:sz w:val="28"/>
        </w:rPr>
        <w:t xml:space="preserve"> настоящих Правил, устанавливаются председателем Комитета государственных доходов Министерства финансов Республики Казахстан (далее – Комитет) за особые отличия в службе при предупреждении, выявлении, пресечении, раскрытии и расследовании тяжких экономических и финансовых преступлений и правонарушений в пределах, предусмотренных законодательством, за разработку и внедрение новых форм и методов работы, позволивших повысить эффективность деятельности органов государственных доходов.</w:t>
      </w:r>
    </w:p>
    <w:bookmarkEnd w:id="15"/>
    <w:bookmarkStart w:name="z26" w:id="16"/>
    <w:p>
      <w:pPr>
        <w:spacing w:after="0"/>
        <w:ind w:left="0"/>
        <w:jc w:val="both"/>
      </w:pPr>
      <w:r>
        <w:rPr>
          <w:rFonts w:ascii="Times New Roman"/>
          <w:b w:val="false"/>
          <w:i w:val="false"/>
          <w:color w:val="000000"/>
          <w:sz w:val="28"/>
        </w:rPr>
        <w:t>
      Очередной квалификационный класс на одну ступень выше квалификационного класса, предусмотренного по занимаемой штатной должности, устанавливается по истечении не менее полутора срока выслуги лет в предыдущем квалификационном классе.</w:t>
      </w:r>
    </w:p>
    <w:bookmarkEnd w:id="16"/>
    <w:bookmarkStart w:name="z27" w:id="17"/>
    <w:p>
      <w:pPr>
        <w:spacing w:after="0"/>
        <w:ind w:left="0"/>
        <w:jc w:val="both"/>
      </w:pPr>
      <w:r>
        <w:rPr>
          <w:rFonts w:ascii="Times New Roman"/>
          <w:b w:val="false"/>
          <w:i w:val="false"/>
          <w:color w:val="000000"/>
          <w:sz w:val="28"/>
        </w:rPr>
        <w:t xml:space="preserve">
      Внеочередной квалификационный класс устанавливается сотрудникам за особые заслуги при предупреждении, выявлении, пресечении, раскрытии и расследовании тяжких и особо тяжких экономических и финансовых преступлений и правонарушений в пределах, предусмотренных законодательством, по истечении не менее одной трети установленного срока выслуги лет в предыдущем квалификационном классе, предусмотренного по занимаемой штатной должности. </w:t>
      </w:r>
    </w:p>
    <w:bookmarkEnd w:id="17"/>
    <w:bookmarkStart w:name="z28" w:id="18"/>
    <w:p>
      <w:pPr>
        <w:spacing w:after="0"/>
        <w:ind w:left="0"/>
        <w:jc w:val="both"/>
      </w:pPr>
      <w:r>
        <w:rPr>
          <w:rFonts w:ascii="Times New Roman"/>
          <w:b w:val="false"/>
          <w:i w:val="false"/>
          <w:color w:val="000000"/>
          <w:sz w:val="28"/>
        </w:rPr>
        <w:t>
      Установление внеочередных квалификационных классов или на одну ступень выше квалификационного класса, предусмотренного занимаемой штатной должностью, производится не более двух раз за весь период службы в органах государственных доходов по каждому основанию.";</w:t>
      </w:r>
    </w:p>
    <w:bookmarkEnd w:id="18"/>
    <w:bookmarkStart w:name="z29" w:id="19"/>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Правилах</w:t>
      </w:r>
      <w:r>
        <w:rPr>
          <w:rFonts w:ascii="Times New Roman"/>
          <w:b w:val="false"/>
          <w:i w:val="false"/>
          <w:color w:val="000000"/>
          <w:sz w:val="28"/>
        </w:rPr>
        <w:t xml:space="preserve"> ведения личных дел, содержащих персональные данные сотрудников службы экономических расследований органов государственных доходов, утвержденных указанным приказом:</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31" w:id="20"/>
    <w:p>
      <w:pPr>
        <w:spacing w:after="0"/>
        <w:ind w:left="0"/>
        <w:jc w:val="both"/>
      </w:pPr>
      <w:r>
        <w:rPr>
          <w:rFonts w:ascii="Times New Roman"/>
          <w:b w:val="false"/>
          <w:i w:val="false"/>
          <w:color w:val="000000"/>
          <w:sz w:val="28"/>
        </w:rPr>
        <w:t>
      "2. В органах государственных доходов личное дело ведется в одном экземпляре по месту прохождения службы. Оригиналы личных дел сотрудников Комитета государственных доходов Министерства финансов Республики Казахстан (далее – Комитет), а также заместителей руководителей территориальных органов, курирующих правоохранительную деятельность ведутся работниками подразделений человеческих ресурсов (далее – кадровая служба) Комитета.";</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w:t>
      </w:r>
    </w:p>
    <w:bookmarkStart w:name="z33" w:id="21"/>
    <w:p>
      <w:pPr>
        <w:spacing w:after="0"/>
        <w:ind w:left="0"/>
        <w:jc w:val="both"/>
      </w:pPr>
      <w:r>
        <w:rPr>
          <w:rFonts w:ascii="Times New Roman"/>
          <w:b w:val="false"/>
          <w:i w:val="false"/>
          <w:color w:val="000000"/>
          <w:sz w:val="28"/>
        </w:rPr>
        <w:t xml:space="preserve">
      "10. Личное дело состоит из пяти частей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21"/>
    <w:bookmarkStart w:name="z34" w:id="22"/>
    <w:p>
      <w:pPr>
        <w:spacing w:after="0"/>
        <w:ind w:left="0"/>
        <w:jc w:val="both"/>
      </w:pPr>
      <w:r>
        <w:rPr>
          <w:rFonts w:ascii="Times New Roman"/>
          <w:b w:val="false"/>
          <w:i w:val="false"/>
          <w:color w:val="000000"/>
          <w:sz w:val="28"/>
        </w:rPr>
        <w:t xml:space="preserve">
      в первой части хранятся: послужной список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заключение комиссии по определению стажа службы, заключение о подтверждении отдельных периодов службы;</w:t>
      </w:r>
    </w:p>
    <w:bookmarkEnd w:id="22"/>
    <w:bookmarkStart w:name="z35" w:id="23"/>
    <w:p>
      <w:pPr>
        <w:spacing w:after="0"/>
        <w:ind w:left="0"/>
        <w:jc w:val="both"/>
      </w:pPr>
      <w:r>
        <w:rPr>
          <w:rFonts w:ascii="Times New Roman"/>
          <w:b w:val="false"/>
          <w:i w:val="false"/>
          <w:color w:val="000000"/>
          <w:sz w:val="28"/>
        </w:rPr>
        <w:t>
      во второй части в хронологической последовательности хранятся:</w:t>
      </w:r>
    </w:p>
    <w:bookmarkEnd w:id="23"/>
    <w:bookmarkStart w:name="z36" w:id="24"/>
    <w:p>
      <w:pPr>
        <w:spacing w:after="0"/>
        <w:ind w:left="0"/>
        <w:jc w:val="both"/>
      </w:pPr>
      <w:r>
        <w:rPr>
          <w:rFonts w:ascii="Times New Roman"/>
          <w:b w:val="false"/>
          <w:i w:val="false"/>
          <w:color w:val="000000"/>
          <w:sz w:val="28"/>
        </w:rPr>
        <w:t>
      1) представления к назначению на должность, перемещению, освобождению от занимаемой должности, увольнению с органов государственных доходов;</w:t>
      </w:r>
    </w:p>
    <w:bookmarkEnd w:id="24"/>
    <w:bookmarkStart w:name="z37" w:id="25"/>
    <w:p>
      <w:pPr>
        <w:spacing w:after="0"/>
        <w:ind w:left="0"/>
        <w:jc w:val="both"/>
      </w:pPr>
      <w:r>
        <w:rPr>
          <w:rFonts w:ascii="Times New Roman"/>
          <w:b w:val="false"/>
          <w:i w:val="false"/>
          <w:color w:val="000000"/>
          <w:sz w:val="28"/>
        </w:rPr>
        <w:t>
      2) служебные характеристики;</w:t>
      </w:r>
    </w:p>
    <w:bookmarkEnd w:id="25"/>
    <w:bookmarkStart w:name="z38" w:id="26"/>
    <w:p>
      <w:pPr>
        <w:spacing w:after="0"/>
        <w:ind w:left="0"/>
        <w:jc w:val="both"/>
      </w:pPr>
      <w:r>
        <w:rPr>
          <w:rFonts w:ascii="Times New Roman"/>
          <w:b w:val="false"/>
          <w:i w:val="false"/>
          <w:color w:val="000000"/>
          <w:sz w:val="28"/>
        </w:rPr>
        <w:t>
      3) аттестационные листы;</w:t>
      </w:r>
    </w:p>
    <w:bookmarkEnd w:id="26"/>
    <w:bookmarkStart w:name="z39" w:id="27"/>
    <w:p>
      <w:pPr>
        <w:spacing w:after="0"/>
        <w:ind w:left="0"/>
        <w:jc w:val="both"/>
      </w:pPr>
      <w:r>
        <w:rPr>
          <w:rFonts w:ascii="Times New Roman"/>
          <w:b w:val="false"/>
          <w:i w:val="false"/>
          <w:color w:val="000000"/>
          <w:sz w:val="28"/>
        </w:rPr>
        <w:t>
      4) представления об установлении квалификационных классов;</w:t>
      </w:r>
    </w:p>
    <w:bookmarkEnd w:id="27"/>
    <w:bookmarkStart w:name="z40" w:id="28"/>
    <w:p>
      <w:pPr>
        <w:spacing w:after="0"/>
        <w:ind w:left="0"/>
        <w:jc w:val="both"/>
      </w:pPr>
      <w:r>
        <w:rPr>
          <w:rFonts w:ascii="Times New Roman"/>
          <w:b w:val="false"/>
          <w:i w:val="false"/>
          <w:color w:val="000000"/>
          <w:sz w:val="28"/>
        </w:rPr>
        <w:t>
      5) наградные листы о награждении государственными и другими наградами;</w:t>
      </w:r>
    </w:p>
    <w:bookmarkEnd w:id="28"/>
    <w:bookmarkStart w:name="z41" w:id="29"/>
    <w:p>
      <w:pPr>
        <w:spacing w:after="0"/>
        <w:ind w:left="0"/>
        <w:jc w:val="both"/>
      </w:pPr>
      <w:r>
        <w:rPr>
          <w:rFonts w:ascii="Times New Roman"/>
          <w:b w:val="false"/>
          <w:i w:val="false"/>
          <w:color w:val="000000"/>
          <w:sz w:val="28"/>
        </w:rPr>
        <w:t>
      6) рапорта сотрудников, написанные собственноручно на перемещение, ротацию, назначение и увольнение с занимаемой должности;</w:t>
      </w:r>
    </w:p>
    <w:bookmarkEnd w:id="29"/>
    <w:bookmarkStart w:name="z42" w:id="30"/>
    <w:p>
      <w:pPr>
        <w:spacing w:after="0"/>
        <w:ind w:left="0"/>
        <w:jc w:val="both"/>
      </w:pPr>
      <w:r>
        <w:rPr>
          <w:rFonts w:ascii="Times New Roman"/>
          <w:b w:val="false"/>
          <w:i w:val="false"/>
          <w:color w:val="000000"/>
          <w:sz w:val="28"/>
        </w:rPr>
        <w:t>
      7) справки о работе с кандидатом, состоящим в резерве кадров на выдвижение;</w:t>
      </w:r>
    </w:p>
    <w:bookmarkEnd w:id="30"/>
    <w:bookmarkStart w:name="z43" w:id="31"/>
    <w:p>
      <w:pPr>
        <w:spacing w:after="0"/>
        <w:ind w:left="0"/>
        <w:jc w:val="both"/>
      </w:pPr>
      <w:r>
        <w:rPr>
          <w:rFonts w:ascii="Times New Roman"/>
          <w:b w:val="false"/>
          <w:i w:val="false"/>
          <w:color w:val="000000"/>
          <w:sz w:val="28"/>
        </w:rPr>
        <w:t>
      в третьей части в хронологической последовательности хранятся:</w:t>
      </w:r>
    </w:p>
    <w:bookmarkEnd w:id="31"/>
    <w:bookmarkStart w:name="z44" w:id="32"/>
    <w:p>
      <w:pPr>
        <w:spacing w:after="0"/>
        <w:ind w:left="0"/>
        <w:jc w:val="both"/>
      </w:pPr>
      <w:r>
        <w:rPr>
          <w:rFonts w:ascii="Times New Roman"/>
          <w:b w:val="false"/>
          <w:i w:val="false"/>
          <w:color w:val="000000"/>
          <w:sz w:val="28"/>
        </w:rPr>
        <w:t>
      1) заявление сотрудника о приеме на службу в органы государственных доходов;</w:t>
      </w:r>
    </w:p>
    <w:bookmarkEnd w:id="32"/>
    <w:bookmarkStart w:name="z45" w:id="33"/>
    <w:p>
      <w:pPr>
        <w:spacing w:after="0"/>
        <w:ind w:left="0"/>
        <w:jc w:val="both"/>
      </w:pPr>
      <w:r>
        <w:rPr>
          <w:rFonts w:ascii="Times New Roman"/>
          <w:b w:val="false"/>
          <w:i w:val="false"/>
          <w:color w:val="000000"/>
          <w:sz w:val="28"/>
        </w:rPr>
        <w:t>
      2) автобиография (написанная собственноручно);</w:t>
      </w:r>
    </w:p>
    <w:bookmarkEnd w:id="33"/>
    <w:bookmarkStart w:name="z46" w:id="34"/>
    <w:p>
      <w:pPr>
        <w:spacing w:after="0"/>
        <w:ind w:left="0"/>
        <w:jc w:val="both"/>
      </w:pPr>
      <w:r>
        <w:rPr>
          <w:rFonts w:ascii="Times New Roman"/>
          <w:b w:val="false"/>
          <w:i w:val="false"/>
          <w:color w:val="000000"/>
          <w:sz w:val="28"/>
        </w:rPr>
        <w:t>
      3) личный листок по учету кадров;</w:t>
      </w:r>
    </w:p>
    <w:bookmarkEnd w:id="34"/>
    <w:bookmarkStart w:name="z47" w:id="35"/>
    <w:p>
      <w:pPr>
        <w:spacing w:after="0"/>
        <w:ind w:left="0"/>
        <w:jc w:val="both"/>
      </w:pPr>
      <w:r>
        <w:rPr>
          <w:rFonts w:ascii="Times New Roman"/>
          <w:b w:val="false"/>
          <w:i w:val="false"/>
          <w:color w:val="000000"/>
          <w:sz w:val="28"/>
        </w:rPr>
        <w:t>
      4) заключение военно-врачебной комиссии;</w:t>
      </w:r>
    </w:p>
    <w:bookmarkEnd w:id="35"/>
    <w:bookmarkStart w:name="z48" w:id="36"/>
    <w:p>
      <w:pPr>
        <w:spacing w:after="0"/>
        <w:ind w:left="0"/>
        <w:jc w:val="both"/>
      </w:pPr>
      <w:r>
        <w:rPr>
          <w:rFonts w:ascii="Times New Roman"/>
          <w:b w:val="false"/>
          <w:i w:val="false"/>
          <w:color w:val="000000"/>
          <w:sz w:val="28"/>
        </w:rPr>
        <w:t>
      5) подписанный текст присяги сотрудника;</w:t>
      </w:r>
    </w:p>
    <w:bookmarkEnd w:id="36"/>
    <w:bookmarkStart w:name="z49" w:id="37"/>
    <w:p>
      <w:pPr>
        <w:spacing w:after="0"/>
        <w:ind w:left="0"/>
        <w:jc w:val="both"/>
      </w:pPr>
      <w:r>
        <w:rPr>
          <w:rFonts w:ascii="Times New Roman"/>
          <w:b w:val="false"/>
          <w:i w:val="false"/>
          <w:color w:val="000000"/>
          <w:sz w:val="28"/>
        </w:rPr>
        <w:t>
      6) обязательство по форме, согласно приложению 3-1 к настоящим Правилам;</w:t>
      </w:r>
    </w:p>
    <w:bookmarkEnd w:id="37"/>
    <w:bookmarkStart w:name="z50" w:id="38"/>
    <w:p>
      <w:pPr>
        <w:spacing w:after="0"/>
        <w:ind w:left="0"/>
        <w:jc w:val="both"/>
      </w:pPr>
      <w:r>
        <w:rPr>
          <w:rFonts w:ascii="Times New Roman"/>
          <w:b w:val="false"/>
          <w:i w:val="false"/>
          <w:color w:val="000000"/>
          <w:sz w:val="28"/>
        </w:rPr>
        <w:t>
      7) антикоррупционные ограничения по форме, согласно приложению 3-2 к настоящим Правилам;</w:t>
      </w:r>
    </w:p>
    <w:bookmarkEnd w:id="38"/>
    <w:bookmarkStart w:name="z51" w:id="39"/>
    <w:p>
      <w:pPr>
        <w:spacing w:after="0"/>
        <w:ind w:left="0"/>
        <w:jc w:val="both"/>
      </w:pPr>
      <w:r>
        <w:rPr>
          <w:rFonts w:ascii="Times New Roman"/>
          <w:b w:val="false"/>
          <w:i w:val="false"/>
          <w:color w:val="000000"/>
          <w:sz w:val="28"/>
        </w:rPr>
        <w:t>
      8) подписка о соблюдении государственных секретов и иной охраняемой законом тайны по форме, согласно приложению 3-3 к настоящим Правилам;</w:t>
      </w:r>
    </w:p>
    <w:bookmarkEnd w:id="39"/>
    <w:bookmarkStart w:name="z52" w:id="40"/>
    <w:p>
      <w:pPr>
        <w:spacing w:after="0"/>
        <w:ind w:left="0"/>
        <w:jc w:val="both"/>
      </w:pPr>
      <w:r>
        <w:rPr>
          <w:rFonts w:ascii="Times New Roman"/>
          <w:b w:val="false"/>
          <w:i w:val="false"/>
          <w:color w:val="000000"/>
          <w:sz w:val="28"/>
        </w:rPr>
        <w:t xml:space="preserve">
      9) обязательство по соблюдению Этического кодекса государственных служащих Республики Казахстан (Правил служебной этики государственных служащих), утвержденное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29 декабря 2015 года № 153, согласно приложению 3-4 к настоящим Правилам; </w:t>
      </w:r>
    </w:p>
    <w:bookmarkEnd w:id="40"/>
    <w:bookmarkStart w:name="z53" w:id="41"/>
    <w:p>
      <w:pPr>
        <w:spacing w:after="0"/>
        <w:ind w:left="0"/>
        <w:jc w:val="both"/>
      </w:pPr>
      <w:r>
        <w:rPr>
          <w:rFonts w:ascii="Times New Roman"/>
          <w:b w:val="false"/>
          <w:i w:val="false"/>
          <w:color w:val="000000"/>
          <w:sz w:val="28"/>
        </w:rPr>
        <w:t>
      10) нотариально засвидетельствованная копия договора на доверительное управление имуществом (при наличии);</w:t>
      </w:r>
    </w:p>
    <w:bookmarkEnd w:id="41"/>
    <w:bookmarkStart w:name="z54" w:id="42"/>
    <w:p>
      <w:pPr>
        <w:spacing w:after="0"/>
        <w:ind w:left="0"/>
        <w:jc w:val="both"/>
      </w:pPr>
      <w:r>
        <w:rPr>
          <w:rFonts w:ascii="Times New Roman"/>
          <w:b w:val="false"/>
          <w:i w:val="false"/>
          <w:color w:val="000000"/>
          <w:sz w:val="28"/>
        </w:rPr>
        <w:t>
      в четвертой части хранятся архивные материалы: устаревшие послужные списки, автобиографии, анкеты, заключения по материалам проверки, проведенной подразделениями внутренней безопасности, представления и копии решений о наложении на сотрудника дисциплинарных взысканий и их снятии, справки архивов и другие документы о подтверждении отдельных периодов службы, свидетельства о состоянии здоровья, справки о ранениях, декларация о доходах, свидетельство о первоначальной подготовке, документ о повышении квалификации;</w:t>
      </w:r>
    </w:p>
    <w:bookmarkEnd w:id="42"/>
    <w:bookmarkStart w:name="z55" w:id="43"/>
    <w:p>
      <w:pPr>
        <w:spacing w:after="0"/>
        <w:ind w:left="0"/>
        <w:jc w:val="both"/>
      </w:pPr>
      <w:r>
        <w:rPr>
          <w:rFonts w:ascii="Times New Roman"/>
          <w:b w:val="false"/>
          <w:i w:val="false"/>
          <w:color w:val="000000"/>
          <w:sz w:val="28"/>
        </w:rPr>
        <w:t>
      в пятой части (в специальной папке): хранятся материалы специальной проверки на сотрудника и его близких родственников, оригинал или копия письма Комитета национальной безопасности Республики Казахстан или его территориального органа о результатах специальной проверки, заключение о допуске к секретным документам.";</w:t>
      </w:r>
    </w:p>
    <w:bookmarkEnd w:id="43"/>
    <w:bookmarkStart w:name="z56" w:id="44"/>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16</w:t>
      </w:r>
      <w:r>
        <w:rPr>
          <w:rFonts w:ascii="Times New Roman"/>
          <w:b w:val="false"/>
          <w:i w:val="false"/>
          <w:color w:val="000000"/>
          <w:sz w:val="28"/>
        </w:rPr>
        <w:t xml:space="preserve"> изложить в следующей редакции:</w:t>
      </w:r>
    </w:p>
    <w:bookmarkEnd w:id="44"/>
    <w:bookmarkStart w:name="z57" w:id="45"/>
    <w:p>
      <w:pPr>
        <w:spacing w:after="0"/>
        <w:ind w:left="0"/>
        <w:jc w:val="both"/>
      </w:pPr>
      <w:r>
        <w:rPr>
          <w:rFonts w:ascii="Times New Roman"/>
          <w:b w:val="false"/>
          <w:i w:val="false"/>
          <w:color w:val="000000"/>
          <w:sz w:val="28"/>
        </w:rPr>
        <w:t xml:space="preserve">
      "16. Личный листок по учету кадров (далее – Личный листок) оформляется по форме согласно приложению 4 к настоящим Правилам.". </w:t>
      </w:r>
    </w:p>
    <w:bookmarkEnd w:id="45"/>
    <w:bookmarkStart w:name="z58" w:id="46"/>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17</w:t>
      </w:r>
      <w:r>
        <w:rPr>
          <w:rFonts w:ascii="Times New Roman"/>
          <w:b w:val="false"/>
          <w:i w:val="false"/>
          <w:color w:val="000000"/>
          <w:sz w:val="28"/>
        </w:rPr>
        <w:t xml:space="preserve"> изложить в следующей редакции:</w:t>
      </w:r>
    </w:p>
    <w:bookmarkEnd w:id="46"/>
    <w:bookmarkStart w:name="z59" w:id="47"/>
    <w:p>
      <w:pPr>
        <w:spacing w:after="0"/>
        <w:ind w:left="0"/>
        <w:jc w:val="both"/>
      </w:pPr>
      <w:r>
        <w:rPr>
          <w:rFonts w:ascii="Times New Roman"/>
          <w:b w:val="false"/>
          <w:i w:val="false"/>
          <w:color w:val="000000"/>
          <w:sz w:val="28"/>
        </w:rPr>
        <w:t xml:space="preserve">
      "17. Автобиография оформляется в соответствии с приложением 5 к настоящим Правилам.". </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31</w:t>
      </w:r>
      <w:r>
        <w:rPr>
          <w:rFonts w:ascii="Times New Roman"/>
          <w:b w:val="false"/>
          <w:i w:val="false"/>
          <w:color w:val="000000"/>
          <w:sz w:val="28"/>
        </w:rPr>
        <w:t xml:space="preserve"> и </w:t>
      </w:r>
      <w:r>
        <w:rPr>
          <w:rFonts w:ascii="Times New Roman"/>
          <w:b w:val="false"/>
          <w:i w:val="false"/>
          <w:color w:val="000000"/>
          <w:sz w:val="28"/>
        </w:rPr>
        <w:t>32</w:t>
      </w:r>
      <w:r>
        <w:rPr>
          <w:rFonts w:ascii="Times New Roman"/>
          <w:b w:val="false"/>
          <w:i w:val="false"/>
          <w:color w:val="000000"/>
          <w:sz w:val="28"/>
        </w:rPr>
        <w:t xml:space="preserve"> изложить в следующей редакции:</w:t>
      </w:r>
    </w:p>
    <w:bookmarkStart w:name="z61" w:id="48"/>
    <w:p>
      <w:pPr>
        <w:spacing w:after="0"/>
        <w:ind w:left="0"/>
        <w:jc w:val="both"/>
      </w:pPr>
      <w:r>
        <w:rPr>
          <w:rFonts w:ascii="Times New Roman"/>
          <w:b w:val="false"/>
          <w:i w:val="false"/>
          <w:color w:val="000000"/>
          <w:sz w:val="28"/>
        </w:rPr>
        <w:t>
      "31. Личные дела подлежат регистрации и сдаче на хранение не позднее пяти рабочих дней после издания приказа о назначении кандидата на должность.</w:t>
      </w:r>
    </w:p>
    <w:bookmarkEnd w:id="48"/>
    <w:bookmarkStart w:name="z62" w:id="49"/>
    <w:p>
      <w:pPr>
        <w:spacing w:after="0"/>
        <w:ind w:left="0"/>
        <w:jc w:val="both"/>
      </w:pPr>
      <w:r>
        <w:rPr>
          <w:rFonts w:ascii="Times New Roman"/>
          <w:b w:val="false"/>
          <w:i w:val="false"/>
          <w:color w:val="000000"/>
          <w:sz w:val="28"/>
        </w:rPr>
        <w:t xml:space="preserve">
      Регистрационный номер личного дела указывается на обложке и вносится в регистрационную учетную форму (журнальная или база данных в автоматизированной информационной системе). </w:t>
      </w:r>
    </w:p>
    <w:bookmarkEnd w:id="49"/>
    <w:bookmarkStart w:name="z63" w:id="50"/>
    <w:p>
      <w:pPr>
        <w:spacing w:after="0"/>
        <w:ind w:left="0"/>
        <w:jc w:val="both"/>
      </w:pPr>
      <w:r>
        <w:rPr>
          <w:rFonts w:ascii="Times New Roman"/>
          <w:b w:val="false"/>
          <w:i w:val="false"/>
          <w:color w:val="000000"/>
          <w:sz w:val="28"/>
        </w:rPr>
        <w:t>
      32. Регистрация личных дел сотрудников службы экономических расследований органов государственных доходов ведется в Контрольном журнале (Инвентарной книге) регистрации личных дел сотрудников службы экономических расследований органов государственных доходов в соответствии с приложением по форме 7-1 к настоящим Правилам.</w:t>
      </w:r>
    </w:p>
    <w:bookmarkEnd w:id="50"/>
    <w:bookmarkStart w:name="z64" w:id="51"/>
    <w:p>
      <w:pPr>
        <w:spacing w:after="0"/>
        <w:ind w:left="0"/>
        <w:jc w:val="both"/>
      </w:pPr>
      <w:r>
        <w:rPr>
          <w:rFonts w:ascii="Times New Roman"/>
          <w:b w:val="false"/>
          <w:i w:val="false"/>
          <w:color w:val="000000"/>
          <w:sz w:val="28"/>
        </w:rPr>
        <w:t xml:space="preserve">
      Количество личных номеров должно соответствовать количеству личных дел, подлежащих хранению. В целях более длительного пользования Контрольным журналом под каждым номером предусматривается место для последующих пяти записей. Номер, за которым в Контрольном журнале учтено личное дело, проставляется на лицевой части и на корешке обложки личного дела. Личные дела на стеллажах в шкафу хранятся по порядку номеров."; </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45</w:t>
      </w:r>
      <w:r>
        <w:rPr>
          <w:rFonts w:ascii="Times New Roman"/>
          <w:b w:val="false"/>
          <w:i w:val="false"/>
          <w:color w:val="000000"/>
          <w:sz w:val="28"/>
        </w:rPr>
        <w:t xml:space="preserve"> изложить в следующей редакции:</w:t>
      </w:r>
    </w:p>
    <w:bookmarkStart w:name="z66" w:id="52"/>
    <w:p>
      <w:pPr>
        <w:spacing w:after="0"/>
        <w:ind w:left="0"/>
        <w:jc w:val="both"/>
      </w:pPr>
      <w:r>
        <w:rPr>
          <w:rFonts w:ascii="Times New Roman"/>
          <w:b w:val="false"/>
          <w:i w:val="false"/>
          <w:color w:val="000000"/>
          <w:sz w:val="28"/>
        </w:rPr>
        <w:t>
      "45. Для передачи личных дел в ведомственный архив производится их полное оформление: подшиваются документы, нумеруются листы, составляется лист-заверитель.";</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47</w:t>
      </w:r>
      <w:r>
        <w:rPr>
          <w:rFonts w:ascii="Times New Roman"/>
          <w:b w:val="false"/>
          <w:i w:val="false"/>
          <w:color w:val="000000"/>
          <w:sz w:val="28"/>
        </w:rPr>
        <w:t xml:space="preserve"> изложить в следующей редакции:</w:t>
      </w:r>
    </w:p>
    <w:bookmarkStart w:name="z68" w:id="53"/>
    <w:p>
      <w:pPr>
        <w:spacing w:after="0"/>
        <w:ind w:left="0"/>
        <w:jc w:val="both"/>
      </w:pPr>
      <w:r>
        <w:rPr>
          <w:rFonts w:ascii="Times New Roman"/>
          <w:b w:val="false"/>
          <w:i w:val="false"/>
          <w:color w:val="000000"/>
          <w:sz w:val="28"/>
        </w:rPr>
        <w:t>
      "47. Количество листов личного дела указывается в листе-заверителе, который оформляется согласно приложению 9 к настоящим Правилам. Лист-заверитель не нумеруется и подшивается за последним документом личного дела.";</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к указанным Правилам изложить в редакции согласно </w:t>
      </w:r>
      <w:r>
        <w:rPr>
          <w:rFonts w:ascii="Times New Roman"/>
          <w:b w:val="false"/>
          <w:i w:val="false"/>
          <w:color w:val="000000"/>
          <w:sz w:val="28"/>
        </w:rPr>
        <w:t>приложениям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к настоящему приказу; </w:t>
      </w:r>
    </w:p>
    <w:bookmarkStart w:name="z70" w:id="54"/>
    <w:p>
      <w:pPr>
        <w:spacing w:after="0"/>
        <w:ind w:left="0"/>
        <w:jc w:val="both"/>
      </w:pPr>
      <w:r>
        <w:rPr>
          <w:rFonts w:ascii="Times New Roman"/>
          <w:b w:val="false"/>
          <w:i w:val="false"/>
          <w:color w:val="000000"/>
          <w:sz w:val="28"/>
        </w:rPr>
        <w:t xml:space="preserve">
      дополнить приложениями 3-1, 3-2, 3-3, 3-4 и 7-1 согласно </w:t>
      </w:r>
      <w:r>
        <w:rPr>
          <w:rFonts w:ascii="Times New Roman"/>
          <w:b w:val="false"/>
          <w:i w:val="false"/>
          <w:color w:val="000000"/>
          <w:sz w:val="28"/>
        </w:rPr>
        <w:t>приложениям 5</w:t>
      </w:r>
      <w:r>
        <w:rPr>
          <w:rFonts w:ascii="Times New Roman"/>
          <w:b w:val="false"/>
          <w:i w:val="false"/>
          <w:color w:val="000000"/>
          <w:sz w:val="28"/>
        </w:rPr>
        <w:t>-</w:t>
      </w:r>
      <w:r>
        <w:rPr>
          <w:rFonts w:ascii="Times New Roman"/>
          <w:b w:val="false"/>
          <w:i w:val="false"/>
          <w:color w:val="000000"/>
          <w:sz w:val="28"/>
        </w:rPr>
        <w:t>9</w:t>
      </w:r>
      <w:r>
        <w:rPr>
          <w:rFonts w:ascii="Times New Roman"/>
          <w:b w:val="false"/>
          <w:i w:val="false"/>
          <w:color w:val="000000"/>
          <w:sz w:val="28"/>
        </w:rPr>
        <w:t xml:space="preserve"> к настоящему приказу.</w:t>
      </w:r>
    </w:p>
    <w:bookmarkEnd w:id="54"/>
    <w:bookmarkStart w:name="z71" w:id="55"/>
    <w:p>
      <w:pPr>
        <w:spacing w:after="0"/>
        <w:ind w:left="0"/>
        <w:jc w:val="both"/>
      </w:pPr>
      <w:r>
        <w:rPr>
          <w:rFonts w:ascii="Times New Roman"/>
          <w:b w:val="false"/>
          <w:i w:val="false"/>
          <w:color w:val="000000"/>
          <w:sz w:val="28"/>
        </w:rPr>
        <w:t xml:space="preserve">
      4) Описание служебных удостоверений сотрудников службы экономических расследований органов государственных доходов, утвержденное указанным приказом изложить в новой редакции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приказу. </w:t>
      </w:r>
    </w:p>
    <w:bookmarkEnd w:id="55"/>
    <w:bookmarkStart w:name="z72" w:id="56"/>
    <w:p>
      <w:pPr>
        <w:spacing w:after="0"/>
        <w:ind w:left="0"/>
        <w:jc w:val="both"/>
      </w:pPr>
      <w:r>
        <w:rPr>
          <w:rFonts w:ascii="Times New Roman"/>
          <w:b w:val="false"/>
          <w:i w:val="false"/>
          <w:color w:val="000000"/>
          <w:sz w:val="28"/>
        </w:rPr>
        <w:t>
      2. Комитету государственных доходов Министерства финансов Республики Казахстан (Тенгебаев А.М.) в установленном законодательством Республики Казахстан порядке обеспечить:</w:t>
      </w:r>
    </w:p>
    <w:bookmarkEnd w:id="56"/>
    <w:bookmarkStart w:name="z73" w:id="57"/>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57"/>
    <w:bookmarkStart w:name="z74" w:id="58"/>
    <w:p>
      <w:pPr>
        <w:spacing w:after="0"/>
        <w:ind w:left="0"/>
        <w:jc w:val="both"/>
      </w:pPr>
      <w:r>
        <w:rPr>
          <w:rFonts w:ascii="Times New Roman"/>
          <w:b w:val="false"/>
          <w:i w:val="false"/>
          <w:color w:val="000000"/>
          <w:sz w:val="28"/>
        </w:rPr>
        <w:t xml:space="preserve">
      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 </w:t>
      </w:r>
    </w:p>
    <w:bookmarkEnd w:id="58"/>
    <w:bookmarkStart w:name="z75" w:id="59"/>
    <w:p>
      <w:pPr>
        <w:spacing w:after="0"/>
        <w:ind w:left="0"/>
        <w:jc w:val="both"/>
      </w:pPr>
      <w:r>
        <w:rPr>
          <w:rFonts w:ascii="Times New Roman"/>
          <w:b w:val="false"/>
          <w:i w:val="false"/>
          <w:color w:val="000000"/>
          <w:sz w:val="28"/>
        </w:rPr>
        <w:t>
      3)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w:t>
      </w:r>
    </w:p>
    <w:bookmarkEnd w:id="59"/>
    <w:bookmarkStart w:name="z76" w:id="60"/>
    <w:p>
      <w:pPr>
        <w:spacing w:after="0"/>
        <w:ind w:left="0"/>
        <w:jc w:val="both"/>
      </w:pPr>
      <w:r>
        <w:rPr>
          <w:rFonts w:ascii="Times New Roman"/>
          <w:b w:val="false"/>
          <w:i w:val="false"/>
          <w:color w:val="000000"/>
          <w:sz w:val="28"/>
        </w:rPr>
        <w:t>
      4) размещение настоящего приказа на интернет-ресурсе Министерства финансов Республики Казахстан.</w:t>
      </w:r>
    </w:p>
    <w:bookmarkEnd w:id="60"/>
    <w:bookmarkStart w:name="z77" w:id="61"/>
    <w:p>
      <w:pPr>
        <w:spacing w:after="0"/>
        <w:ind w:left="0"/>
        <w:jc w:val="both"/>
      </w:pPr>
      <w:r>
        <w:rPr>
          <w:rFonts w:ascii="Times New Roman"/>
          <w:b w:val="false"/>
          <w:i w:val="false"/>
          <w:color w:val="000000"/>
          <w:sz w:val="28"/>
        </w:rPr>
        <w:t>
      3. Настоящий приказ вводится в действие по истечении десяти календарных дней после дня его первого официального опубликования.</w:t>
      </w:r>
    </w:p>
    <w:bookmarkEnd w:id="6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финансов</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Султанов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27 сентября 2017 года № 582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29 января 2015 года № 56</w:t>
            </w:r>
          </w:p>
        </w:tc>
      </w:tr>
    </w:tbl>
    <w:bookmarkStart w:name="z81" w:id="62"/>
    <w:p>
      <w:pPr>
        <w:spacing w:after="0"/>
        <w:ind w:left="0"/>
        <w:jc w:val="left"/>
      </w:pPr>
      <w:r>
        <w:rPr>
          <w:rFonts w:ascii="Times New Roman"/>
          <w:b/>
          <w:i w:val="false"/>
          <w:color w:val="000000"/>
        </w:rPr>
        <w:t xml:space="preserve"> Правила и условия прохождения компьютерного тестирования сотрудника, подлежащего аттестации, на знание законодательства Республики Казахстан и логическое мышление, нормативы по определению профессиональной пригодности, а также пороговые значения для категорий должностей сотрудников службы экономических расследований органов государственных доходов </w:t>
      </w:r>
    </w:p>
    <w:bookmarkEnd w:id="62"/>
    <w:bookmarkStart w:name="z82" w:id="63"/>
    <w:p>
      <w:pPr>
        <w:spacing w:after="0"/>
        <w:ind w:left="0"/>
        <w:jc w:val="left"/>
      </w:pPr>
      <w:r>
        <w:rPr>
          <w:rFonts w:ascii="Times New Roman"/>
          <w:b/>
          <w:i w:val="false"/>
          <w:color w:val="000000"/>
        </w:rPr>
        <w:t xml:space="preserve"> Глава 1. Общие положения</w:t>
      </w:r>
    </w:p>
    <w:bookmarkEnd w:id="63"/>
    <w:bookmarkStart w:name="z83" w:id="64"/>
    <w:p>
      <w:pPr>
        <w:spacing w:after="0"/>
        <w:ind w:left="0"/>
        <w:jc w:val="both"/>
      </w:pPr>
      <w:r>
        <w:rPr>
          <w:rFonts w:ascii="Times New Roman"/>
          <w:b w:val="false"/>
          <w:i w:val="false"/>
          <w:color w:val="000000"/>
          <w:sz w:val="28"/>
        </w:rPr>
        <w:t xml:space="preserve">
      1. Настоящие Правила и условия прохождения компьютерного тестирования сотрудника, подлежащего аттестации, на знание законодательства Республики Казахстан и логическое мышление, нормативы по определению профессиональной пригодности, а также пороговые значения для категорий должностей сотрудников службы экономических расследований органов государственных доходов (далее – Правила), разработаны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48 Закона Республики Казахстан от 6 января 2011 года "О правоохранительной службе" (далее – Закон) и определяют порядок и условия прохождения компьютерного тестирования (далее - тестирование) сотрудника, подлежащего аттестации, на знание законодательства Республики Казахстан и логическое мышление, нормативы по определению профессиональной пригодности, а также пороговые значения для категорий должностей сотрудников службы экономических расследований органов государственных доходов.</w:t>
      </w:r>
    </w:p>
    <w:bookmarkEnd w:id="64"/>
    <w:bookmarkStart w:name="z84" w:id="65"/>
    <w:p>
      <w:pPr>
        <w:spacing w:after="0"/>
        <w:ind w:left="0"/>
        <w:jc w:val="both"/>
      </w:pPr>
      <w:r>
        <w:rPr>
          <w:rFonts w:ascii="Times New Roman"/>
          <w:b w:val="false"/>
          <w:i w:val="false"/>
          <w:color w:val="000000"/>
          <w:sz w:val="28"/>
        </w:rPr>
        <w:t xml:space="preserve">
      2. Тестирование сотрудников службы экономических расследований проводится для определения уровня их профессиональной подготовленности, способности к логическому мышлению. Тестирование осуществляется в форме ответов на вопросы теста с использованием компьютерной техники. </w:t>
      </w:r>
    </w:p>
    <w:bookmarkEnd w:id="65"/>
    <w:bookmarkStart w:name="z85" w:id="66"/>
    <w:p>
      <w:pPr>
        <w:spacing w:after="0"/>
        <w:ind w:left="0"/>
        <w:jc w:val="left"/>
      </w:pPr>
      <w:r>
        <w:rPr>
          <w:rFonts w:ascii="Times New Roman"/>
          <w:b/>
          <w:i w:val="false"/>
          <w:color w:val="000000"/>
        </w:rPr>
        <w:t xml:space="preserve"> Глава 2. Порядок и условия прохождения компьютерного тестирования, сотрудника, подлежащего аттестации, на знание законодательства Республики Казахстан и логическое мышление, а также пороговые значения для категорий должностей</w:t>
      </w:r>
    </w:p>
    <w:bookmarkEnd w:id="66"/>
    <w:bookmarkStart w:name="z86" w:id="67"/>
    <w:p>
      <w:pPr>
        <w:spacing w:after="0"/>
        <w:ind w:left="0"/>
        <w:jc w:val="both"/>
      </w:pPr>
      <w:r>
        <w:rPr>
          <w:rFonts w:ascii="Times New Roman"/>
          <w:b w:val="false"/>
          <w:i w:val="false"/>
          <w:color w:val="000000"/>
          <w:sz w:val="28"/>
        </w:rPr>
        <w:t>
      3. Организация тестирования осуществляется подразделениями человеческих ресурсов (далее – кадровая служба) органов государственных доходов. Для обеспечения процесса проведения компьютерного тестирования привлекаются работники подразделений информационных технологий.</w:t>
      </w:r>
    </w:p>
    <w:bookmarkEnd w:id="67"/>
    <w:bookmarkStart w:name="z87" w:id="68"/>
    <w:p>
      <w:pPr>
        <w:spacing w:after="0"/>
        <w:ind w:left="0"/>
        <w:jc w:val="both"/>
      </w:pPr>
      <w:r>
        <w:rPr>
          <w:rFonts w:ascii="Times New Roman"/>
          <w:b w:val="false"/>
          <w:i w:val="false"/>
          <w:color w:val="000000"/>
          <w:sz w:val="28"/>
        </w:rPr>
        <w:t>
      Разглашение сведений, касающихся компьютерного тестирования сотрудников службы экономических расследований, не допускается.</w:t>
      </w:r>
    </w:p>
    <w:bookmarkEnd w:id="68"/>
    <w:bookmarkStart w:name="z88" w:id="69"/>
    <w:p>
      <w:pPr>
        <w:spacing w:after="0"/>
        <w:ind w:left="0"/>
        <w:jc w:val="both"/>
      </w:pPr>
      <w:r>
        <w:rPr>
          <w:rFonts w:ascii="Times New Roman"/>
          <w:b w:val="false"/>
          <w:i w:val="false"/>
          <w:color w:val="000000"/>
          <w:sz w:val="28"/>
        </w:rPr>
        <w:t>
      4. Место проведения компьютерного тестирования сотрудников определяется Председателем Комитета государственных доходов Министерства финансов Республики Казахстан (далее – Комитет) или руководителем департаментов государственных доходов по областям, городам Астана и Алматы (далее – уполномоченный руководитель) и оборудуется необходимыми средствами, обеспечивающими его проведение.</w:t>
      </w:r>
    </w:p>
    <w:bookmarkEnd w:id="69"/>
    <w:bookmarkStart w:name="z89" w:id="70"/>
    <w:p>
      <w:pPr>
        <w:spacing w:after="0"/>
        <w:ind w:left="0"/>
        <w:jc w:val="both"/>
      </w:pPr>
      <w:r>
        <w:rPr>
          <w:rFonts w:ascii="Times New Roman"/>
          <w:b w:val="false"/>
          <w:i w:val="false"/>
          <w:color w:val="000000"/>
          <w:sz w:val="28"/>
        </w:rPr>
        <w:t>
      5. Компьютерное тестирование на знание законодательства Республики Казахстан проводится по программам тестирования согласно приложению 1 к настоящим Правилам в соответствии с категорией должности, на государственном или русском языках по выбору тестируемого лица.</w:t>
      </w:r>
    </w:p>
    <w:bookmarkEnd w:id="70"/>
    <w:bookmarkStart w:name="z90" w:id="71"/>
    <w:p>
      <w:pPr>
        <w:spacing w:after="0"/>
        <w:ind w:left="0"/>
        <w:jc w:val="both"/>
      </w:pPr>
      <w:r>
        <w:rPr>
          <w:rFonts w:ascii="Times New Roman"/>
          <w:b w:val="false"/>
          <w:i w:val="false"/>
          <w:color w:val="000000"/>
          <w:sz w:val="28"/>
        </w:rPr>
        <w:t xml:space="preserve">
      6. Кадровой службой составляется список тестируемых лиц и график проведения тестирования согласно </w:t>
      </w:r>
      <w:r>
        <w:rPr>
          <w:rFonts w:ascii="Times New Roman"/>
          <w:b w:val="false"/>
          <w:i w:val="false"/>
          <w:color w:val="000000"/>
          <w:sz w:val="28"/>
        </w:rPr>
        <w:t>пунктов 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Типового положения о проведении аттестации сотрудников правоохранительных органов Республики Казахстан, утвержденного Указом Президента Республики Казахстан от 8 июля 2005 года № 1612, с указанием места, даты и времени проведения тестирования, который утверждается Председателем Комитета или уполномоченным руководителем. </w:t>
      </w:r>
    </w:p>
    <w:bookmarkEnd w:id="71"/>
    <w:bookmarkStart w:name="z91" w:id="72"/>
    <w:p>
      <w:pPr>
        <w:spacing w:after="0"/>
        <w:ind w:left="0"/>
        <w:jc w:val="both"/>
      </w:pPr>
      <w:r>
        <w:rPr>
          <w:rFonts w:ascii="Times New Roman"/>
          <w:b w:val="false"/>
          <w:i w:val="false"/>
          <w:color w:val="000000"/>
          <w:sz w:val="28"/>
        </w:rPr>
        <w:t>
      7. Работники, проводящие тестирование:</w:t>
      </w:r>
    </w:p>
    <w:bookmarkEnd w:id="72"/>
    <w:bookmarkStart w:name="z92" w:id="73"/>
    <w:p>
      <w:pPr>
        <w:spacing w:after="0"/>
        <w:ind w:left="0"/>
        <w:jc w:val="both"/>
      </w:pPr>
      <w:r>
        <w:rPr>
          <w:rFonts w:ascii="Times New Roman"/>
          <w:b w:val="false"/>
          <w:i w:val="false"/>
          <w:color w:val="000000"/>
          <w:sz w:val="28"/>
        </w:rPr>
        <w:t>
      1) соблюдают равные для всех тестируемых условия проведения тестирования;</w:t>
      </w:r>
    </w:p>
    <w:bookmarkEnd w:id="73"/>
    <w:bookmarkStart w:name="z93" w:id="74"/>
    <w:p>
      <w:pPr>
        <w:spacing w:after="0"/>
        <w:ind w:left="0"/>
        <w:jc w:val="both"/>
      </w:pPr>
      <w:r>
        <w:rPr>
          <w:rFonts w:ascii="Times New Roman"/>
          <w:b w:val="false"/>
          <w:i w:val="false"/>
          <w:color w:val="000000"/>
          <w:sz w:val="28"/>
        </w:rPr>
        <w:t xml:space="preserve">
      2) пресекают попытки со стороны тестируемых или других лиц нарушающих порядок тестирования. </w:t>
      </w:r>
    </w:p>
    <w:bookmarkEnd w:id="74"/>
    <w:bookmarkStart w:name="z94" w:id="75"/>
    <w:p>
      <w:pPr>
        <w:spacing w:after="0"/>
        <w:ind w:left="0"/>
        <w:jc w:val="both"/>
      </w:pPr>
      <w:r>
        <w:rPr>
          <w:rFonts w:ascii="Times New Roman"/>
          <w:b w:val="false"/>
          <w:i w:val="false"/>
          <w:color w:val="000000"/>
          <w:sz w:val="28"/>
        </w:rPr>
        <w:t xml:space="preserve">
      Не допускается исправления, подмены результатов тестирования. </w:t>
      </w:r>
    </w:p>
    <w:bookmarkEnd w:id="75"/>
    <w:bookmarkStart w:name="z95" w:id="76"/>
    <w:p>
      <w:pPr>
        <w:spacing w:after="0"/>
        <w:ind w:left="0"/>
        <w:jc w:val="both"/>
      </w:pPr>
      <w:r>
        <w:rPr>
          <w:rFonts w:ascii="Times New Roman"/>
          <w:b w:val="false"/>
          <w:i w:val="false"/>
          <w:color w:val="000000"/>
          <w:sz w:val="28"/>
        </w:rPr>
        <w:t xml:space="preserve">
      8. Перед началом тестирования работник кадровой службы совместно с работниками подразделений информационных технологий проводит инструктаж с тестируемом лицом. </w:t>
      </w:r>
    </w:p>
    <w:bookmarkEnd w:id="76"/>
    <w:bookmarkStart w:name="z96" w:id="77"/>
    <w:p>
      <w:pPr>
        <w:spacing w:after="0"/>
        <w:ind w:left="0"/>
        <w:jc w:val="both"/>
      </w:pPr>
      <w:r>
        <w:rPr>
          <w:rFonts w:ascii="Times New Roman"/>
          <w:b w:val="false"/>
          <w:i w:val="false"/>
          <w:color w:val="000000"/>
          <w:sz w:val="28"/>
        </w:rPr>
        <w:t xml:space="preserve">
      9. Тестируемым лицам не допускается разговаривать с другими тестируемыми лицами, обмениваться материалами, использовать информацию на бумажных и электронных носителях, покидать помещение. Принимающе-передающие электронные устройства (в том числе карманные персональные компьютеры и иное электронное оборудование) тестируемых лиц отключаются на время проведения тестирования. </w:t>
      </w:r>
    </w:p>
    <w:bookmarkEnd w:id="77"/>
    <w:bookmarkStart w:name="z97" w:id="78"/>
    <w:p>
      <w:pPr>
        <w:spacing w:after="0"/>
        <w:ind w:left="0"/>
        <w:jc w:val="both"/>
      </w:pPr>
      <w:r>
        <w:rPr>
          <w:rFonts w:ascii="Times New Roman"/>
          <w:b w:val="false"/>
          <w:i w:val="false"/>
          <w:color w:val="000000"/>
          <w:sz w:val="28"/>
        </w:rPr>
        <w:t xml:space="preserve">
      В случае нарушения тестируемым лицом требований настоящего пункта Правил, процесс тестирования такого лица останавливается и лицо, допустившее нарушение удаляется из помещения для тестирования. При этом составляется акт о нарушении в произвольной форме работником кадровой службы. </w:t>
      </w:r>
    </w:p>
    <w:bookmarkEnd w:id="78"/>
    <w:bookmarkStart w:name="z98" w:id="79"/>
    <w:p>
      <w:pPr>
        <w:spacing w:after="0"/>
        <w:ind w:left="0"/>
        <w:jc w:val="both"/>
      </w:pPr>
      <w:r>
        <w:rPr>
          <w:rFonts w:ascii="Times New Roman"/>
          <w:b w:val="false"/>
          <w:i w:val="false"/>
          <w:color w:val="000000"/>
          <w:sz w:val="28"/>
        </w:rPr>
        <w:t>
      10. Сотрудник, допустивший нарушения, считается не сдавшим тестирование.</w:t>
      </w:r>
    </w:p>
    <w:bookmarkEnd w:id="79"/>
    <w:bookmarkStart w:name="z99" w:id="80"/>
    <w:p>
      <w:pPr>
        <w:spacing w:after="0"/>
        <w:ind w:left="0"/>
        <w:jc w:val="both"/>
      </w:pPr>
      <w:r>
        <w:rPr>
          <w:rFonts w:ascii="Times New Roman"/>
          <w:b w:val="false"/>
          <w:i w:val="false"/>
          <w:color w:val="000000"/>
          <w:sz w:val="28"/>
        </w:rPr>
        <w:t>
      11. В случае невозможности продолжения тестирования вследствие непреодолимой силы (стихийные явления, военные действия), а также по причине технических неполадок тестирование приостанавливается.</w:t>
      </w:r>
    </w:p>
    <w:bookmarkEnd w:id="80"/>
    <w:bookmarkStart w:name="z100" w:id="81"/>
    <w:p>
      <w:pPr>
        <w:spacing w:after="0"/>
        <w:ind w:left="0"/>
        <w:jc w:val="both"/>
      </w:pPr>
      <w:r>
        <w:rPr>
          <w:rFonts w:ascii="Times New Roman"/>
          <w:b w:val="false"/>
          <w:i w:val="false"/>
          <w:color w:val="000000"/>
          <w:sz w:val="28"/>
        </w:rPr>
        <w:t>
      В этом случае оформляется акт о приостановлении процедуры тестирования в произвольной форме, а тестирование проводится в другое время.</w:t>
      </w:r>
    </w:p>
    <w:bookmarkEnd w:id="81"/>
    <w:bookmarkStart w:name="z101" w:id="82"/>
    <w:p>
      <w:pPr>
        <w:spacing w:after="0"/>
        <w:ind w:left="0"/>
        <w:jc w:val="both"/>
      </w:pPr>
      <w:r>
        <w:rPr>
          <w:rFonts w:ascii="Times New Roman"/>
          <w:b w:val="false"/>
          <w:i w:val="false"/>
          <w:color w:val="000000"/>
          <w:sz w:val="28"/>
        </w:rPr>
        <w:t>
      12. Количество вопросов для тестируемых лиц по категории должностей C-GD-2, C-GD-3, C-GDО-2, C-GD-4, C-GDО-3, C-GD-5, C-GDО-4 составляет 120 вопросов, выбираемых из базовых вопросов с помощью компьютерной программы методом отбора случайных чисел, установленных для каждого теста.</w:t>
      </w:r>
    </w:p>
    <w:bookmarkEnd w:id="82"/>
    <w:bookmarkStart w:name="z102" w:id="83"/>
    <w:p>
      <w:pPr>
        <w:spacing w:after="0"/>
        <w:ind w:left="0"/>
        <w:jc w:val="both"/>
      </w:pPr>
      <w:r>
        <w:rPr>
          <w:rFonts w:ascii="Times New Roman"/>
          <w:b w:val="false"/>
          <w:i w:val="false"/>
          <w:color w:val="000000"/>
          <w:sz w:val="28"/>
        </w:rPr>
        <w:t xml:space="preserve">
      Количество вопросов по категории должностей C-GD-6, C-GDО-5, C-GDО-6 составляет 70 вопросов. </w:t>
      </w:r>
    </w:p>
    <w:bookmarkEnd w:id="83"/>
    <w:bookmarkStart w:name="z103" w:id="84"/>
    <w:p>
      <w:pPr>
        <w:spacing w:after="0"/>
        <w:ind w:left="0"/>
        <w:jc w:val="both"/>
      </w:pPr>
      <w:r>
        <w:rPr>
          <w:rFonts w:ascii="Times New Roman"/>
          <w:b w:val="false"/>
          <w:i w:val="false"/>
          <w:color w:val="000000"/>
          <w:sz w:val="28"/>
        </w:rPr>
        <w:t>
      За каждый правильный ответ начисляется один балл. Время прохождения тестирования составляет 120 и 70 минут соответственно.</w:t>
      </w:r>
    </w:p>
    <w:bookmarkEnd w:id="84"/>
    <w:bookmarkStart w:name="z104" w:id="85"/>
    <w:p>
      <w:pPr>
        <w:spacing w:after="0"/>
        <w:ind w:left="0"/>
        <w:jc w:val="both"/>
      </w:pPr>
      <w:r>
        <w:rPr>
          <w:rFonts w:ascii="Times New Roman"/>
          <w:b w:val="false"/>
          <w:i w:val="false"/>
          <w:color w:val="000000"/>
          <w:sz w:val="28"/>
        </w:rPr>
        <w:t>
      Пороговые значения по тесту на знание законодательных актов Республики Казахстан составляют не менее 70 % по каждому нормативному правовому акту.</w:t>
      </w:r>
    </w:p>
    <w:bookmarkEnd w:id="85"/>
    <w:bookmarkStart w:name="z105" w:id="86"/>
    <w:p>
      <w:pPr>
        <w:spacing w:after="0"/>
        <w:ind w:left="0"/>
        <w:jc w:val="both"/>
      </w:pPr>
      <w:r>
        <w:rPr>
          <w:rFonts w:ascii="Times New Roman"/>
          <w:b w:val="false"/>
          <w:i w:val="false"/>
          <w:color w:val="000000"/>
          <w:sz w:val="28"/>
        </w:rPr>
        <w:t>
      Пороговые значения по тесту на логическое мышление не устанавливаются.</w:t>
      </w:r>
    </w:p>
    <w:bookmarkEnd w:id="86"/>
    <w:bookmarkStart w:name="z106" w:id="87"/>
    <w:p>
      <w:pPr>
        <w:spacing w:after="0"/>
        <w:ind w:left="0"/>
        <w:jc w:val="both"/>
      </w:pPr>
      <w:r>
        <w:rPr>
          <w:rFonts w:ascii="Times New Roman"/>
          <w:b w:val="false"/>
          <w:i w:val="false"/>
          <w:color w:val="000000"/>
          <w:sz w:val="28"/>
        </w:rPr>
        <w:t xml:space="preserve">
      В случае, если по одному из тестовых заданий на знание законодательства Республики Казахстан тестируемое лицо не наберет порогового значения то, несмотря на набранные пороговые значения по остальным тестовым заданиям, тестирование считается не пройденным. </w:t>
      </w:r>
    </w:p>
    <w:bookmarkEnd w:id="87"/>
    <w:bookmarkStart w:name="z107" w:id="88"/>
    <w:p>
      <w:pPr>
        <w:spacing w:after="0"/>
        <w:ind w:left="0"/>
        <w:jc w:val="both"/>
      </w:pPr>
      <w:r>
        <w:rPr>
          <w:rFonts w:ascii="Times New Roman"/>
          <w:b w:val="false"/>
          <w:i w:val="false"/>
          <w:color w:val="000000"/>
          <w:sz w:val="28"/>
        </w:rPr>
        <w:t xml:space="preserve">
      13. В листе с результатами тестирования указываются: </w:t>
      </w:r>
    </w:p>
    <w:bookmarkEnd w:id="88"/>
    <w:bookmarkStart w:name="z108" w:id="89"/>
    <w:p>
      <w:pPr>
        <w:spacing w:after="0"/>
        <w:ind w:left="0"/>
        <w:jc w:val="both"/>
      </w:pPr>
      <w:r>
        <w:rPr>
          <w:rFonts w:ascii="Times New Roman"/>
          <w:b w:val="false"/>
          <w:i w:val="false"/>
          <w:color w:val="000000"/>
          <w:sz w:val="28"/>
        </w:rPr>
        <w:t>
      фамилия, имя, отчество (при его наличии) тестируемого;</w:t>
      </w:r>
    </w:p>
    <w:bookmarkEnd w:id="89"/>
    <w:bookmarkStart w:name="z109" w:id="90"/>
    <w:p>
      <w:pPr>
        <w:spacing w:after="0"/>
        <w:ind w:left="0"/>
        <w:jc w:val="both"/>
      </w:pPr>
      <w:r>
        <w:rPr>
          <w:rFonts w:ascii="Times New Roman"/>
          <w:b w:val="false"/>
          <w:i w:val="false"/>
          <w:color w:val="000000"/>
          <w:sz w:val="28"/>
        </w:rPr>
        <w:t>
      занимаемая должность;</w:t>
      </w:r>
    </w:p>
    <w:bookmarkEnd w:id="90"/>
    <w:bookmarkStart w:name="z110" w:id="91"/>
    <w:p>
      <w:pPr>
        <w:spacing w:after="0"/>
        <w:ind w:left="0"/>
        <w:jc w:val="both"/>
      </w:pPr>
      <w:r>
        <w:rPr>
          <w:rFonts w:ascii="Times New Roman"/>
          <w:b w:val="false"/>
          <w:i w:val="false"/>
          <w:color w:val="000000"/>
          <w:sz w:val="28"/>
        </w:rPr>
        <w:t>
      дата проведения тестирования;</w:t>
      </w:r>
    </w:p>
    <w:bookmarkEnd w:id="91"/>
    <w:bookmarkStart w:name="z111" w:id="92"/>
    <w:p>
      <w:pPr>
        <w:spacing w:after="0"/>
        <w:ind w:left="0"/>
        <w:jc w:val="both"/>
      </w:pPr>
      <w:r>
        <w:rPr>
          <w:rFonts w:ascii="Times New Roman"/>
          <w:b w:val="false"/>
          <w:i w:val="false"/>
          <w:color w:val="000000"/>
          <w:sz w:val="28"/>
        </w:rPr>
        <w:t>
      перечень нормативных правовых актов;</w:t>
      </w:r>
    </w:p>
    <w:bookmarkEnd w:id="92"/>
    <w:bookmarkStart w:name="z112" w:id="93"/>
    <w:p>
      <w:pPr>
        <w:spacing w:after="0"/>
        <w:ind w:left="0"/>
        <w:jc w:val="both"/>
      </w:pPr>
      <w:r>
        <w:rPr>
          <w:rFonts w:ascii="Times New Roman"/>
          <w:b w:val="false"/>
          <w:i w:val="false"/>
          <w:color w:val="000000"/>
          <w:sz w:val="28"/>
        </w:rPr>
        <w:t xml:space="preserve">
      количество тестовых вопросов; </w:t>
      </w:r>
    </w:p>
    <w:bookmarkEnd w:id="93"/>
    <w:bookmarkStart w:name="z113" w:id="94"/>
    <w:p>
      <w:pPr>
        <w:spacing w:after="0"/>
        <w:ind w:left="0"/>
        <w:jc w:val="both"/>
      </w:pPr>
      <w:r>
        <w:rPr>
          <w:rFonts w:ascii="Times New Roman"/>
          <w:b w:val="false"/>
          <w:i w:val="false"/>
          <w:color w:val="000000"/>
          <w:sz w:val="28"/>
        </w:rPr>
        <w:t>
      количество правильных ответов;</w:t>
      </w:r>
    </w:p>
    <w:bookmarkEnd w:id="94"/>
    <w:bookmarkStart w:name="z114" w:id="95"/>
    <w:p>
      <w:pPr>
        <w:spacing w:after="0"/>
        <w:ind w:left="0"/>
        <w:jc w:val="both"/>
      </w:pPr>
      <w:r>
        <w:rPr>
          <w:rFonts w:ascii="Times New Roman"/>
          <w:b w:val="false"/>
          <w:i w:val="false"/>
          <w:color w:val="000000"/>
          <w:sz w:val="28"/>
        </w:rPr>
        <w:t>
      общий результат тестирования в виде записи "Тест пройден", "Тест не пройден";</w:t>
      </w:r>
    </w:p>
    <w:bookmarkEnd w:id="95"/>
    <w:bookmarkStart w:name="z115" w:id="96"/>
    <w:p>
      <w:pPr>
        <w:spacing w:after="0"/>
        <w:ind w:left="0"/>
        <w:jc w:val="both"/>
      </w:pPr>
      <w:r>
        <w:rPr>
          <w:rFonts w:ascii="Times New Roman"/>
          <w:b w:val="false"/>
          <w:i w:val="false"/>
          <w:color w:val="000000"/>
          <w:sz w:val="28"/>
        </w:rPr>
        <w:t>
      росписи сотрудника об ознакомлении с результатами тестирования и сотрудника, проводившего тестирование.</w:t>
      </w:r>
    </w:p>
    <w:bookmarkEnd w:id="96"/>
    <w:bookmarkStart w:name="z116" w:id="97"/>
    <w:p>
      <w:pPr>
        <w:spacing w:after="0"/>
        <w:ind w:left="0"/>
        <w:jc w:val="both"/>
      </w:pPr>
      <w:r>
        <w:rPr>
          <w:rFonts w:ascii="Times New Roman"/>
          <w:b w:val="false"/>
          <w:i w:val="false"/>
          <w:color w:val="000000"/>
          <w:sz w:val="28"/>
        </w:rPr>
        <w:t xml:space="preserve">
      14. Результаты тестирования распечатываются на принтере в двух экземплярах и предоставляются тестируемому лицу для ознакомления. После ознакомления, тестируемое лицо расписывается на листе с результатами тестирования. </w:t>
      </w:r>
    </w:p>
    <w:bookmarkEnd w:id="97"/>
    <w:bookmarkStart w:name="z117" w:id="98"/>
    <w:p>
      <w:pPr>
        <w:spacing w:after="0"/>
        <w:ind w:left="0"/>
        <w:jc w:val="both"/>
      </w:pPr>
      <w:r>
        <w:rPr>
          <w:rFonts w:ascii="Times New Roman"/>
          <w:b w:val="false"/>
          <w:i w:val="false"/>
          <w:color w:val="000000"/>
          <w:sz w:val="28"/>
        </w:rPr>
        <w:t xml:space="preserve">
      15. Первый экземпляр результатов тестирования передается сотруднику, прошедшему тестирование, второй экземпляр остается в подразделении кадровой службы. </w:t>
      </w:r>
    </w:p>
    <w:bookmarkEnd w:id="98"/>
    <w:bookmarkStart w:name="z118" w:id="99"/>
    <w:p>
      <w:pPr>
        <w:spacing w:after="0"/>
        <w:ind w:left="0"/>
        <w:jc w:val="both"/>
      </w:pPr>
      <w:r>
        <w:rPr>
          <w:rFonts w:ascii="Times New Roman"/>
          <w:b w:val="false"/>
          <w:i w:val="false"/>
          <w:color w:val="000000"/>
          <w:sz w:val="28"/>
        </w:rPr>
        <w:t>
      16. Сотрудники, получившие при прохождении тестирования оценку ниже пороговых значений, проходят повторное тестирование при проведении повторной аттестации.</w:t>
      </w:r>
    </w:p>
    <w:bookmarkEnd w:id="99"/>
    <w:bookmarkStart w:name="z119" w:id="100"/>
    <w:p>
      <w:pPr>
        <w:spacing w:after="0"/>
        <w:ind w:left="0"/>
        <w:jc w:val="left"/>
      </w:pPr>
      <w:r>
        <w:rPr>
          <w:rFonts w:ascii="Times New Roman"/>
          <w:b/>
          <w:i w:val="false"/>
          <w:color w:val="000000"/>
        </w:rPr>
        <w:t xml:space="preserve"> Глава 3. Порядок сдачи нормативов по определению профессиональной пригодности</w:t>
      </w:r>
    </w:p>
    <w:bookmarkEnd w:id="100"/>
    <w:bookmarkStart w:name="z120" w:id="101"/>
    <w:p>
      <w:pPr>
        <w:spacing w:after="0"/>
        <w:ind w:left="0"/>
        <w:jc w:val="both"/>
      </w:pPr>
      <w:r>
        <w:rPr>
          <w:rFonts w:ascii="Times New Roman"/>
          <w:b w:val="false"/>
          <w:i w:val="false"/>
          <w:color w:val="000000"/>
          <w:sz w:val="28"/>
        </w:rPr>
        <w:t>
      17. Нормативы по определению профессиональной пригодности сотрудников службы экономических расследований, подлежащих аттестации, согласно приложению 2 к настоящим Правилам сдаются после прохождения сотрудниками компьютерного тестирования.</w:t>
      </w:r>
    </w:p>
    <w:bookmarkEnd w:id="101"/>
    <w:bookmarkStart w:name="z121" w:id="102"/>
    <w:p>
      <w:pPr>
        <w:spacing w:after="0"/>
        <w:ind w:left="0"/>
        <w:jc w:val="both"/>
      </w:pPr>
      <w:r>
        <w:rPr>
          <w:rFonts w:ascii="Times New Roman"/>
          <w:b w:val="false"/>
          <w:i w:val="false"/>
          <w:color w:val="000000"/>
          <w:sz w:val="28"/>
        </w:rPr>
        <w:t>
      Сотрудники с результатами тестирования ниже пороговых значений не допускаются к сдаче нормативов по физической и боевой подготовке.</w:t>
      </w:r>
    </w:p>
    <w:bookmarkEnd w:id="102"/>
    <w:bookmarkStart w:name="z122" w:id="103"/>
    <w:p>
      <w:pPr>
        <w:spacing w:after="0"/>
        <w:ind w:left="0"/>
        <w:jc w:val="both"/>
      </w:pPr>
      <w:r>
        <w:rPr>
          <w:rFonts w:ascii="Times New Roman"/>
          <w:b w:val="false"/>
          <w:i w:val="false"/>
          <w:color w:val="000000"/>
          <w:sz w:val="28"/>
        </w:rPr>
        <w:t>
      18. В целях обеспечения объективности при сдаче сотрудниками нормативов по физической и боевой подготовке создаются комиссии по определению профессиональной пригодности.</w:t>
      </w:r>
    </w:p>
    <w:bookmarkEnd w:id="103"/>
    <w:bookmarkStart w:name="z123" w:id="104"/>
    <w:p>
      <w:pPr>
        <w:spacing w:after="0"/>
        <w:ind w:left="0"/>
        <w:jc w:val="both"/>
      </w:pPr>
      <w:r>
        <w:rPr>
          <w:rFonts w:ascii="Times New Roman"/>
          <w:b w:val="false"/>
          <w:i w:val="false"/>
          <w:color w:val="000000"/>
          <w:sz w:val="28"/>
        </w:rPr>
        <w:t>
      19. Комиссия по определению профессиональной пригодности состоит не менее чем из трех ее членов и образуется приказом Председателя Комитета или уполномоченного руководителя.</w:t>
      </w:r>
    </w:p>
    <w:bookmarkEnd w:id="104"/>
    <w:bookmarkStart w:name="z124" w:id="105"/>
    <w:p>
      <w:pPr>
        <w:spacing w:after="0"/>
        <w:ind w:left="0"/>
        <w:jc w:val="both"/>
      </w:pPr>
      <w:r>
        <w:rPr>
          <w:rFonts w:ascii="Times New Roman"/>
          <w:b w:val="false"/>
          <w:i w:val="false"/>
          <w:color w:val="000000"/>
          <w:sz w:val="28"/>
        </w:rPr>
        <w:t xml:space="preserve">
      20. Сотрудники, не сдавшие нормативы профессиональной пригодности, не допускаются к собеседованию и решением аттестационной комиссии подлежат повторной аттестации. </w:t>
      </w:r>
    </w:p>
    <w:bookmarkEnd w:id="1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и условиям прохождения</w:t>
            </w:r>
            <w:r>
              <w:br/>
            </w:r>
            <w:r>
              <w:rPr>
                <w:rFonts w:ascii="Times New Roman"/>
                <w:b w:val="false"/>
                <w:i w:val="false"/>
                <w:color w:val="000000"/>
                <w:sz w:val="20"/>
              </w:rPr>
              <w:t>компьютерного тестирования сотрудника,</w:t>
            </w:r>
            <w:r>
              <w:br/>
            </w:r>
            <w:r>
              <w:rPr>
                <w:rFonts w:ascii="Times New Roman"/>
                <w:b w:val="false"/>
                <w:i w:val="false"/>
                <w:color w:val="000000"/>
                <w:sz w:val="20"/>
              </w:rPr>
              <w:t>подлежащего аттестации, на знание</w:t>
            </w:r>
            <w:r>
              <w:br/>
            </w:r>
            <w:r>
              <w:rPr>
                <w:rFonts w:ascii="Times New Roman"/>
                <w:b w:val="false"/>
                <w:i w:val="false"/>
                <w:color w:val="000000"/>
                <w:sz w:val="20"/>
              </w:rPr>
              <w:t>законодательства Республики Казахстан и</w:t>
            </w:r>
            <w:r>
              <w:br/>
            </w:r>
            <w:r>
              <w:rPr>
                <w:rFonts w:ascii="Times New Roman"/>
                <w:b w:val="false"/>
                <w:i w:val="false"/>
                <w:color w:val="000000"/>
                <w:sz w:val="20"/>
              </w:rPr>
              <w:t>логическое мышление, нормативы по определению</w:t>
            </w:r>
            <w:r>
              <w:br/>
            </w:r>
            <w:r>
              <w:rPr>
                <w:rFonts w:ascii="Times New Roman"/>
                <w:b w:val="false"/>
                <w:i w:val="false"/>
                <w:color w:val="000000"/>
                <w:sz w:val="20"/>
              </w:rPr>
              <w:t>профессиональной пригодности, а также пороговые</w:t>
            </w:r>
            <w:r>
              <w:br/>
            </w:r>
            <w:r>
              <w:rPr>
                <w:rFonts w:ascii="Times New Roman"/>
                <w:b w:val="false"/>
                <w:i w:val="false"/>
                <w:color w:val="000000"/>
                <w:sz w:val="20"/>
              </w:rPr>
              <w:t>значения для категорий должностей сотрудников</w:t>
            </w:r>
            <w:r>
              <w:br/>
            </w:r>
            <w:r>
              <w:rPr>
                <w:rFonts w:ascii="Times New Roman"/>
                <w:b w:val="false"/>
                <w:i w:val="false"/>
                <w:color w:val="000000"/>
                <w:sz w:val="20"/>
              </w:rPr>
              <w:t>службы экономических расследований органов</w:t>
            </w:r>
            <w:r>
              <w:br/>
            </w:r>
            <w:r>
              <w:rPr>
                <w:rFonts w:ascii="Times New Roman"/>
                <w:b w:val="false"/>
                <w:i w:val="false"/>
                <w:color w:val="000000"/>
                <w:sz w:val="20"/>
              </w:rPr>
              <w:t xml:space="preserve">государственных доходов </w:t>
            </w:r>
          </w:p>
        </w:tc>
      </w:tr>
    </w:tbl>
    <w:bookmarkStart w:name="z126" w:id="106"/>
    <w:p>
      <w:pPr>
        <w:spacing w:after="0"/>
        <w:ind w:left="0"/>
        <w:jc w:val="left"/>
      </w:pPr>
      <w:r>
        <w:rPr>
          <w:rFonts w:ascii="Times New Roman"/>
          <w:b/>
          <w:i w:val="false"/>
          <w:color w:val="000000"/>
        </w:rPr>
        <w:t xml:space="preserve"> Программа тестирования</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07"/>
          <w:p>
            <w:pPr>
              <w:spacing w:after="20"/>
              <w:ind w:left="20"/>
              <w:jc w:val="both"/>
            </w:pPr>
            <w:r>
              <w:rPr>
                <w:rFonts w:ascii="Times New Roman"/>
                <w:b w:val="false"/>
                <w:i w:val="false"/>
                <w:color w:val="000000"/>
                <w:sz w:val="20"/>
              </w:rPr>
              <w:t>
Программа тестирования</w:t>
            </w:r>
          </w:p>
          <w:bookmarkEnd w:id="10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категории должностей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должностей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нормативных правовых актов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вопросов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Пороговое значение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08"/>
          <w:p>
            <w:pPr>
              <w:spacing w:after="20"/>
              <w:ind w:left="20"/>
              <w:jc w:val="both"/>
            </w:pPr>
            <w:r>
              <w:rPr>
                <w:rFonts w:ascii="Times New Roman"/>
                <w:b w:val="false"/>
                <w:i w:val="false"/>
                <w:color w:val="000000"/>
                <w:sz w:val="20"/>
              </w:rPr>
              <w:t>
1</w:t>
            </w:r>
          </w:p>
          <w:bookmarkEnd w:id="10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на знание законодательства: 120 вопросов (120 минут):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 по каждому нормативному правовому акту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 департамента центрального аппарата Комитета государственных доходов (далее - 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C-GD-2,</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r>
              <w:rPr>
                <w:rFonts w:ascii="Times New Roman"/>
                <w:b w:val="false"/>
                <w:i w:val="false"/>
                <w:color w:val="000000"/>
                <w:sz w:val="20"/>
              </w:rPr>
              <w:t>Конституция</w:t>
            </w:r>
            <w:r>
              <w:rPr>
                <w:rFonts w:ascii="Times New Roman"/>
                <w:b w:val="false"/>
                <w:i w:val="false"/>
                <w:color w:val="000000"/>
                <w:sz w:val="20"/>
              </w:rPr>
              <w:t xml:space="preserve"> Республики Казахстан;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управления 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C-GD-3,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управления 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C-GD-4,</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 противодействии коррупции";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территориального органа (далее - 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C-GDО-2,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управления 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C-GDО-3,</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 правоохранительной службе";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отдела Управления ТО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C-GDО-4.</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 порядке рассмотрения обращений физических и юридических лиц";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"Об оперативно-розыскной деятельности";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 государственных секретах";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r>
              <w:rPr>
                <w:rFonts w:ascii="Times New Roman"/>
                <w:b w:val="false"/>
                <w:i w:val="false"/>
                <w:color w:val="000000"/>
                <w:sz w:val="20"/>
              </w:rPr>
              <w:t xml:space="preserve">Уголовный кодекс </w:t>
            </w:r>
            <w:r>
              <w:rPr>
                <w:rFonts w:ascii="Times New Roman"/>
                <w:b w:val="false"/>
                <w:i w:val="false"/>
                <w:color w:val="000000"/>
                <w:sz w:val="20"/>
              </w:rPr>
              <w:t>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r>
              <w:rPr>
                <w:rFonts w:ascii="Times New Roman"/>
                <w:b w:val="false"/>
                <w:i w:val="false"/>
                <w:color w:val="000000"/>
                <w:sz w:val="20"/>
              </w:rPr>
              <w:t>Уголовно-процессуальный кодекс</w:t>
            </w:r>
            <w:r>
              <w:rPr>
                <w:rFonts w:ascii="Times New Roman"/>
                <w:b w:val="false"/>
                <w:i w:val="false"/>
                <w:color w:val="000000"/>
                <w:sz w:val="20"/>
              </w:rPr>
              <w:t xml:space="preserve">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r>
              <w:rPr>
                <w:rFonts w:ascii="Times New Roman"/>
                <w:b w:val="false"/>
                <w:i w:val="false"/>
                <w:color w:val="000000"/>
                <w:sz w:val="20"/>
              </w:rPr>
              <w:t>Кодекс</w:t>
            </w:r>
            <w:r>
              <w:rPr>
                <w:rFonts w:ascii="Times New Roman"/>
                <w:b w:val="false"/>
                <w:i w:val="false"/>
                <w:color w:val="000000"/>
                <w:sz w:val="20"/>
              </w:rPr>
              <w:t xml:space="preserve"> Республики Казахстан "О таможенном деле в Республике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r>
              <w:rPr>
                <w:rFonts w:ascii="Times New Roman"/>
                <w:b w:val="false"/>
                <w:i w:val="false"/>
                <w:color w:val="000000"/>
                <w:sz w:val="20"/>
              </w:rPr>
              <w:t>Кодекс</w:t>
            </w:r>
            <w:r>
              <w:rPr>
                <w:rFonts w:ascii="Times New Roman"/>
                <w:b w:val="false"/>
                <w:i w:val="false"/>
                <w:color w:val="000000"/>
                <w:sz w:val="20"/>
              </w:rPr>
              <w:t xml:space="preserve"> Республики Казахстан "О налогах и других обязательных платежах в бюджет" (Налоговый кодекс);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Этический кодекс государственных служащих Республики Казахстан (Правил служебной этики государственных служащих), утвержденным </w:t>
            </w:r>
            <w:r>
              <w:rPr>
                <w:rFonts w:ascii="Times New Roman"/>
                <w:b w:val="false"/>
                <w:i w:val="false"/>
                <w:color w:val="000000"/>
                <w:sz w:val="20"/>
              </w:rPr>
              <w:t>Указом</w:t>
            </w:r>
            <w:r>
              <w:rPr>
                <w:rFonts w:ascii="Times New Roman"/>
                <w:b w:val="false"/>
                <w:i w:val="false"/>
                <w:color w:val="000000"/>
                <w:sz w:val="20"/>
              </w:rPr>
              <w:t xml:space="preserve"> Президента Республики Казахстан от 29 декабря 2015 года № 153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09"/>
          <w:p>
            <w:pPr>
              <w:spacing w:after="20"/>
              <w:ind w:left="20"/>
              <w:jc w:val="both"/>
            </w:pPr>
            <w:r>
              <w:rPr>
                <w:rFonts w:ascii="Times New Roman"/>
                <w:b w:val="false"/>
                <w:i w:val="false"/>
                <w:color w:val="000000"/>
                <w:sz w:val="20"/>
              </w:rPr>
              <w:t>
2</w:t>
            </w:r>
          </w:p>
          <w:bookmarkEnd w:id="109"/>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вопросов (70 минут):</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 по каждому нормативному правовому акту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эксперт-старший следователь (офицер) по особо важным делам 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C-GD-5,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эксперт-старший следователь (офицер) ЦА</w:t>
            </w:r>
          </w:p>
          <w:p>
            <w:pPr>
              <w:spacing w:after="20"/>
              <w:ind w:left="20"/>
              <w:jc w:val="both"/>
            </w:pPr>
            <w:r>
              <w:rPr>
                <w:rFonts w:ascii="Times New Roman"/>
                <w:b w:val="false"/>
                <w:i w:val="false"/>
                <w:color w:val="000000"/>
                <w:sz w:val="20"/>
              </w:rPr>
              <w:t>
Эксперт-следователь (офицер) 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C-GD-6,</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r>
              <w:rPr>
                <w:rFonts w:ascii="Times New Roman"/>
                <w:b w:val="false"/>
                <w:i w:val="false"/>
                <w:color w:val="000000"/>
                <w:sz w:val="20"/>
              </w:rPr>
              <w:t>Конституция</w:t>
            </w:r>
            <w:r>
              <w:rPr>
                <w:rFonts w:ascii="Times New Roman"/>
                <w:b w:val="false"/>
                <w:i w:val="false"/>
                <w:color w:val="000000"/>
                <w:sz w:val="20"/>
              </w:rPr>
              <w:t xml:space="preserve"> Республики Казахстан;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специалист- старший следователь (офицер) по особо важным делам 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C-GDО-5,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специалист- старший следователь (офицер) -ТО</w:t>
            </w:r>
          </w:p>
          <w:p>
            <w:pPr>
              <w:spacing w:after="20"/>
              <w:ind w:left="20"/>
              <w:jc w:val="both"/>
            </w:pPr>
            <w:r>
              <w:rPr>
                <w:rFonts w:ascii="Times New Roman"/>
                <w:b w:val="false"/>
                <w:i w:val="false"/>
                <w:color w:val="000000"/>
                <w:sz w:val="20"/>
              </w:rPr>
              <w:t>
Ведущий специалист- следователь (офицер) ТО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C-GDО-6.</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 противодействии коррупции";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 правоохранительной службе";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 порядке рассмотрения обращений физических и юридических лиц";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"Об оперативно-розыскной деятельности";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 государственных секретах";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r>
              <w:rPr>
                <w:rFonts w:ascii="Times New Roman"/>
                <w:b w:val="false"/>
                <w:i w:val="false"/>
                <w:color w:val="000000"/>
                <w:sz w:val="20"/>
              </w:rPr>
              <w:t xml:space="preserve">Уголовный кодекс </w:t>
            </w:r>
            <w:r>
              <w:rPr>
                <w:rFonts w:ascii="Times New Roman"/>
                <w:b w:val="false"/>
                <w:i w:val="false"/>
                <w:color w:val="000000"/>
                <w:sz w:val="20"/>
              </w:rPr>
              <w:t>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r>
              <w:rPr>
                <w:rFonts w:ascii="Times New Roman"/>
                <w:b w:val="false"/>
                <w:i w:val="false"/>
                <w:color w:val="000000"/>
                <w:sz w:val="20"/>
              </w:rPr>
              <w:t>Уголовно-процессуальный кодекс</w:t>
            </w:r>
          </w:p>
          <w:p>
            <w:pPr>
              <w:spacing w:after="20"/>
              <w:ind w:left="20"/>
              <w:jc w:val="both"/>
            </w:pPr>
            <w:r>
              <w:rPr>
                <w:rFonts w:ascii="Times New Roman"/>
                <w:b w:val="false"/>
                <w:i w:val="false"/>
                <w:color w:val="000000"/>
                <w:sz w:val="20"/>
              </w:rPr>
              <w:t>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r>
              <w:rPr>
                <w:rFonts w:ascii="Times New Roman"/>
                <w:b w:val="false"/>
                <w:i w:val="false"/>
                <w:color w:val="000000"/>
                <w:sz w:val="20"/>
              </w:rPr>
              <w:t>Кодекс</w:t>
            </w:r>
            <w:r>
              <w:rPr>
                <w:rFonts w:ascii="Times New Roman"/>
                <w:b w:val="false"/>
                <w:i w:val="false"/>
                <w:color w:val="000000"/>
                <w:sz w:val="20"/>
              </w:rPr>
              <w:t xml:space="preserve"> Республики Казахстан "О таможенном деле в Республике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r>
              <w:rPr>
                <w:rFonts w:ascii="Times New Roman"/>
                <w:b w:val="false"/>
                <w:i w:val="false"/>
                <w:color w:val="000000"/>
                <w:sz w:val="20"/>
              </w:rPr>
              <w:t>Кодекс</w:t>
            </w:r>
            <w:r>
              <w:rPr>
                <w:rFonts w:ascii="Times New Roman"/>
                <w:b w:val="false"/>
                <w:i w:val="false"/>
                <w:color w:val="000000"/>
                <w:sz w:val="20"/>
              </w:rPr>
              <w:t xml:space="preserve"> Республики Казахстан "О налогах и других обязательных платежах в бюджет" (Налоговый кодекс);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Этический кодекс государственных служащих Республики Казахстан (Правил служебной этики государственных служащих), утвержденный </w:t>
            </w:r>
            <w:r>
              <w:rPr>
                <w:rFonts w:ascii="Times New Roman"/>
                <w:b w:val="false"/>
                <w:i w:val="false"/>
                <w:color w:val="000000"/>
                <w:sz w:val="20"/>
              </w:rPr>
              <w:t>Указом</w:t>
            </w:r>
            <w:r>
              <w:rPr>
                <w:rFonts w:ascii="Times New Roman"/>
                <w:b w:val="false"/>
                <w:i w:val="false"/>
                <w:color w:val="000000"/>
                <w:sz w:val="20"/>
              </w:rPr>
              <w:t xml:space="preserve"> Президента Республики Казахстан от 29 декабря 2015 года № 153 (далее – Этический кодекс).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и условиям прохождения</w:t>
            </w:r>
            <w:r>
              <w:br/>
            </w:r>
            <w:r>
              <w:rPr>
                <w:rFonts w:ascii="Times New Roman"/>
                <w:b w:val="false"/>
                <w:i w:val="false"/>
                <w:color w:val="000000"/>
                <w:sz w:val="20"/>
              </w:rPr>
              <w:t>компьютерного тестирования сотрудника,</w:t>
            </w:r>
            <w:r>
              <w:br/>
            </w:r>
            <w:r>
              <w:rPr>
                <w:rFonts w:ascii="Times New Roman"/>
                <w:b w:val="false"/>
                <w:i w:val="false"/>
                <w:color w:val="000000"/>
                <w:sz w:val="20"/>
              </w:rPr>
              <w:t>подлежащего аттестации, на знание</w:t>
            </w:r>
            <w:r>
              <w:br/>
            </w:r>
            <w:r>
              <w:rPr>
                <w:rFonts w:ascii="Times New Roman"/>
                <w:b w:val="false"/>
                <w:i w:val="false"/>
                <w:color w:val="000000"/>
                <w:sz w:val="20"/>
              </w:rPr>
              <w:t>законодательства Республики Казахстан и</w:t>
            </w:r>
            <w:r>
              <w:br/>
            </w:r>
            <w:r>
              <w:rPr>
                <w:rFonts w:ascii="Times New Roman"/>
                <w:b w:val="false"/>
                <w:i w:val="false"/>
                <w:color w:val="000000"/>
                <w:sz w:val="20"/>
              </w:rPr>
              <w:t>логическое мышление, нормативы по определению</w:t>
            </w:r>
            <w:r>
              <w:br/>
            </w:r>
            <w:r>
              <w:rPr>
                <w:rFonts w:ascii="Times New Roman"/>
                <w:b w:val="false"/>
                <w:i w:val="false"/>
                <w:color w:val="000000"/>
                <w:sz w:val="20"/>
              </w:rPr>
              <w:t>профессиональной пригодности, а также пороговые</w:t>
            </w:r>
            <w:r>
              <w:br/>
            </w:r>
            <w:r>
              <w:rPr>
                <w:rFonts w:ascii="Times New Roman"/>
                <w:b w:val="false"/>
                <w:i w:val="false"/>
                <w:color w:val="000000"/>
                <w:sz w:val="20"/>
              </w:rPr>
              <w:t>значения для категорий должностей сотрудников</w:t>
            </w:r>
            <w:r>
              <w:br/>
            </w:r>
            <w:r>
              <w:rPr>
                <w:rFonts w:ascii="Times New Roman"/>
                <w:b w:val="false"/>
                <w:i w:val="false"/>
                <w:color w:val="000000"/>
                <w:sz w:val="20"/>
              </w:rPr>
              <w:t>службы экономических расследований органов</w:t>
            </w:r>
            <w:r>
              <w:br/>
            </w:r>
            <w:r>
              <w:rPr>
                <w:rFonts w:ascii="Times New Roman"/>
                <w:b w:val="false"/>
                <w:i w:val="false"/>
                <w:color w:val="000000"/>
                <w:sz w:val="20"/>
              </w:rPr>
              <w:t>государственных доходов</w:t>
            </w:r>
          </w:p>
        </w:tc>
      </w:tr>
    </w:tbl>
    <w:bookmarkStart w:name="z132" w:id="110"/>
    <w:p>
      <w:pPr>
        <w:spacing w:after="0"/>
        <w:ind w:left="0"/>
        <w:jc w:val="left"/>
      </w:pPr>
      <w:r>
        <w:rPr>
          <w:rFonts w:ascii="Times New Roman"/>
          <w:b/>
          <w:i w:val="false"/>
          <w:color w:val="000000"/>
        </w:rPr>
        <w:t xml:space="preserve"> Нормативы по физической и боевой подготовке сотрудников службы экономических расследований, подлежащих аттестации</w:t>
      </w:r>
    </w:p>
    <w:bookmarkEnd w:id="110"/>
    <w:bookmarkStart w:name="z133" w:id="111"/>
    <w:p>
      <w:pPr>
        <w:spacing w:after="0"/>
        <w:ind w:left="0"/>
        <w:jc w:val="both"/>
      </w:pPr>
      <w:r>
        <w:rPr>
          <w:rFonts w:ascii="Times New Roman"/>
          <w:b w:val="false"/>
          <w:i w:val="false"/>
          <w:color w:val="000000"/>
          <w:sz w:val="28"/>
        </w:rPr>
        <w:t>
      Для мужчин</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12"/>
          <w:p>
            <w:pPr>
              <w:spacing w:after="20"/>
              <w:ind w:left="20"/>
              <w:jc w:val="both"/>
            </w:pPr>
            <w:r>
              <w:rPr>
                <w:rFonts w:ascii="Times New Roman"/>
                <w:b w:val="false"/>
                <w:i w:val="false"/>
                <w:color w:val="000000"/>
                <w:sz w:val="20"/>
              </w:rPr>
              <w:t>
Наименование упражнения</w:t>
            </w:r>
          </w:p>
          <w:bookmarkEnd w:id="112"/>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Возрастные группы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и старше</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13"/>
          <w:p>
            <w:pPr>
              <w:spacing w:after="20"/>
              <w:ind w:left="20"/>
              <w:jc w:val="both"/>
            </w:pPr>
            <w:r>
              <w:rPr>
                <w:rFonts w:ascii="Times New Roman"/>
                <w:b w:val="false"/>
                <w:i w:val="false"/>
                <w:color w:val="000000"/>
                <w:sz w:val="20"/>
              </w:rPr>
              <w:t>
Бег 100 м (с)</w:t>
            </w:r>
          </w:p>
          <w:bookmarkEnd w:id="113"/>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отлично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14"/>
          <w:p>
            <w:pPr>
              <w:spacing w:after="20"/>
              <w:ind w:left="20"/>
              <w:jc w:val="both"/>
            </w:pPr>
            <w:r>
              <w:rPr>
                <w:rFonts w:ascii="Times New Roman"/>
                <w:b w:val="false"/>
                <w:i w:val="false"/>
                <w:color w:val="000000"/>
                <w:sz w:val="20"/>
              </w:rPr>
              <w:t>
Бег 60 м (с)</w:t>
            </w:r>
          </w:p>
          <w:bookmarkEnd w:id="114"/>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отлично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15"/>
          <w:p>
            <w:pPr>
              <w:spacing w:after="20"/>
              <w:ind w:left="20"/>
              <w:jc w:val="both"/>
            </w:pPr>
            <w:r>
              <w:rPr>
                <w:rFonts w:ascii="Times New Roman"/>
                <w:b w:val="false"/>
                <w:i w:val="false"/>
                <w:color w:val="000000"/>
                <w:sz w:val="20"/>
              </w:rPr>
              <w:t>
Сгибание и разгибание рук в упоре лежа (кол-во раз)</w:t>
            </w:r>
          </w:p>
          <w:bookmarkEnd w:id="115"/>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отлично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16"/>
          <w:p>
            <w:pPr>
              <w:spacing w:after="20"/>
              <w:ind w:left="20"/>
              <w:jc w:val="both"/>
            </w:pPr>
            <w:r>
              <w:rPr>
                <w:rFonts w:ascii="Times New Roman"/>
                <w:b w:val="false"/>
                <w:i w:val="false"/>
                <w:color w:val="000000"/>
                <w:sz w:val="20"/>
              </w:rPr>
              <w:t>
Подтягивание (кол-во раз)</w:t>
            </w:r>
          </w:p>
          <w:bookmarkEnd w:id="116"/>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отлично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17"/>
          <w:p>
            <w:pPr>
              <w:spacing w:after="20"/>
              <w:ind w:left="20"/>
              <w:jc w:val="both"/>
            </w:pPr>
            <w:r>
              <w:rPr>
                <w:rFonts w:ascii="Times New Roman"/>
                <w:b w:val="false"/>
                <w:i w:val="false"/>
                <w:color w:val="000000"/>
                <w:sz w:val="20"/>
              </w:rPr>
              <w:t>
Для женщин</w:t>
            </w:r>
          </w:p>
          <w:bookmarkEnd w:id="117"/>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18"/>
          <w:p>
            <w:pPr>
              <w:spacing w:after="20"/>
              <w:ind w:left="20"/>
              <w:jc w:val="both"/>
            </w:pPr>
            <w:r>
              <w:rPr>
                <w:rFonts w:ascii="Times New Roman"/>
                <w:b w:val="false"/>
                <w:i w:val="false"/>
                <w:color w:val="000000"/>
                <w:sz w:val="20"/>
              </w:rPr>
              <w:t>
Наименование упражнения</w:t>
            </w:r>
          </w:p>
          <w:bookmarkEnd w:id="118"/>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Возрастные группы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и старше</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19"/>
          <w:p>
            <w:pPr>
              <w:spacing w:after="20"/>
              <w:ind w:left="20"/>
              <w:jc w:val="both"/>
            </w:pPr>
            <w:r>
              <w:rPr>
                <w:rFonts w:ascii="Times New Roman"/>
                <w:b w:val="false"/>
                <w:i w:val="false"/>
                <w:color w:val="000000"/>
                <w:sz w:val="20"/>
              </w:rPr>
              <w:t>
Бег 100 м (с)</w:t>
            </w:r>
          </w:p>
          <w:bookmarkEnd w:id="119"/>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отлично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20"/>
          <w:p>
            <w:pPr>
              <w:spacing w:after="20"/>
              <w:ind w:left="20"/>
              <w:jc w:val="both"/>
            </w:pPr>
            <w:r>
              <w:rPr>
                <w:rFonts w:ascii="Times New Roman"/>
                <w:b w:val="false"/>
                <w:i w:val="false"/>
                <w:color w:val="000000"/>
                <w:sz w:val="20"/>
              </w:rPr>
              <w:t>
Бег 60 м (с)</w:t>
            </w:r>
          </w:p>
          <w:bookmarkEnd w:id="120"/>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отлично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21"/>
          <w:p>
            <w:pPr>
              <w:spacing w:after="20"/>
              <w:ind w:left="20"/>
              <w:jc w:val="both"/>
            </w:pPr>
            <w:r>
              <w:rPr>
                <w:rFonts w:ascii="Times New Roman"/>
                <w:b w:val="false"/>
                <w:i w:val="false"/>
                <w:color w:val="000000"/>
                <w:sz w:val="20"/>
              </w:rPr>
              <w:t>
Подъем туловища из положения лежа на спине (кол-во раз)</w:t>
            </w:r>
          </w:p>
          <w:bookmarkEnd w:id="121"/>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отлично</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22"/>
          <w:p>
            <w:pPr>
              <w:spacing w:after="20"/>
              <w:ind w:left="20"/>
              <w:jc w:val="both"/>
            </w:pPr>
            <w:r>
              <w:rPr>
                <w:rFonts w:ascii="Times New Roman"/>
                <w:b w:val="false"/>
                <w:i w:val="false"/>
                <w:color w:val="000000"/>
                <w:sz w:val="20"/>
              </w:rPr>
              <w:t>
Сгибание и разгибание рук в упоре лежа (кол-во раз)</w:t>
            </w:r>
          </w:p>
          <w:bookmarkEnd w:id="122"/>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отлично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bookmarkStart w:name="z163" w:id="123"/>
    <w:p>
      <w:pPr>
        <w:spacing w:after="0"/>
        <w:ind w:left="0"/>
        <w:jc w:val="both"/>
      </w:pPr>
      <w:r>
        <w:rPr>
          <w:rFonts w:ascii="Times New Roman"/>
          <w:b w:val="false"/>
          <w:i w:val="false"/>
          <w:color w:val="000000"/>
          <w:sz w:val="28"/>
        </w:rPr>
        <w:t>
      Примечание: в случаях отсутствия крытых спортивных и других объектов, приспособленных для принятия норматива по бегу на 100 метров в зимний период проведения аттестации, принятие норматива по бегу – на 60 метров.</w:t>
      </w:r>
    </w:p>
    <w:bookmarkEnd w:id="123"/>
    <w:bookmarkStart w:name="z164" w:id="124"/>
    <w:p>
      <w:pPr>
        <w:spacing w:after="0"/>
        <w:ind w:left="0"/>
        <w:jc w:val="both"/>
      </w:pPr>
      <w:r>
        <w:rPr>
          <w:rFonts w:ascii="Times New Roman"/>
          <w:b w:val="false"/>
          <w:i w:val="false"/>
          <w:color w:val="000000"/>
          <w:sz w:val="28"/>
        </w:rPr>
        <w:t>
      Условия выполнения упражнений по физической подготовке</w:t>
      </w:r>
    </w:p>
    <w:bookmarkEnd w:id="124"/>
    <w:bookmarkStart w:name="z165" w:id="125"/>
    <w:p>
      <w:pPr>
        <w:spacing w:after="0"/>
        <w:ind w:left="0"/>
        <w:jc w:val="both"/>
      </w:pPr>
      <w:r>
        <w:rPr>
          <w:rFonts w:ascii="Times New Roman"/>
          <w:b w:val="false"/>
          <w:i w:val="false"/>
          <w:color w:val="000000"/>
          <w:sz w:val="28"/>
        </w:rPr>
        <w:t>
      1. Бег на 60, 100 метров проводится на беговой дорожке стадиона или на любой ровной местности.</w:t>
      </w:r>
    </w:p>
    <w:bookmarkEnd w:id="125"/>
    <w:bookmarkStart w:name="z166" w:id="126"/>
    <w:p>
      <w:pPr>
        <w:spacing w:after="0"/>
        <w:ind w:left="0"/>
        <w:jc w:val="both"/>
      </w:pPr>
      <w:r>
        <w:rPr>
          <w:rFonts w:ascii="Times New Roman"/>
          <w:b w:val="false"/>
          <w:i w:val="false"/>
          <w:color w:val="000000"/>
          <w:sz w:val="28"/>
        </w:rPr>
        <w:t>
      2. Сгибание и разгибание рук выполняется в упоре лежа – тело прямое, руки сгибать до касания грудью пола – для мужчин.</w:t>
      </w:r>
    </w:p>
    <w:bookmarkEnd w:id="126"/>
    <w:bookmarkStart w:name="z167" w:id="127"/>
    <w:p>
      <w:pPr>
        <w:spacing w:after="0"/>
        <w:ind w:left="0"/>
        <w:jc w:val="both"/>
      </w:pPr>
      <w:r>
        <w:rPr>
          <w:rFonts w:ascii="Times New Roman"/>
          <w:b w:val="false"/>
          <w:i w:val="false"/>
          <w:color w:val="000000"/>
          <w:sz w:val="28"/>
        </w:rPr>
        <w:t>
      Для женщин допускается выполнение данного упражнения с колен.</w:t>
      </w:r>
    </w:p>
    <w:bookmarkEnd w:id="127"/>
    <w:bookmarkStart w:name="z168" w:id="128"/>
    <w:p>
      <w:pPr>
        <w:spacing w:after="0"/>
        <w:ind w:left="0"/>
        <w:jc w:val="both"/>
      </w:pPr>
      <w:r>
        <w:rPr>
          <w:rFonts w:ascii="Times New Roman"/>
          <w:b w:val="false"/>
          <w:i w:val="false"/>
          <w:color w:val="000000"/>
          <w:sz w:val="28"/>
        </w:rPr>
        <w:t>
      3. Подтягивание на высокой перекладине выполняется из исходного положения на вис хватом сверху, не касаясь ногами пола (земли). Упражнение считается выполненным при пересечении подбородка грифа перекладины. Не разрешается отдыхать (останавливаться) в положении виса более 5 секунд и начинать подтягивание с раскачивания – для мужчин. </w:t>
      </w:r>
    </w:p>
    <w:bookmarkEnd w:id="128"/>
    <w:bookmarkStart w:name="z169" w:id="129"/>
    <w:p>
      <w:pPr>
        <w:spacing w:after="0"/>
        <w:ind w:left="0"/>
        <w:jc w:val="both"/>
      </w:pPr>
      <w:r>
        <w:rPr>
          <w:rFonts w:ascii="Times New Roman"/>
          <w:b w:val="false"/>
          <w:i w:val="false"/>
          <w:color w:val="000000"/>
          <w:sz w:val="28"/>
        </w:rPr>
        <w:t>
      4. Подъем туловища выполняется из положения, лежа на спине, ноги согнуты в коленях под углом 90 градусов, кисти рук на плечах, стопы удерживаются партнером – для женщин.</w:t>
      </w:r>
    </w:p>
    <w:bookmarkEnd w:id="129"/>
    <w:bookmarkStart w:name="z170" w:id="130"/>
    <w:p>
      <w:pPr>
        <w:spacing w:after="0"/>
        <w:ind w:left="0"/>
        <w:jc w:val="both"/>
      </w:pPr>
      <w:r>
        <w:rPr>
          <w:rFonts w:ascii="Times New Roman"/>
          <w:b w:val="false"/>
          <w:i w:val="false"/>
          <w:color w:val="000000"/>
          <w:sz w:val="28"/>
        </w:rPr>
        <w:t>
      Примечание: при неправильном выполнении упражнения дается команда "не считать" не более трех раз, после чего, тестируемый снимается с выполнения упражнения.</w:t>
      </w:r>
    </w:p>
    <w:bookmarkEnd w:id="130"/>
    <w:bookmarkStart w:name="z171" w:id="131"/>
    <w:p>
      <w:pPr>
        <w:spacing w:after="0"/>
        <w:ind w:left="0"/>
        <w:jc w:val="both"/>
      </w:pPr>
      <w:r>
        <w:rPr>
          <w:rFonts w:ascii="Times New Roman"/>
          <w:b w:val="false"/>
          <w:i w:val="false"/>
          <w:color w:val="000000"/>
          <w:sz w:val="28"/>
        </w:rPr>
        <w:t>
      5. Стрельба (мужчины)</w:t>
      </w:r>
    </w:p>
    <w:bookmarkEnd w:id="131"/>
    <w:bookmarkStart w:name="z172" w:id="132"/>
    <w:p>
      <w:pPr>
        <w:spacing w:after="0"/>
        <w:ind w:left="0"/>
        <w:jc w:val="both"/>
      </w:pPr>
      <w:r>
        <w:rPr>
          <w:rFonts w:ascii="Times New Roman"/>
          <w:b w:val="false"/>
          <w:i w:val="false"/>
          <w:color w:val="000000"/>
          <w:sz w:val="28"/>
        </w:rPr>
        <w:t>
      Цель: мишень с кругами (50х50) установленная на щите 75х75, на уровне глаз стреляющего.</w:t>
      </w:r>
    </w:p>
    <w:bookmarkEnd w:id="132"/>
    <w:bookmarkStart w:name="z173" w:id="133"/>
    <w:p>
      <w:pPr>
        <w:spacing w:after="0"/>
        <w:ind w:left="0"/>
        <w:jc w:val="both"/>
      </w:pPr>
      <w:r>
        <w:rPr>
          <w:rFonts w:ascii="Times New Roman"/>
          <w:b w:val="false"/>
          <w:i w:val="false"/>
          <w:color w:val="000000"/>
          <w:sz w:val="28"/>
        </w:rPr>
        <w:t>
      Дальность до цели: 25 метров.</w:t>
      </w:r>
    </w:p>
    <w:bookmarkEnd w:id="133"/>
    <w:bookmarkStart w:name="z174" w:id="134"/>
    <w:p>
      <w:pPr>
        <w:spacing w:after="0"/>
        <w:ind w:left="0"/>
        <w:jc w:val="both"/>
      </w:pPr>
      <w:r>
        <w:rPr>
          <w:rFonts w:ascii="Times New Roman"/>
          <w:b w:val="false"/>
          <w:i w:val="false"/>
          <w:color w:val="000000"/>
          <w:sz w:val="28"/>
        </w:rPr>
        <w:t>
      Количество боеприпасов: 6 (3 пробных, 3 зачетных).</w:t>
      </w:r>
    </w:p>
    <w:bookmarkEnd w:id="134"/>
    <w:bookmarkStart w:name="z175" w:id="135"/>
    <w:p>
      <w:pPr>
        <w:spacing w:after="0"/>
        <w:ind w:left="0"/>
        <w:jc w:val="both"/>
      </w:pPr>
      <w:r>
        <w:rPr>
          <w:rFonts w:ascii="Times New Roman"/>
          <w:b w:val="false"/>
          <w:i w:val="false"/>
          <w:color w:val="000000"/>
          <w:sz w:val="28"/>
        </w:rPr>
        <w:t>
      Положение для стрельбы: стоя с руки (допускается с двух рук).</w:t>
      </w:r>
    </w:p>
    <w:bookmarkEnd w:id="135"/>
    <w:bookmarkStart w:name="z176" w:id="136"/>
    <w:p>
      <w:pPr>
        <w:spacing w:after="0"/>
        <w:ind w:left="0"/>
        <w:jc w:val="both"/>
      </w:pPr>
      <w:r>
        <w:rPr>
          <w:rFonts w:ascii="Times New Roman"/>
          <w:b w:val="false"/>
          <w:i w:val="false"/>
          <w:color w:val="000000"/>
          <w:sz w:val="28"/>
        </w:rPr>
        <w:t>
      Время на стрельбу: не ограничено.</w:t>
      </w:r>
    </w:p>
    <w:bookmarkEnd w:id="136"/>
    <w:bookmarkStart w:name="z177" w:id="137"/>
    <w:p>
      <w:pPr>
        <w:spacing w:after="0"/>
        <w:ind w:left="0"/>
        <w:jc w:val="both"/>
      </w:pPr>
      <w:r>
        <w:rPr>
          <w:rFonts w:ascii="Times New Roman"/>
          <w:b w:val="false"/>
          <w:i w:val="false"/>
          <w:color w:val="000000"/>
          <w:sz w:val="28"/>
        </w:rPr>
        <w:t>
      Оценочные показатели: от 20 и выше - "отлично", 15-19 – "хорошо", 10-14 – "удовлетворительно".</w:t>
      </w:r>
    </w:p>
    <w:bookmarkEnd w:id="137"/>
    <w:bookmarkStart w:name="z178" w:id="138"/>
    <w:p>
      <w:pPr>
        <w:spacing w:after="0"/>
        <w:ind w:left="0"/>
        <w:jc w:val="both"/>
      </w:pPr>
      <w:r>
        <w:rPr>
          <w:rFonts w:ascii="Times New Roman"/>
          <w:b w:val="false"/>
          <w:i w:val="false"/>
          <w:color w:val="000000"/>
          <w:sz w:val="28"/>
        </w:rPr>
        <w:t>
      Оценка выставляется по лучшим результатам стрельб (пробных или зачетных).</w:t>
      </w:r>
    </w:p>
    <w:bookmarkEnd w:id="1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27 сентября 2017 года № 582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ведения личных дел,</w:t>
            </w:r>
            <w:r>
              <w:br/>
            </w:r>
            <w:r>
              <w:rPr>
                <w:rFonts w:ascii="Times New Roman"/>
                <w:b w:val="false"/>
                <w:i w:val="false"/>
                <w:color w:val="000000"/>
                <w:sz w:val="20"/>
              </w:rPr>
              <w:t>содержащих персональные данные</w:t>
            </w:r>
            <w:r>
              <w:br/>
            </w:r>
            <w:r>
              <w:rPr>
                <w:rFonts w:ascii="Times New Roman"/>
                <w:b w:val="false"/>
                <w:i w:val="false"/>
                <w:color w:val="000000"/>
                <w:sz w:val="20"/>
              </w:rPr>
              <w:t>сотрудников службы</w:t>
            </w:r>
            <w:r>
              <w:br/>
            </w:r>
            <w:r>
              <w:rPr>
                <w:rFonts w:ascii="Times New Roman"/>
                <w:b w:val="false"/>
                <w:i w:val="false"/>
                <w:color w:val="000000"/>
                <w:sz w:val="20"/>
              </w:rPr>
              <w:t>экономических расследований</w:t>
            </w:r>
            <w:r>
              <w:br/>
            </w:r>
            <w:r>
              <w:rPr>
                <w:rFonts w:ascii="Times New Roman"/>
                <w:b w:val="false"/>
                <w:i w:val="false"/>
                <w:color w:val="000000"/>
                <w:sz w:val="20"/>
              </w:rPr>
              <w:t>органов государственных доходов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Кадр есебі жөніндегі жеке</w:t>
            </w:r>
          </w:p>
          <w:p>
            <w:pPr>
              <w:spacing w:after="20"/>
              <w:ind w:left="20"/>
              <w:jc w:val="both"/>
            </w:pPr>
            <w:r>
              <w:rPr>
                <w:rFonts w:ascii="Times New Roman"/>
                <w:b w:val="false"/>
                <w:i w:val="false"/>
                <w:color w:val="000000"/>
                <w:sz w:val="20"/>
              </w:rPr>
              <w:t xml:space="preserve">                   </w:t>
            </w:r>
            <w:r>
              <w:rPr>
                <w:rFonts w:ascii="Times New Roman"/>
                <w:b/>
                <w:i w:val="false"/>
                <w:color w:val="000000"/>
                <w:sz w:val="20"/>
              </w:rPr>
              <w:t>      І С П А Р А Ғ Ы</w:t>
            </w:r>
          </w:p>
          <w:p>
            <w:pPr>
              <w:spacing w:after="20"/>
              <w:ind w:left="20"/>
              <w:jc w:val="both"/>
            </w:pPr>
            <w:r>
              <w:rPr>
                <w:rFonts w:ascii="Times New Roman"/>
                <w:b w:val="false"/>
                <w:i w:val="false"/>
                <w:color w:val="000000"/>
                <w:sz w:val="20"/>
              </w:rPr>
              <w:t xml:space="preserve">             </w:t>
            </w:r>
            <w:r>
              <w:rPr>
                <w:rFonts w:ascii="Times New Roman"/>
                <w:b/>
                <w:i w:val="false"/>
                <w:color w:val="000000"/>
                <w:sz w:val="20"/>
              </w:rPr>
              <w:t>      Л И Ч Н Ы Й Л И С Т О К</w:t>
            </w:r>
          </w:p>
          <w:p>
            <w:pPr>
              <w:spacing w:after="20"/>
              <w:ind w:left="20"/>
              <w:jc w:val="both"/>
            </w:pPr>
            <w:r>
              <w:rPr>
                <w:rFonts w:ascii="Times New Roman"/>
                <w:b w:val="false"/>
                <w:i w:val="false"/>
                <w:color w:val="000000"/>
                <w:sz w:val="20"/>
              </w:rPr>
              <w:t xml:space="preserve">                   </w:t>
            </w:r>
            <w:r>
              <w:rPr>
                <w:rFonts w:ascii="Times New Roman"/>
                <w:b/>
                <w:i w:val="false"/>
                <w:color w:val="000000"/>
                <w:sz w:val="20"/>
              </w:rPr>
              <w:t>      по учету кадров</w:t>
            </w:r>
          </w:p>
          <w:p>
            <w:pPr>
              <w:spacing w:after="20"/>
              <w:ind w:left="20"/>
              <w:jc w:val="both"/>
            </w:pPr>
            <w:r>
              <w:rPr>
                <w:rFonts w:ascii="Times New Roman"/>
                <w:b/>
                <w:i w:val="false"/>
                <w:color w:val="000000"/>
                <w:sz w:val="20"/>
              </w:rPr>
              <w:t>1.Тегі__________________________________________________</w:t>
            </w:r>
          </w:p>
          <w:p>
            <w:pPr>
              <w:spacing w:after="20"/>
              <w:ind w:left="20"/>
              <w:jc w:val="both"/>
            </w:pPr>
            <w:r>
              <w:rPr>
                <w:rFonts w:ascii="Times New Roman"/>
                <w:b/>
                <w:i w:val="false"/>
                <w:color w:val="000000"/>
                <w:sz w:val="20"/>
              </w:rPr>
              <w:t>Фамилия</w:t>
            </w:r>
          </w:p>
          <w:p>
            <w:pPr>
              <w:spacing w:after="20"/>
              <w:ind w:left="20"/>
              <w:jc w:val="both"/>
            </w:pPr>
            <w:r>
              <w:rPr>
                <w:rFonts w:ascii="Times New Roman"/>
                <w:b/>
                <w:i w:val="false"/>
                <w:color w:val="000000"/>
                <w:sz w:val="20"/>
              </w:rPr>
              <w:t>аты____________________________________________________</w:t>
            </w:r>
          </w:p>
          <w:p>
            <w:pPr>
              <w:spacing w:after="20"/>
              <w:ind w:left="20"/>
              <w:jc w:val="both"/>
            </w:pPr>
            <w:r>
              <w:rPr>
                <w:rFonts w:ascii="Times New Roman"/>
                <w:b/>
                <w:i w:val="false"/>
                <w:color w:val="000000"/>
                <w:sz w:val="20"/>
              </w:rPr>
              <w:t>имя</w:t>
            </w:r>
          </w:p>
          <w:p>
            <w:pPr>
              <w:spacing w:after="20"/>
              <w:ind w:left="20"/>
              <w:jc w:val="both"/>
            </w:pPr>
            <w:r>
              <w:rPr>
                <w:rFonts w:ascii="Times New Roman"/>
                <w:b/>
                <w:i w:val="false"/>
                <w:color w:val="000000"/>
                <w:sz w:val="20"/>
              </w:rPr>
              <w:t>әкесінің аты___________________________________________________</w:t>
            </w:r>
          </w:p>
          <w:p>
            <w:pPr>
              <w:spacing w:after="20"/>
              <w:ind w:left="20"/>
              <w:jc w:val="both"/>
            </w:pPr>
            <w:r>
              <w:rPr>
                <w:rFonts w:ascii="Times New Roman"/>
                <w:b/>
                <w:i w:val="false"/>
                <w:color w:val="000000"/>
                <w:sz w:val="20"/>
              </w:rPr>
              <w:t>отчество (при его наличии)</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 суретке</w:t>
                  </w:r>
                </w:p>
                <w:p>
                  <w:pPr>
                    <w:spacing w:after="20"/>
                    <w:ind w:left="20"/>
                    <w:jc w:val="both"/>
                  </w:pPr>
                  <w:r>
                    <w:rPr>
                      <w:rFonts w:ascii="Times New Roman"/>
                      <w:b w:val="false"/>
                      <w:i w:val="false"/>
                      <w:color w:val="000000"/>
                      <w:sz w:val="20"/>
                    </w:rPr>
                    <w:t>
арналған</w:t>
                  </w:r>
                </w:p>
                <w:p>
                  <w:pPr>
                    <w:spacing w:after="20"/>
                    <w:ind w:left="20"/>
                    <w:jc w:val="both"/>
                  </w:pPr>
                  <w:r>
                    <w:rPr>
                      <w:rFonts w:ascii="Times New Roman"/>
                      <w:b w:val="false"/>
                      <w:i w:val="false"/>
                      <w:color w:val="000000"/>
                      <w:sz w:val="20"/>
                    </w:rPr>
                    <w:t>
орын</w:t>
                  </w:r>
                </w:p>
                <w:p>
                  <w:pPr>
                    <w:spacing w:after="20"/>
                    <w:ind w:left="20"/>
                    <w:jc w:val="both"/>
                  </w:pPr>
                  <w:r>
                    <w:rPr>
                      <w:rFonts w:ascii="Times New Roman"/>
                      <w:b w:val="false"/>
                      <w:i w:val="false"/>
                      <w:color w:val="000000"/>
                      <w:sz w:val="20"/>
                    </w:rPr>
                    <w:t>
(4х6)</w:t>
                  </w:r>
                </w:p>
                <w:p>
                  <w:pPr>
                    <w:spacing w:after="20"/>
                    <w:ind w:left="20"/>
                    <w:jc w:val="both"/>
                  </w:pPr>
                  <w:r>
                    <w:rPr>
                      <w:rFonts w:ascii="Times New Roman"/>
                      <w:b w:val="false"/>
                      <w:i w:val="false"/>
                      <w:color w:val="000000"/>
                      <w:sz w:val="20"/>
                    </w:rPr>
                    <w:t>
Место для</w:t>
                  </w:r>
                </w:p>
                <w:p>
                  <w:pPr>
                    <w:spacing w:after="20"/>
                    <w:ind w:left="20"/>
                    <w:jc w:val="both"/>
                  </w:pPr>
                  <w:r>
                    <w:rPr>
                      <w:rFonts w:ascii="Times New Roman"/>
                      <w:b w:val="false"/>
                      <w:i w:val="false"/>
                      <w:color w:val="000000"/>
                      <w:sz w:val="20"/>
                    </w:rPr>
                    <w:t>
фотокарточки</w:t>
                  </w:r>
                </w:p>
              </w:tc>
            </w:tr>
          </w:tbl>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2._____________________________________________________________________________</w:t>
      </w:r>
    </w:p>
    <w:p>
      <w:pPr>
        <w:spacing w:after="0"/>
        <w:ind w:left="0"/>
        <w:jc w:val="both"/>
      </w:pPr>
      <w:r>
        <w:rPr>
          <w:rFonts w:ascii="Times New Roman"/>
          <w:b w:val="false"/>
          <w:i w:val="false"/>
          <w:color w:val="000000"/>
          <w:sz w:val="28"/>
        </w:rPr>
        <w:t>тегіңізді, атыңызды, әкеңіздің атын өзгерткен болсаңыз, қашан, қайда және қандай себеппен өзгерткеніңізді көрсетіңіз</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если изменяли фамилию, имя или отчество, то укажите их, а также когда, где и по какой причине изменяли</w:t>
      </w:r>
    </w:p>
    <w:p>
      <w:pPr>
        <w:spacing w:after="0"/>
        <w:ind w:left="0"/>
        <w:jc w:val="both"/>
      </w:pPr>
      <w:r>
        <w:rPr>
          <w:rFonts w:ascii="Times New Roman"/>
          <w:b w:val="false"/>
          <w:i w:val="false"/>
          <w:color w:val="000000"/>
          <w:sz w:val="28"/>
        </w:rPr>
        <w:t>3. Жынысы________________ 4. Туғанкүні, айы және жылы___________________________</w:t>
      </w:r>
    </w:p>
    <w:p>
      <w:pPr>
        <w:spacing w:after="0"/>
        <w:ind w:left="0"/>
        <w:jc w:val="both"/>
      </w:pPr>
      <w:r>
        <w:rPr>
          <w:rFonts w:ascii="Times New Roman"/>
          <w:b w:val="false"/>
          <w:i w:val="false"/>
          <w:color w:val="000000"/>
          <w:sz w:val="28"/>
        </w:rPr>
        <w:t>Пол                               Год, число и месяц рождения</w:t>
      </w:r>
    </w:p>
    <w:p>
      <w:pPr>
        <w:spacing w:after="0"/>
        <w:ind w:left="0"/>
        <w:jc w:val="both"/>
      </w:pPr>
      <w:r>
        <w:rPr>
          <w:rFonts w:ascii="Times New Roman"/>
          <w:b w:val="false"/>
          <w:i w:val="false"/>
          <w:color w:val="000000"/>
          <w:sz w:val="28"/>
        </w:rPr>
        <w:t>5. Туған жері _______________________________________________________________________________</w:t>
      </w:r>
    </w:p>
    <w:p>
      <w:pPr>
        <w:spacing w:after="0"/>
        <w:ind w:left="0"/>
        <w:jc w:val="both"/>
      </w:pPr>
      <w:r>
        <w:rPr>
          <w:rFonts w:ascii="Times New Roman"/>
          <w:b w:val="false"/>
          <w:i w:val="false"/>
          <w:color w:val="000000"/>
          <w:sz w:val="28"/>
        </w:rPr>
        <w:t>Место рождения                   (село, ауыл, қала, аудан, облыс, өлке, республика)</w:t>
      </w:r>
    </w:p>
    <w:p>
      <w:pPr>
        <w:spacing w:after="0"/>
        <w:ind w:left="0"/>
        <w:jc w:val="both"/>
      </w:pPr>
      <w:r>
        <w:rPr>
          <w:rFonts w:ascii="Times New Roman"/>
          <w:b w:val="false"/>
          <w:i w:val="false"/>
          <w:color w:val="000000"/>
          <w:sz w:val="28"/>
        </w:rPr>
        <w:t xml:space="preserve">                               (село, деревня, город, район, область, край, республика)</w:t>
      </w:r>
    </w:p>
    <w:p>
      <w:pPr>
        <w:spacing w:after="0"/>
        <w:ind w:left="0"/>
        <w:jc w:val="both"/>
      </w:pPr>
      <w:r>
        <w:rPr>
          <w:rFonts w:ascii="Times New Roman"/>
          <w:b w:val="false"/>
          <w:i w:val="false"/>
          <w:color w:val="000000"/>
          <w:sz w:val="28"/>
        </w:rPr>
        <w:t>6.Ұлты________________________________ 7. Азаматтық____________________________</w:t>
      </w:r>
    </w:p>
    <w:p>
      <w:pPr>
        <w:spacing w:after="0"/>
        <w:ind w:left="0"/>
        <w:jc w:val="both"/>
      </w:pPr>
      <w:r>
        <w:rPr>
          <w:rFonts w:ascii="Times New Roman"/>
          <w:b w:val="false"/>
          <w:i w:val="false"/>
          <w:color w:val="000000"/>
          <w:sz w:val="28"/>
        </w:rPr>
        <w:t>Национальность                               Гражданство</w:t>
      </w:r>
    </w:p>
    <w:p>
      <w:pPr>
        <w:spacing w:after="0"/>
        <w:ind w:left="0"/>
        <w:jc w:val="both"/>
      </w:pPr>
      <w:r>
        <w:rPr>
          <w:rFonts w:ascii="Times New Roman"/>
          <w:b w:val="false"/>
          <w:i w:val="false"/>
          <w:color w:val="000000"/>
          <w:sz w:val="28"/>
        </w:rPr>
        <w:t>8. Білімі _______________________________</w:t>
      </w:r>
    </w:p>
    <w:p>
      <w:pPr>
        <w:spacing w:after="0"/>
        <w:ind w:left="0"/>
        <w:jc w:val="both"/>
      </w:pPr>
      <w:r>
        <w:rPr>
          <w:rFonts w:ascii="Times New Roman"/>
          <w:b w:val="false"/>
          <w:i w:val="false"/>
          <w:color w:val="000000"/>
          <w:sz w:val="28"/>
        </w:rPr>
        <w:t>Образование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39"/>
          <w:p>
            <w:pPr>
              <w:spacing w:after="20"/>
              <w:ind w:left="20"/>
              <w:jc w:val="both"/>
            </w:pPr>
            <w:r>
              <w:rPr>
                <w:rFonts w:ascii="Times New Roman"/>
                <w:b w:val="false"/>
                <w:i w:val="false"/>
                <w:color w:val="000000"/>
                <w:sz w:val="20"/>
              </w:rPr>
              <w:t>
Оқу орнының атауы және</w:t>
            </w:r>
          </w:p>
          <w:bookmarkEnd w:id="139"/>
          <w:p>
            <w:pPr>
              <w:spacing w:after="20"/>
              <w:ind w:left="20"/>
              <w:jc w:val="both"/>
            </w:pPr>
            <w:r>
              <w:rPr>
                <w:rFonts w:ascii="Times New Roman"/>
                <w:b w:val="false"/>
                <w:i w:val="false"/>
                <w:color w:val="000000"/>
                <w:sz w:val="20"/>
              </w:rPr>
              <w:t>
</w:t>
            </w:r>
            <w:r>
              <w:rPr>
                <w:rFonts w:ascii="Times New Roman"/>
                <w:b w:val="false"/>
                <w:i w:val="false"/>
                <w:color w:val="000000"/>
                <w:sz w:val="20"/>
              </w:rPr>
              <w:t>Оның тұрған жері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Название учебного заведения</w:t>
            </w:r>
          </w:p>
          <w:p>
            <w:pPr>
              <w:spacing w:after="20"/>
              <w:ind w:left="20"/>
              <w:jc w:val="both"/>
            </w:pPr>
            <w:r>
              <w:rPr>
                <w:rFonts w:ascii="Times New Roman"/>
                <w:b w:val="false"/>
                <w:i w:val="false"/>
                <w:color w:val="000000"/>
                <w:sz w:val="20"/>
              </w:rPr>
              <w:t>
и его местонахождение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40"/>
          <w:p>
            <w:pPr>
              <w:spacing w:after="20"/>
              <w:ind w:left="20"/>
              <w:jc w:val="both"/>
            </w:pPr>
            <w:r>
              <w:rPr>
                <w:rFonts w:ascii="Times New Roman"/>
                <w:b w:val="false"/>
                <w:i w:val="false"/>
                <w:color w:val="000000"/>
                <w:sz w:val="20"/>
              </w:rPr>
              <w:t>
Түскен жылы</w:t>
            </w:r>
          </w:p>
          <w:bookmarkEnd w:id="140"/>
          <w:p>
            <w:pPr>
              <w:spacing w:after="20"/>
              <w:ind w:left="20"/>
              <w:jc w:val="both"/>
            </w:pPr>
            <w:r>
              <w:rPr>
                <w:rFonts w:ascii="Times New Roman"/>
                <w:b w:val="false"/>
                <w:i w:val="false"/>
                <w:color w:val="000000"/>
                <w:sz w:val="20"/>
              </w:rPr>
              <w:t>
Год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41"/>
          <w:p>
            <w:pPr>
              <w:spacing w:after="20"/>
              <w:ind w:left="20"/>
              <w:jc w:val="both"/>
            </w:pPr>
            <w:r>
              <w:rPr>
                <w:rFonts w:ascii="Times New Roman"/>
                <w:b w:val="false"/>
                <w:i w:val="false"/>
                <w:color w:val="000000"/>
                <w:sz w:val="20"/>
              </w:rPr>
              <w:t>
Бітірген немесе шыққан жылы</w:t>
            </w:r>
          </w:p>
          <w:bookmarkEnd w:id="141"/>
          <w:p>
            <w:pPr>
              <w:spacing w:after="20"/>
              <w:ind w:left="20"/>
              <w:jc w:val="both"/>
            </w:pPr>
            <w:r>
              <w:rPr>
                <w:rFonts w:ascii="Times New Roman"/>
                <w:b w:val="false"/>
                <w:i w:val="false"/>
                <w:color w:val="000000"/>
                <w:sz w:val="20"/>
              </w:rPr>
              <w:t>
Год окончания или ухода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42"/>
          <w:p>
            <w:pPr>
              <w:spacing w:after="20"/>
              <w:ind w:left="20"/>
              <w:jc w:val="both"/>
            </w:pPr>
            <w:r>
              <w:rPr>
                <w:rFonts w:ascii="Times New Roman"/>
                <w:b w:val="false"/>
                <w:i w:val="false"/>
                <w:color w:val="000000"/>
                <w:sz w:val="20"/>
              </w:rPr>
              <w:t>
Бітірмесе, қай курстан кетті</w:t>
            </w:r>
          </w:p>
          <w:bookmarkEnd w:id="142"/>
          <w:p>
            <w:pPr>
              <w:spacing w:after="20"/>
              <w:ind w:left="20"/>
              <w:jc w:val="both"/>
            </w:pPr>
            <w:r>
              <w:rPr>
                <w:rFonts w:ascii="Times New Roman"/>
                <w:b w:val="false"/>
                <w:i w:val="false"/>
                <w:color w:val="000000"/>
                <w:sz w:val="20"/>
              </w:rPr>
              <w:t>
Если не окончил, то с какого курса ушел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43"/>
          <w:p>
            <w:pPr>
              <w:spacing w:after="20"/>
              <w:ind w:left="20"/>
              <w:jc w:val="both"/>
            </w:pPr>
            <w:r>
              <w:rPr>
                <w:rFonts w:ascii="Times New Roman"/>
                <w:b w:val="false"/>
                <w:i w:val="false"/>
                <w:color w:val="000000"/>
                <w:sz w:val="20"/>
              </w:rPr>
              <w:t>
Қандай мамандық бойынша білім алды</w:t>
            </w:r>
          </w:p>
          <w:bookmarkEnd w:id="143"/>
          <w:p>
            <w:pPr>
              <w:spacing w:after="20"/>
              <w:ind w:left="20"/>
              <w:jc w:val="both"/>
            </w:pPr>
            <w:r>
              <w:rPr>
                <w:rFonts w:ascii="Times New Roman"/>
                <w:b w:val="false"/>
                <w:i w:val="false"/>
                <w:color w:val="000000"/>
                <w:sz w:val="20"/>
              </w:rPr>
              <w:t>
По какой специальности обучался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44"/>
          <w:p>
            <w:pPr>
              <w:spacing w:after="20"/>
              <w:ind w:left="20"/>
              <w:jc w:val="both"/>
            </w:pPr>
            <w:r>
              <w:rPr>
                <w:rFonts w:ascii="Times New Roman"/>
                <w:b w:val="false"/>
                <w:i w:val="false"/>
                <w:color w:val="000000"/>
                <w:sz w:val="20"/>
              </w:rPr>
              <w:t>
Оқу орнын бітірген соң, кім болып шықты, диплом немесе куәлік нөмірін көрсету керек</w:t>
            </w:r>
          </w:p>
          <w:bookmarkEnd w:id="144"/>
          <w:p>
            <w:pPr>
              <w:spacing w:after="20"/>
              <w:ind w:left="20"/>
              <w:jc w:val="both"/>
            </w:pPr>
            <w:r>
              <w:rPr>
                <w:rFonts w:ascii="Times New Roman"/>
                <w:b w:val="false"/>
                <w:i w:val="false"/>
                <w:color w:val="000000"/>
                <w:sz w:val="20"/>
              </w:rPr>
              <w:t>
Какую квалификацию получил в результате окончания учебного заведения, указать № диплома или удостоверения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p>
      <w:pPr>
        <w:spacing w:after="0"/>
        <w:ind w:left="0"/>
        <w:jc w:val="both"/>
      </w:pPr>
      <w:bookmarkStart w:name="z198" w:id="145"/>
      <w:r>
        <w:rPr>
          <w:rFonts w:ascii="Times New Roman"/>
          <w:b w:val="false"/>
          <w:i w:val="false"/>
          <w:color w:val="000000"/>
          <w:sz w:val="28"/>
        </w:rPr>
        <w:t>
      9. Қандай шетел тілдерін және ТМД халықтарының тілдерін білесіз _____________________</w:t>
      </w:r>
    </w:p>
    <w:bookmarkEnd w:id="145"/>
    <w:p>
      <w:pPr>
        <w:spacing w:after="0"/>
        <w:ind w:left="0"/>
        <w:jc w:val="both"/>
      </w:pPr>
      <w:r>
        <w:rPr>
          <w:rFonts w:ascii="Times New Roman"/>
          <w:b w:val="false"/>
          <w:i w:val="false"/>
          <w:color w:val="000000"/>
          <w:sz w:val="28"/>
        </w:rPr>
        <w:t>Какими иностранными языками и языками народов СНГ владеете (оқи аласыз ба, әлде</w:t>
      </w:r>
    </w:p>
    <w:p>
      <w:pPr>
        <w:spacing w:after="0"/>
        <w:ind w:left="0"/>
        <w:jc w:val="both"/>
      </w:pPr>
      <w:r>
        <w:rPr>
          <w:rFonts w:ascii="Times New Roman"/>
          <w:b w:val="false"/>
          <w:i w:val="false"/>
          <w:color w:val="000000"/>
          <w:sz w:val="28"/>
        </w:rPr>
        <w:t xml:space="preserve">                                           сөздікпен аудара аласыз ба, оқи аласыз ба,</w:t>
      </w:r>
    </w:p>
    <w:p>
      <w:pPr>
        <w:spacing w:after="0"/>
        <w:ind w:left="0"/>
        <w:jc w:val="both"/>
      </w:pPr>
      <w:r>
        <w:rPr>
          <w:rFonts w:ascii="Times New Roman"/>
          <w:b w:val="false"/>
          <w:i w:val="false"/>
          <w:color w:val="000000"/>
          <w:sz w:val="28"/>
        </w:rPr>
        <w:t xml:space="preserve">                               (читаете и переводите со словарем , читаете и можете</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әлде түсінісе аласыз ба, еркін сөйлейсіз бе)</w:t>
      </w:r>
    </w:p>
    <w:p>
      <w:pPr>
        <w:spacing w:after="0"/>
        <w:ind w:left="0"/>
        <w:jc w:val="both"/>
      </w:pPr>
      <w:r>
        <w:rPr>
          <w:rFonts w:ascii="Times New Roman"/>
          <w:b w:val="false"/>
          <w:i w:val="false"/>
          <w:color w:val="000000"/>
          <w:sz w:val="28"/>
        </w:rPr>
        <w:t xml:space="preserve">                   объясняться, владеете свободно)</w:t>
      </w:r>
    </w:p>
    <w:p>
      <w:pPr>
        <w:spacing w:after="0"/>
        <w:ind w:left="0"/>
        <w:jc w:val="both"/>
      </w:pPr>
      <w:r>
        <w:rPr>
          <w:rFonts w:ascii="Times New Roman"/>
          <w:b w:val="false"/>
          <w:i w:val="false"/>
          <w:color w:val="000000"/>
          <w:sz w:val="28"/>
        </w:rPr>
        <w:t>10. Ғылыми дәрежеңіз, ғылыми атағыңыз ___________________________________________</w:t>
      </w:r>
    </w:p>
    <w:p>
      <w:pPr>
        <w:spacing w:after="0"/>
        <w:ind w:left="0"/>
        <w:jc w:val="both"/>
      </w:pPr>
      <w:r>
        <w:rPr>
          <w:rFonts w:ascii="Times New Roman"/>
          <w:b w:val="false"/>
          <w:i w:val="false"/>
          <w:color w:val="000000"/>
          <w:sz w:val="28"/>
        </w:rPr>
        <w:t>Ученая степень, ученое звание             (қашан берілген, дипломдарыңыздың нөмірі)</w:t>
      </w:r>
    </w:p>
    <w:p>
      <w:pPr>
        <w:spacing w:after="0"/>
        <w:ind w:left="0"/>
        <w:jc w:val="both"/>
      </w:pPr>
      <w:r>
        <w:rPr>
          <w:rFonts w:ascii="Times New Roman"/>
          <w:b w:val="false"/>
          <w:i w:val="false"/>
          <w:color w:val="000000"/>
          <w:sz w:val="28"/>
        </w:rPr>
        <w:t xml:space="preserve">                                     (когда присвоены, номера дипломов)</w:t>
      </w:r>
    </w:p>
    <w:p>
      <w:pPr>
        <w:spacing w:after="0"/>
        <w:ind w:left="0"/>
        <w:jc w:val="both"/>
      </w:pPr>
      <w:r>
        <w:rPr>
          <w:rFonts w:ascii="Times New Roman"/>
          <w:b w:val="false"/>
          <w:i w:val="false"/>
          <w:color w:val="000000"/>
          <w:sz w:val="28"/>
        </w:rPr>
        <w:t>11. Қандай ғылыми еңбектеріңіз бен жетістіктеріңіз бар _______________________________</w:t>
      </w:r>
    </w:p>
    <w:p>
      <w:pPr>
        <w:spacing w:after="0"/>
        <w:ind w:left="0"/>
        <w:jc w:val="both"/>
      </w:pPr>
      <w:r>
        <w:rPr>
          <w:rFonts w:ascii="Times New Roman"/>
          <w:b w:val="false"/>
          <w:i w:val="false"/>
          <w:color w:val="000000"/>
          <w:sz w:val="28"/>
        </w:rPr>
        <w:t>Какие имеете научные труды и изобретения</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12. Еңбек жолыңыз (жоғары және арнаулы орта оқу орындарында оқыған жылдарыңыз,</w:t>
      </w:r>
    </w:p>
    <w:p>
      <w:pPr>
        <w:spacing w:after="0"/>
        <w:ind w:left="0"/>
        <w:jc w:val="both"/>
      </w:pPr>
      <w:r>
        <w:rPr>
          <w:rFonts w:ascii="Times New Roman"/>
          <w:b w:val="false"/>
          <w:i w:val="false"/>
          <w:color w:val="000000"/>
          <w:sz w:val="28"/>
        </w:rPr>
        <w:t>әскери қызмет, қоса атқарған жұмысыңыз, кәсіпкерлік қызметіңіз және т.б. түгел жазылады)</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Бұл тармақты толтырғанда мекемелер мен кәсіпорындар кезінде қалай аталса, сол қалпында</w:t>
      </w:r>
    </w:p>
    <w:p>
      <w:pPr>
        <w:spacing w:after="0"/>
        <w:ind w:left="0"/>
        <w:jc w:val="both"/>
      </w:pPr>
      <w:r>
        <w:rPr>
          <w:rFonts w:ascii="Times New Roman"/>
          <w:b w:val="false"/>
          <w:i w:val="false"/>
          <w:color w:val="000000"/>
          <w:sz w:val="28"/>
        </w:rPr>
        <w:t xml:space="preserve">             берілсін, әскери қызметтің лауазымы мен әскери бөлімі қоса көрсетілсін</w:t>
      </w:r>
    </w:p>
    <w:p>
      <w:pPr>
        <w:spacing w:after="0"/>
        <w:ind w:left="0"/>
        <w:jc w:val="both"/>
      </w:pPr>
      <w:r>
        <w:rPr>
          <w:rFonts w:ascii="Times New Roman"/>
          <w:b w:val="false"/>
          <w:i w:val="false"/>
          <w:color w:val="000000"/>
          <w:sz w:val="28"/>
        </w:rPr>
        <w:t>Трудовая деятельность (включая учебу в высших и средних специальных учебных</w:t>
      </w:r>
    </w:p>
    <w:p>
      <w:pPr>
        <w:spacing w:after="0"/>
        <w:ind w:left="0"/>
        <w:jc w:val="both"/>
      </w:pPr>
      <w:r>
        <w:rPr>
          <w:rFonts w:ascii="Times New Roman"/>
          <w:b w:val="false"/>
          <w:i w:val="false"/>
          <w:color w:val="000000"/>
          <w:sz w:val="28"/>
        </w:rPr>
        <w:t>заведениях, военную службу, работу по совместительству, предпринимательскую</w:t>
      </w:r>
    </w:p>
    <w:p>
      <w:pPr>
        <w:spacing w:after="0"/>
        <w:ind w:left="0"/>
        <w:jc w:val="both"/>
      </w:pPr>
      <w:r>
        <w:rPr>
          <w:rFonts w:ascii="Times New Roman"/>
          <w:b w:val="false"/>
          <w:i w:val="false"/>
          <w:color w:val="000000"/>
          <w:sz w:val="28"/>
        </w:rPr>
        <w:t>деятельность и т.п.) _______________________________________________________________________________</w:t>
      </w:r>
    </w:p>
    <w:p>
      <w:pPr>
        <w:spacing w:after="0"/>
        <w:ind w:left="0"/>
        <w:jc w:val="both"/>
      </w:pPr>
      <w:r>
        <w:rPr>
          <w:rFonts w:ascii="Times New Roman"/>
          <w:b w:val="false"/>
          <w:i w:val="false"/>
          <w:color w:val="000000"/>
          <w:sz w:val="28"/>
        </w:rPr>
        <w:t>При заполнении данного пункта учреждения организации и предприятия необходимо</w:t>
      </w:r>
    </w:p>
    <w:p>
      <w:pPr>
        <w:spacing w:after="0"/>
        <w:ind w:left="0"/>
        <w:jc w:val="both"/>
      </w:pPr>
      <w:r>
        <w:rPr>
          <w:rFonts w:ascii="Times New Roman"/>
          <w:b w:val="false"/>
          <w:i w:val="false"/>
          <w:color w:val="000000"/>
          <w:sz w:val="28"/>
        </w:rPr>
        <w:t>именовать так, как они назывались в свое время, военную службу записывать с указанием</w:t>
      </w:r>
    </w:p>
    <w:p>
      <w:pPr>
        <w:spacing w:after="0"/>
        <w:ind w:left="0"/>
        <w:jc w:val="both"/>
      </w:pPr>
      <w:r>
        <w:rPr>
          <w:rFonts w:ascii="Times New Roman"/>
          <w:b w:val="false"/>
          <w:i w:val="false"/>
          <w:color w:val="000000"/>
          <w:sz w:val="28"/>
        </w:rPr>
        <w:t>должности и номера воинской части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46"/>
          <w:p>
            <w:pPr>
              <w:spacing w:after="20"/>
              <w:ind w:left="20"/>
              <w:jc w:val="both"/>
            </w:pPr>
            <w:r>
              <w:rPr>
                <w:rFonts w:ascii="Times New Roman"/>
                <w:b w:val="false"/>
                <w:i w:val="false"/>
                <w:color w:val="000000"/>
                <w:sz w:val="20"/>
              </w:rPr>
              <w:t>
Айы және жылы</w:t>
            </w:r>
          </w:p>
          <w:bookmarkEnd w:id="146"/>
          <w:p>
            <w:pPr>
              <w:spacing w:after="20"/>
              <w:ind w:left="20"/>
              <w:jc w:val="both"/>
            </w:pPr>
            <w:r>
              <w:rPr>
                <w:rFonts w:ascii="Times New Roman"/>
                <w:b w:val="false"/>
                <w:i w:val="false"/>
                <w:color w:val="000000"/>
                <w:sz w:val="20"/>
              </w:rPr>
              <w:t>
Месяц и год</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47"/>
          <w:p>
            <w:pPr>
              <w:spacing w:after="20"/>
              <w:ind w:left="20"/>
              <w:jc w:val="both"/>
            </w:pPr>
            <w:r>
              <w:rPr>
                <w:rFonts w:ascii="Times New Roman"/>
                <w:b w:val="false"/>
                <w:i w:val="false"/>
                <w:color w:val="000000"/>
                <w:sz w:val="20"/>
              </w:rPr>
              <w:t>
Қызметі, мекеме, ұйым, кәсіпорын, сондай-ақ министрлік (ведомство) қоса көрсетілсін</w:t>
            </w:r>
          </w:p>
          <w:bookmarkEnd w:id="147"/>
          <w:p>
            <w:pPr>
              <w:spacing w:after="20"/>
              <w:ind w:left="20"/>
              <w:jc w:val="both"/>
            </w:pPr>
            <w:r>
              <w:rPr>
                <w:rFonts w:ascii="Times New Roman"/>
                <w:b w:val="false"/>
                <w:i w:val="false"/>
                <w:color w:val="000000"/>
                <w:sz w:val="20"/>
              </w:rPr>
              <w:t>
Должность с указанием учреждения, организации, предприятия, а также министерства (ведомства)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48"/>
          <w:p>
            <w:pPr>
              <w:spacing w:after="20"/>
              <w:ind w:left="20"/>
              <w:jc w:val="both"/>
            </w:pPr>
            <w:r>
              <w:rPr>
                <w:rFonts w:ascii="Times New Roman"/>
                <w:b w:val="false"/>
                <w:i w:val="false"/>
                <w:color w:val="000000"/>
                <w:sz w:val="20"/>
              </w:rPr>
              <w:t>
Мекеме, ұйым, кәсіпорынның тұрған жері</w:t>
            </w:r>
          </w:p>
          <w:bookmarkEnd w:id="148"/>
          <w:p>
            <w:pPr>
              <w:spacing w:after="20"/>
              <w:ind w:left="20"/>
              <w:jc w:val="both"/>
            </w:pPr>
            <w:r>
              <w:rPr>
                <w:rFonts w:ascii="Times New Roman"/>
                <w:b w:val="false"/>
                <w:i w:val="false"/>
                <w:color w:val="000000"/>
                <w:sz w:val="20"/>
              </w:rPr>
              <w:t>
</w:t>
            </w:r>
            <w:r>
              <w:rPr>
                <w:rFonts w:ascii="Times New Roman"/>
                <w:b w:val="false"/>
                <w:i w:val="false"/>
                <w:color w:val="000000"/>
                <w:sz w:val="20"/>
              </w:rPr>
              <w:t>Местонахождение учреждения, организации, предприятия</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49"/>
          <w:p>
            <w:pPr>
              <w:spacing w:after="20"/>
              <w:ind w:left="20"/>
              <w:jc w:val="both"/>
            </w:pPr>
            <w:r>
              <w:rPr>
                <w:rFonts w:ascii="Times New Roman"/>
                <w:b w:val="false"/>
                <w:i w:val="false"/>
                <w:color w:val="000000"/>
                <w:sz w:val="20"/>
              </w:rPr>
              <w:t>
келген</w:t>
            </w:r>
          </w:p>
          <w:bookmarkEnd w:id="149"/>
          <w:p>
            <w:pPr>
              <w:spacing w:after="20"/>
              <w:ind w:left="20"/>
              <w:jc w:val="both"/>
            </w:pPr>
            <w:r>
              <w:rPr>
                <w:rFonts w:ascii="Times New Roman"/>
                <w:b w:val="false"/>
                <w:i w:val="false"/>
                <w:color w:val="000000"/>
                <w:sz w:val="20"/>
              </w:rPr>
              <w:t>
вступления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50"/>
          <w:p>
            <w:pPr>
              <w:spacing w:after="20"/>
              <w:ind w:left="20"/>
              <w:jc w:val="both"/>
            </w:pPr>
            <w:r>
              <w:rPr>
                <w:rFonts w:ascii="Times New Roman"/>
                <w:b w:val="false"/>
                <w:i w:val="false"/>
                <w:color w:val="000000"/>
                <w:sz w:val="20"/>
              </w:rPr>
              <w:t>
кеткен</w:t>
            </w:r>
          </w:p>
          <w:bookmarkEnd w:id="150"/>
          <w:p>
            <w:pPr>
              <w:spacing w:after="20"/>
              <w:ind w:left="20"/>
              <w:jc w:val="both"/>
            </w:pPr>
            <w:r>
              <w:rPr>
                <w:rFonts w:ascii="Times New Roman"/>
                <w:b w:val="false"/>
                <w:i w:val="false"/>
                <w:color w:val="000000"/>
                <w:sz w:val="20"/>
              </w:rPr>
              <w:t>
ухода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51"/>
          <w:p>
            <w:pPr>
              <w:spacing w:after="20"/>
              <w:ind w:left="20"/>
              <w:jc w:val="both"/>
            </w:pPr>
            <w:r>
              <w:rPr>
                <w:rFonts w:ascii="Times New Roman"/>
                <w:b w:val="false"/>
                <w:i w:val="false"/>
                <w:color w:val="000000"/>
                <w:sz w:val="20"/>
              </w:rPr>
              <w:t>
Айы және жылы</w:t>
            </w:r>
          </w:p>
          <w:bookmarkEnd w:id="151"/>
          <w:p>
            <w:pPr>
              <w:spacing w:after="20"/>
              <w:ind w:left="20"/>
              <w:jc w:val="both"/>
            </w:pPr>
            <w:r>
              <w:rPr>
                <w:rFonts w:ascii="Times New Roman"/>
                <w:b w:val="false"/>
                <w:i w:val="false"/>
                <w:color w:val="000000"/>
                <w:sz w:val="20"/>
              </w:rPr>
              <w:t>
Месяц и год</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52"/>
          <w:p>
            <w:pPr>
              <w:spacing w:after="20"/>
              <w:ind w:left="20"/>
              <w:jc w:val="both"/>
            </w:pPr>
            <w:r>
              <w:rPr>
                <w:rFonts w:ascii="Times New Roman"/>
                <w:b w:val="false"/>
                <w:i w:val="false"/>
                <w:color w:val="000000"/>
                <w:sz w:val="20"/>
              </w:rPr>
              <w:t>
Қызметі, мекеме, ұйым, кәсіпорын, сондай-ақ министрлік (ведомство) қоса көрсетілсін</w:t>
            </w:r>
          </w:p>
          <w:bookmarkEnd w:id="152"/>
          <w:p>
            <w:pPr>
              <w:spacing w:after="20"/>
              <w:ind w:left="20"/>
              <w:jc w:val="both"/>
            </w:pPr>
            <w:r>
              <w:rPr>
                <w:rFonts w:ascii="Times New Roman"/>
                <w:b w:val="false"/>
                <w:i w:val="false"/>
                <w:color w:val="000000"/>
                <w:sz w:val="20"/>
              </w:rPr>
              <w:t>
Должность с указанием учреждения, организации, предприятия, а также министерства (ведомства)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53"/>
          <w:p>
            <w:pPr>
              <w:spacing w:after="20"/>
              <w:ind w:left="20"/>
              <w:jc w:val="both"/>
            </w:pPr>
            <w:r>
              <w:rPr>
                <w:rFonts w:ascii="Times New Roman"/>
                <w:b w:val="false"/>
                <w:i w:val="false"/>
                <w:color w:val="000000"/>
                <w:sz w:val="20"/>
              </w:rPr>
              <w:t>
Мекеме, ұйым, кәсіпорынның тұрған жері</w:t>
            </w:r>
          </w:p>
          <w:bookmarkEnd w:id="153"/>
          <w:p>
            <w:pPr>
              <w:spacing w:after="20"/>
              <w:ind w:left="20"/>
              <w:jc w:val="both"/>
            </w:pPr>
            <w:r>
              <w:rPr>
                <w:rFonts w:ascii="Times New Roman"/>
                <w:b w:val="false"/>
                <w:i w:val="false"/>
                <w:color w:val="000000"/>
                <w:sz w:val="20"/>
              </w:rPr>
              <w:t>
</w:t>
            </w:r>
            <w:r>
              <w:rPr>
                <w:rFonts w:ascii="Times New Roman"/>
                <w:b w:val="false"/>
                <w:i w:val="false"/>
                <w:color w:val="000000"/>
                <w:sz w:val="20"/>
              </w:rPr>
              <w:t>Местонахождение учреждения, организации, предприятия</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54"/>
          <w:p>
            <w:pPr>
              <w:spacing w:after="20"/>
              <w:ind w:left="20"/>
              <w:jc w:val="both"/>
            </w:pPr>
            <w:r>
              <w:rPr>
                <w:rFonts w:ascii="Times New Roman"/>
                <w:b w:val="false"/>
                <w:i w:val="false"/>
                <w:color w:val="000000"/>
                <w:sz w:val="20"/>
              </w:rPr>
              <w:t>
келген</w:t>
            </w:r>
          </w:p>
          <w:bookmarkEnd w:id="154"/>
          <w:p>
            <w:pPr>
              <w:spacing w:after="20"/>
              <w:ind w:left="20"/>
              <w:jc w:val="both"/>
            </w:pPr>
            <w:r>
              <w:rPr>
                <w:rFonts w:ascii="Times New Roman"/>
                <w:b w:val="false"/>
                <w:i w:val="false"/>
                <w:color w:val="000000"/>
                <w:sz w:val="20"/>
              </w:rPr>
              <w:t>
вступления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55"/>
          <w:p>
            <w:pPr>
              <w:spacing w:after="20"/>
              <w:ind w:left="20"/>
              <w:jc w:val="both"/>
            </w:pPr>
            <w:r>
              <w:rPr>
                <w:rFonts w:ascii="Times New Roman"/>
                <w:b w:val="false"/>
                <w:i w:val="false"/>
                <w:color w:val="000000"/>
                <w:sz w:val="20"/>
              </w:rPr>
              <w:t>
кеткен</w:t>
            </w:r>
          </w:p>
          <w:bookmarkEnd w:id="155"/>
          <w:p>
            <w:pPr>
              <w:spacing w:after="20"/>
              <w:ind w:left="20"/>
              <w:jc w:val="both"/>
            </w:pPr>
            <w:r>
              <w:rPr>
                <w:rFonts w:ascii="Times New Roman"/>
                <w:b w:val="false"/>
                <w:i w:val="false"/>
                <w:color w:val="000000"/>
                <w:sz w:val="20"/>
              </w:rPr>
              <w:t>
ухода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p>
      <w:pPr>
        <w:spacing w:after="0"/>
        <w:ind w:left="0"/>
        <w:jc w:val="both"/>
      </w:pPr>
      <w:bookmarkStart w:name="z213" w:id="156"/>
      <w:r>
        <w:rPr>
          <w:rFonts w:ascii="Times New Roman"/>
          <w:b w:val="false"/>
          <w:i w:val="false"/>
          <w:color w:val="000000"/>
          <w:sz w:val="28"/>
        </w:rPr>
        <w:t>
      13. Жақын туыстарыңыз (әкеңіз, шешеңіз, бауырларыңыз, апа-қарындастарыңыз және</w:t>
      </w:r>
    </w:p>
    <w:bookmarkEnd w:id="156"/>
    <w:p>
      <w:pPr>
        <w:spacing w:after="0"/>
        <w:ind w:left="0"/>
        <w:jc w:val="both"/>
      </w:pPr>
      <w:r>
        <w:rPr>
          <w:rFonts w:ascii="Times New Roman"/>
          <w:b w:val="false"/>
          <w:i w:val="false"/>
          <w:color w:val="000000"/>
          <w:sz w:val="28"/>
        </w:rPr>
        <w:t>балаларыңыз), сондай-ақ жұбайыңыз (зайыбыңыз):</w:t>
      </w:r>
    </w:p>
    <w:p>
      <w:pPr>
        <w:spacing w:after="0"/>
        <w:ind w:left="0"/>
        <w:jc w:val="both"/>
      </w:pPr>
      <w:r>
        <w:rPr>
          <w:rFonts w:ascii="Times New Roman"/>
          <w:b w:val="false"/>
          <w:i w:val="false"/>
          <w:color w:val="000000"/>
          <w:sz w:val="28"/>
        </w:rPr>
        <w:t>Ваши близкие родственники (отец, мать, братья, сестры и дети), а также муж (жена):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57"/>
          <w:p>
            <w:pPr>
              <w:spacing w:after="20"/>
              <w:ind w:left="20"/>
              <w:jc w:val="both"/>
            </w:pPr>
            <w:r>
              <w:rPr>
                <w:rFonts w:ascii="Times New Roman"/>
                <w:b w:val="false"/>
                <w:i w:val="false"/>
                <w:color w:val="000000"/>
                <w:sz w:val="20"/>
              </w:rPr>
              <w:t>
Туысқандық деңгейі</w:t>
            </w:r>
          </w:p>
          <w:bookmarkEnd w:id="157"/>
          <w:p>
            <w:pPr>
              <w:spacing w:after="20"/>
              <w:ind w:left="20"/>
              <w:jc w:val="both"/>
            </w:pPr>
            <w:r>
              <w:rPr>
                <w:rFonts w:ascii="Times New Roman"/>
                <w:b w:val="false"/>
                <w:i w:val="false"/>
                <w:color w:val="000000"/>
                <w:sz w:val="20"/>
              </w:rPr>
              <w:t>
Степень родства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58"/>
          <w:p>
            <w:pPr>
              <w:spacing w:after="20"/>
              <w:ind w:left="20"/>
              <w:jc w:val="both"/>
            </w:pPr>
            <w:r>
              <w:rPr>
                <w:rFonts w:ascii="Times New Roman"/>
                <w:b w:val="false"/>
                <w:i w:val="false"/>
                <w:color w:val="000000"/>
                <w:sz w:val="20"/>
              </w:rPr>
              <w:t>
Тегі, аты, әкесінің аты</w:t>
            </w:r>
          </w:p>
          <w:bookmarkEnd w:id="158"/>
          <w:p>
            <w:pPr>
              <w:spacing w:after="20"/>
              <w:ind w:left="20"/>
              <w:jc w:val="both"/>
            </w:pPr>
            <w:r>
              <w:rPr>
                <w:rFonts w:ascii="Times New Roman"/>
                <w:b w:val="false"/>
                <w:i w:val="false"/>
                <w:color w:val="000000"/>
                <w:sz w:val="20"/>
              </w:rPr>
              <w:t>
Фамилия, имя, отчество</w:t>
            </w:r>
            <w:r>
              <w:rPr>
                <w:rFonts w:ascii="Times New Roman"/>
                <w:b w:val="false"/>
                <w:i w:val="false"/>
                <w:color w:val="000000"/>
                <w:vertAlign w:val="superscript"/>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59"/>
          <w:p>
            <w:pPr>
              <w:spacing w:after="20"/>
              <w:ind w:left="20"/>
              <w:jc w:val="both"/>
            </w:pPr>
            <w:r>
              <w:rPr>
                <w:rFonts w:ascii="Times New Roman"/>
                <w:b w:val="false"/>
                <w:i w:val="false"/>
                <w:color w:val="000000"/>
                <w:sz w:val="20"/>
              </w:rPr>
              <w:t>
Туған жері, датасы</w:t>
            </w:r>
          </w:p>
          <w:bookmarkEnd w:id="159"/>
          <w:p>
            <w:pPr>
              <w:spacing w:after="20"/>
              <w:ind w:left="20"/>
              <w:jc w:val="both"/>
            </w:pPr>
            <w:r>
              <w:rPr>
                <w:rFonts w:ascii="Times New Roman"/>
                <w:b w:val="false"/>
                <w:i w:val="false"/>
                <w:color w:val="000000"/>
                <w:sz w:val="20"/>
              </w:rPr>
              <w:t>
Дата, место рождения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60"/>
          <w:p>
            <w:pPr>
              <w:spacing w:after="20"/>
              <w:ind w:left="20"/>
              <w:jc w:val="both"/>
            </w:pPr>
            <w:r>
              <w:rPr>
                <w:rFonts w:ascii="Times New Roman"/>
                <w:b w:val="false"/>
                <w:i w:val="false"/>
                <w:color w:val="000000"/>
                <w:sz w:val="20"/>
              </w:rPr>
              <w:t>
Жұмыс орны, қызметі</w:t>
            </w:r>
          </w:p>
          <w:bookmarkEnd w:id="160"/>
          <w:p>
            <w:pPr>
              <w:spacing w:after="20"/>
              <w:ind w:left="20"/>
              <w:jc w:val="both"/>
            </w:pPr>
            <w:r>
              <w:rPr>
                <w:rFonts w:ascii="Times New Roman"/>
                <w:b w:val="false"/>
                <w:i w:val="false"/>
                <w:color w:val="000000"/>
                <w:sz w:val="20"/>
              </w:rPr>
              <w:t>
Место работы, должность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161"/>
          <w:p>
            <w:pPr>
              <w:spacing w:after="20"/>
              <w:ind w:left="20"/>
              <w:jc w:val="both"/>
            </w:pPr>
            <w:r>
              <w:rPr>
                <w:rFonts w:ascii="Times New Roman"/>
                <w:b w:val="false"/>
                <w:i w:val="false"/>
                <w:color w:val="000000"/>
                <w:sz w:val="20"/>
              </w:rPr>
              <w:t>
Тұрғылықты мекен-жайы</w:t>
            </w:r>
          </w:p>
          <w:bookmarkEnd w:id="161"/>
          <w:p>
            <w:pPr>
              <w:spacing w:after="20"/>
              <w:ind w:left="20"/>
              <w:jc w:val="both"/>
            </w:pPr>
            <w:r>
              <w:rPr>
                <w:rFonts w:ascii="Times New Roman"/>
                <w:b w:val="false"/>
                <w:i w:val="false"/>
                <w:color w:val="000000"/>
                <w:sz w:val="20"/>
              </w:rPr>
              <w:t>
</w:t>
            </w:r>
            <w:r>
              <w:rPr>
                <w:rFonts w:ascii="Times New Roman"/>
                <w:b w:val="false"/>
                <w:i w:val="false"/>
                <w:color w:val="000000"/>
                <w:sz w:val="20"/>
              </w:rPr>
              <w:t>Адрес местожительства</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p>
      <w:pPr>
        <w:spacing w:after="0"/>
        <w:ind w:left="0"/>
        <w:jc w:val="both"/>
      </w:pPr>
      <w:bookmarkStart w:name="z221" w:id="162"/>
      <w:r>
        <w:rPr>
          <w:rFonts w:ascii="Times New Roman"/>
          <w:b w:val="false"/>
          <w:i w:val="false"/>
          <w:color w:val="000000"/>
          <w:sz w:val="28"/>
        </w:rPr>
        <w:t>
      14. Қандай мемлекеттік және өзге марапаттарыңыз бар ________________________________</w:t>
      </w:r>
    </w:p>
    <w:bookmarkEnd w:id="162"/>
    <w:p>
      <w:pPr>
        <w:spacing w:after="0"/>
        <w:ind w:left="0"/>
        <w:jc w:val="both"/>
      </w:pPr>
      <w:r>
        <w:rPr>
          <w:rFonts w:ascii="Times New Roman"/>
          <w:b w:val="false"/>
          <w:i w:val="false"/>
          <w:color w:val="000000"/>
          <w:sz w:val="28"/>
        </w:rPr>
        <w:t>Какие имеете государственные и другие награды       (қашан, немен марапатталдыңыз)</w:t>
      </w:r>
    </w:p>
    <w:p>
      <w:pPr>
        <w:spacing w:after="0"/>
        <w:ind w:left="0"/>
        <w:jc w:val="both"/>
      </w:pPr>
      <w:r>
        <w:rPr>
          <w:rFonts w:ascii="Times New Roman"/>
          <w:b w:val="false"/>
          <w:i w:val="false"/>
          <w:color w:val="000000"/>
          <w:sz w:val="28"/>
        </w:rPr>
        <w:t xml:space="preserve">                                                 (когда и чем награждены)</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15. Әскери қызметке қатысыңыз және әскери атағыңыз ________________________________</w:t>
      </w:r>
    </w:p>
    <w:p>
      <w:pPr>
        <w:spacing w:after="0"/>
        <w:ind w:left="0"/>
        <w:jc w:val="both"/>
      </w:pPr>
      <w:r>
        <w:rPr>
          <w:rFonts w:ascii="Times New Roman"/>
          <w:b w:val="false"/>
          <w:i w:val="false"/>
          <w:color w:val="000000"/>
          <w:sz w:val="28"/>
        </w:rPr>
        <w:t>Отношение к воинской обязанности и воинское звание</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Құрамы_______________________________________________ Әскер түрі _______________</w:t>
      </w:r>
    </w:p>
    <w:p>
      <w:pPr>
        <w:spacing w:after="0"/>
        <w:ind w:left="0"/>
        <w:jc w:val="both"/>
      </w:pPr>
      <w:r>
        <w:rPr>
          <w:rFonts w:ascii="Times New Roman"/>
          <w:b w:val="false"/>
          <w:i w:val="false"/>
          <w:color w:val="000000"/>
          <w:sz w:val="28"/>
        </w:rPr>
        <w:t>Состав (командалық, саяси, әкімшілік, техникалық және т.б.)                   Род войск</w:t>
      </w:r>
    </w:p>
    <w:p>
      <w:pPr>
        <w:spacing w:after="0"/>
        <w:ind w:left="0"/>
        <w:jc w:val="both"/>
      </w:pPr>
      <w:r>
        <w:rPr>
          <w:rFonts w:ascii="Times New Roman"/>
          <w:b w:val="false"/>
          <w:i w:val="false"/>
          <w:color w:val="000000"/>
          <w:sz w:val="28"/>
        </w:rPr>
        <w:t>(командный, политический, административный, технический и т.д.)</w:t>
      </w:r>
    </w:p>
    <w:p>
      <w:pPr>
        <w:spacing w:after="0"/>
        <w:ind w:left="0"/>
        <w:jc w:val="both"/>
      </w:pPr>
      <w:r>
        <w:rPr>
          <w:rFonts w:ascii="Times New Roman"/>
          <w:b w:val="false"/>
          <w:i w:val="false"/>
          <w:color w:val="000000"/>
          <w:sz w:val="28"/>
        </w:rPr>
        <w:t>16. Мекен-жайыңыз бен телефоныңыз ______________________________________________</w:t>
      </w:r>
    </w:p>
    <w:p>
      <w:pPr>
        <w:spacing w:after="0"/>
        <w:ind w:left="0"/>
        <w:jc w:val="both"/>
      </w:pPr>
      <w:r>
        <w:rPr>
          <w:rFonts w:ascii="Times New Roman"/>
          <w:b w:val="false"/>
          <w:i w:val="false"/>
          <w:color w:val="000000"/>
          <w:sz w:val="28"/>
        </w:rPr>
        <w:t>Домашний адрес и телефон</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"_____"_______________________20_____год Өзінің қолы____________________________</w:t>
      </w:r>
    </w:p>
    <w:p>
      <w:pPr>
        <w:spacing w:after="0"/>
        <w:ind w:left="0"/>
        <w:jc w:val="both"/>
      </w:pPr>
      <w:r>
        <w:rPr>
          <w:rFonts w:ascii="Times New Roman"/>
          <w:b w:val="false"/>
          <w:i w:val="false"/>
          <w:color w:val="000000"/>
          <w:sz w:val="28"/>
        </w:rPr>
        <w:t xml:space="preserve">       (толтырылған мезгілі)                              Личная подпись</w:t>
      </w:r>
    </w:p>
    <w:p>
      <w:pPr>
        <w:spacing w:after="0"/>
        <w:ind w:left="0"/>
        <w:jc w:val="both"/>
      </w:pPr>
      <w:bookmarkStart w:name="z222" w:id="163"/>
      <w:r>
        <w:rPr>
          <w:rFonts w:ascii="Times New Roman"/>
          <w:b w:val="false"/>
          <w:i w:val="false"/>
          <w:color w:val="000000"/>
          <w:sz w:val="28"/>
        </w:rPr>
        <w:t>
      (дата заполнения)</w:t>
      </w:r>
    </w:p>
    <w:bookmarkEnd w:id="163"/>
    <w:p>
      <w:pPr>
        <w:spacing w:after="0"/>
        <w:ind w:left="0"/>
        <w:jc w:val="both"/>
      </w:pPr>
      <w:r>
        <w:rPr>
          <w:rFonts w:ascii="Times New Roman"/>
          <w:b w:val="false"/>
          <w:i w:val="false"/>
          <w:color w:val="000000"/>
          <w:sz w:val="28"/>
        </w:rPr>
        <w:t>(Жеке іс парағын толтырушы қызметкер кейінгі өзгерістер туралы (білімі, ғылыми дәреже,</w:t>
      </w:r>
    </w:p>
    <w:p>
      <w:pPr>
        <w:spacing w:after="0"/>
        <w:ind w:left="0"/>
        <w:jc w:val="both"/>
      </w:pPr>
      <w:r>
        <w:rPr>
          <w:rFonts w:ascii="Times New Roman"/>
          <w:b w:val="false"/>
          <w:i w:val="false"/>
          <w:color w:val="000000"/>
          <w:sz w:val="28"/>
        </w:rPr>
        <w:t>атақ алуы т.с.с.) қызмет орнына хабарлауға міндетті. Бұл мағлұматтар жеке іс қағазына</w:t>
      </w:r>
    </w:p>
    <w:p>
      <w:pPr>
        <w:spacing w:after="0"/>
        <w:ind w:left="0"/>
        <w:jc w:val="both"/>
      </w:pPr>
      <w:r>
        <w:rPr>
          <w:rFonts w:ascii="Times New Roman"/>
          <w:b w:val="false"/>
          <w:i w:val="false"/>
          <w:color w:val="000000"/>
          <w:sz w:val="28"/>
        </w:rPr>
        <w:t>енгізіледі).</w:t>
      </w:r>
    </w:p>
    <w:p>
      <w:pPr>
        <w:spacing w:after="0"/>
        <w:ind w:left="0"/>
        <w:jc w:val="both"/>
      </w:pPr>
      <w:r>
        <w:rPr>
          <w:rFonts w:ascii="Times New Roman"/>
          <w:b w:val="false"/>
          <w:i w:val="false"/>
          <w:color w:val="000000"/>
          <w:sz w:val="28"/>
        </w:rPr>
        <w:t>(Работник, заполняющий личный листок, обязан о всех последующих изменениях</w:t>
      </w:r>
    </w:p>
    <w:p>
      <w:pPr>
        <w:spacing w:after="0"/>
        <w:ind w:left="0"/>
        <w:jc w:val="both"/>
      </w:pPr>
      <w:r>
        <w:rPr>
          <w:rFonts w:ascii="Times New Roman"/>
          <w:b w:val="false"/>
          <w:i w:val="false"/>
          <w:color w:val="000000"/>
          <w:sz w:val="28"/>
        </w:rPr>
        <w:t>(образовании, присвоении ученой степени, ученого звания и т.п.) сообщать по месту работы</w:t>
      </w:r>
    </w:p>
    <w:p>
      <w:pPr>
        <w:spacing w:after="0"/>
        <w:ind w:left="0"/>
        <w:jc w:val="both"/>
      </w:pPr>
      <w:r>
        <w:rPr>
          <w:rFonts w:ascii="Times New Roman"/>
          <w:b w:val="false"/>
          <w:i w:val="false"/>
          <w:color w:val="000000"/>
          <w:sz w:val="28"/>
        </w:rPr>
        <w:t>для внесения этих изменений в его личное дело).</w:t>
      </w:r>
    </w:p>
    <w:p>
      <w:pPr>
        <w:spacing w:after="0"/>
        <w:ind w:left="0"/>
        <w:jc w:val="both"/>
      </w:pPr>
      <w:r>
        <w:rPr>
          <w:rFonts w:ascii="Times New Roman"/>
          <w:b w:val="false"/>
          <w:i w:val="false"/>
          <w:color w:val="000000"/>
          <w:sz w:val="28"/>
        </w:rPr>
        <w:t>
      Егер туысқандарыңыз фамилиясын, атын, әкесінің атын өзгерткен болса, олардың бұрынғы тегін, атын, әкесінің атын қоса көрсетіңіз</w:t>
      </w:r>
    </w:p>
    <w:p>
      <w:pPr>
        <w:spacing w:after="0"/>
        <w:ind w:left="0"/>
        <w:jc w:val="both"/>
      </w:pPr>
      <w:r>
        <w:rPr>
          <w:rFonts w:ascii="Times New Roman"/>
          <w:b w:val="false"/>
          <w:i w:val="false"/>
          <w:color w:val="000000"/>
          <w:sz w:val="28"/>
        </w:rPr>
        <w:t>
      Если родственники изменяли фамилию, имя, отчество, то необходимо указать их прежние фамилию, имя, отчество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27 сентября 2017 года № 582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ведения личных дел,</w:t>
            </w:r>
            <w:r>
              <w:br/>
            </w:r>
            <w:r>
              <w:rPr>
                <w:rFonts w:ascii="Times New Roman"/>
                <w:b w:val="false"/>
                <w:i w:val="false"/>
                <w:color w:val="000000"/>
                <w:sz w:val="20"/>
              </w:rPr>
              <w:t>содержащих персональные</w:t>
            </w:r>
            <w:r>
              <w:br/>
            </w:r>
            <w:r>
              <w:rPr>
                <w:rFonts w:ascii="Times New Roman"/>
                <w:b w:val="false"/>
                <w:i w:val="false"/>
                <w:color w:val="000000"/>
                <w:sz w:val="20"/>
              </w:rPr>
              <w:t>данные сотрудников службы</w:t>
            </w:r>
            <w:r>
              <w:br/>
            </w:r>
            <w:r>
              <w:rPr>
                <w:rFonts w:ascii="Times New Roman"/>
                <w:b w:val="false"/>
                <w:i w:val="false"/>
                <w:color w:val="000000"/>
                <w:sz w:val="20"/>
              </w:rPr>
              <w:t>экономических расследований</w:t>
            </w:r>
            <w:r>
              <w:br/>
            </w:r>
            <w:r>
              <w:rPr>
                <w:rFonts w:ascii="Times New Roman"/>
                <w:b w:val="false"/>
                <w:i w:val="false"/>
                <w:color w:val="000000"/>
                <w:sz w:val="20"/>
              </w:rPr>
              <w:t>органов государственных</w:t>
            </w:r>
            <w:r>
              <w:br/>
            </w:r>
            <w:r>
              <w:rPr>
                <w:rFonts w:ascii="Times New Roman"/>
                <w:b w:val="false"/>
                <w:i w:val="false"/>
                <w:color w:val="000000"/>
                <w:sz w:val="20"/>
              </w:rPr>
              <w:t>доходов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Түсінікті, ұқыпты жазуыңызды өтінеміз</w:t>
            </w:r>
            <w:r>
              <w:br/>
            </w:r>
            <w:r>
              <w:rPr>
                <w:rFonts w:ascii="Times New Roman"/>
                <w:b w:val="false"/>
                <w:i w:val="false"/>
                <w:color w:val="000000"/>
                <w:sz w:val="20"/>
              </w:rPr>
              <w:t>Просьба: писать разборчиво, аккуратно</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164"/>
          <w:p>
            <w:pPr>
              <w:spacing w:after="20"/>
              <w:ind w:left="20"/>
              <w:jc w:val="both"/>
            </w:pPr>
            <w:r>
              <w:rPr>
                <w:rFonts w:ascii="Times New Roman"/>
                <w:b w:val="false"/>
                <w:i w:val="false"/>
                <w:color w:val="000000"/>
                <w:sz w:val="20"/>
              </w:rPr>
              <w:t>
Ө М І Р Б А Я Н</w:t>
            </w:r>
          </w:p>
          <w:bookmarkEnd w:id="164"/>
          <w:p>
            <w:pPr>
              <w:spacing w:after="20"/>
              <w:ind w:left="20"/>
              <w:jc w:val="both"/>
            </w:pPr>
            <w:r>
              <w:rPr>
                <w:rFonts w:ascii="Times New Roman"/>
                <w:b w:val="false"/>
                <w:i w:val="false"/>
                <w:color w:val="000000"/>
                <w:sz w:val="20"/>
              </w:rPr>
              <w:t>
А В Т О Б И О Г Р А Ф И 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165"/>
          <w:p>
            <w:pPr>
              <w:spacing w:after="20"/>
              <w:ind w:left="20"/>
              <w:jc w:val="both"/>
            </w:pPr>
            <w:r>
              <w:rPr>
                <w:rFonts w:ascii="Times New Roman"/>
                <w:b w:val="false"/>
                <w:i w:val="false"/>
                <w:color w:val="000000"/>
                <w:sz w:val="20"/>
              </w:rPr>
              <w:t>
Өз қолымен еркін толтырылады, алайда төмендегідей деректер МІНДЕТТІ түрде көрсетілуге тиіс: тегі, аты, әкесінің аты, туған күні және туған жері; қай кезден, қандай қызметте, қай жерде жұмыс істеді; қашан жұмыс істей бастады, жұмыстан босау, ауысу себебі; Қарулы Күштер қатарына қызмет етуге қашан шақырылды, қайда және қандай қызмет атқарды; әкесінің, шешесінің, жұбайының (ерінің), туған әпке-қарындастарының (сіңілілерінің), бауырларының және балаларының тегі, аты, әкесінің аты, туған күні. Өзі, жұбайы (ері) және жақын туыстары қылмыстық жауапқа тартылған ба (қашан? не үшін?).</w:t>
            </w:r>
          </w:p>
          <w:bookmarkEnd w:id="16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Пишется собственноручно в произвольной форме, но с ОБЯЗАТЕЛЬНЫМ указанием следующих сведений: фамилия, имя, отчество (при его наличии), дата и место рождения; с какого времени начал работать, кем, где, когда где работал(а), причины перехода; когда и кем призывался на службу в Вооруженные Силы, где и в качестве кого проходил службу; фамилия, имя, отчество (при его наличии), дата, месяц и год рождения родителей, жены (мужа), детей, близких родственников; привлекались ли Вы, Ваша жена (муж) и родственники к уголовной ответственности (когда, за что). </w:t>
            </w:r>
          </w:p>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166"/>
          <w:p>
            <w:pPr>
              <w:spacing w:after="20"/>
              <w:ind w:left="20"/>
              <w:jc w:val="both"/>
            </w:pPr>
            <w:r>
              <w:rPr>
                <w:rFonts w:ascii="Times New Roman"/>
                <w:b w:val="false"/>
                <w:i w:val="false"/>
                <w:color w:val="000000"/>
                <w:sz w:val="20"/>
              </w:rPr>
              <w:t>
 </w:t>
            </w:r>
          </w:p>
          <w:bookmarkEnd w:id="166"/>
          <w:p>
            <w:pPr>
              <w:spacing w:after="20"/>
              <w:ind w:left="20"/>
              <w:jc w:val="both"/>
            </w:pPr>
            <w:r>
              <w:rPr>
                <w:rFonts w:ascii="Times New Roman"/>
                <w:b w:val="false"/>
                <w:i w:val="false"/>
                <w:color w:val="000000"/>
                <w:sz w:val="20"/>
              </w:rPr>
              <w:t>
"____" _______________ 20___жыл/ год</w:t>
            </w:r>
          </w:p>
          <w:p>
            <w:pPr>
              <w:spacing w:after="20"/>
              <w:ind w:left="20"/>
              <w:jc w:val="both"/>
            </w:pPr>
            <w:r>
              <w:rPr>
                <w:rFonts w:ascii="Times New Roman"/>
                <w:b w:val="false"/>
                <w:i w:val="false"/>
                <w:color w:val="000000"/>
                <w:sz w:val="20"/>
              </w:rPr>
              <w:t>
</w:t>
            </w:r>
            <w:r>
              <w:rPr>
                <w:rFonts w:ascii="Times New Roman"/>
                <w:b w:val="false"/>
                <w:i w:val="false"/>
                <w:color w:val="000000"/>
                <w:sz w:val="20"/>
              </w:rPr>
              <w:t>(толтырылған дата)</w:t>
            </w:r>
          </w:p>
          <w:p>
            <w:pPr>
              <w:spacing w:after="20"/>
              <w:ind w:left="20"/>
              <w:jc w:val="both"/>
            </w:pPr>
            <w:r>
              <w:rPr>
                <w:rFonts w:ascii="Times New Roman"/>
                <w:b w:val="false"/>
                <w:i w:val="false"/>
                <w:color w:val="000000"/>
                <w:sz w:val="20"/>
              </w:rPr>
              <w:t>
(дата заполнения)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Өзінің қолы _______________________ Подпись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27 сентября 2017 года № 582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ведения личных дел,</w:t>
            </w:r>
            <w:r>
              <w:br/>
            </w:r>
            <w:r>
              <w:rPr>
                <w:rFonts w:ascii="Times New Roman"/>
                <w:b w:val="false"/>
                <w:i w:val="false"/>
                <w:color w:val="000000"/>
                <w:sz w:val="20"/>
              </w:rPr>
              <w:t xml:space="preserve"> содержащих персональные</w:t>
            </w:r>
            <w:r>
              <w:br/>
            </w:r>
            <w:r>
              <w:rPr>
                <w:rFonts w:ascii="Times New Roman"/>
                <w:b w:val="false"/>
                <w:i w:val="false"/>
                <w:color w:val="000000"/>
                <w:sz w:val="20"/>
              </w:rPr>
              <w:t>данные сотрудников службы</w:t>
            </w:r>
            <w:r>
              <w:br/>
            </w:r>
            <w:r>
              <w:rPr>
                <w:rFonts w:ascii="Times New Roman"/>
                <w:b w:val="false"/>
                <w:i w:val="false"/>
                <w:color w:val="000000"/>
                <w:sz w:val="20"/>
              </w:rPr>
              <w:t>экономических расследований</w:t>
            </w:r>
            <w:r>
              <w:br/>
            </w:r>
            <w:r>
              <w:rPr>
                <w:rFonts w:ascii="Times New Roman"/>
                <w:b w:val="false"/>
                <w:i w:val="false"/>
                <w:color w:val="000000"/>
                <w:sz w:val="20"/>
              </w:rPr>
              <w:t>органов государственных</w:t>
            </w:r>
            <w:r>
              <w:br/>
            </w:r>
            <w:r>
              <w:rPr>
                <w:rFonts w:ascii="Times New Roman"/>
                <w:b w:val="false"/>
                <w:i w:val="false"/>
                <w:color w:val="000000"/>
                <w:sz w:val="20"/>
              </w:rPr>
              <w:t>доходов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240" w:id="167"/>
      <w:r>
        <w:rPr>
          <w:rFonts w:ascii="Times New Roman"/>
          <w:b w:val="false"/>
          <w:i w:val="false"/>
          <w:color w:val="000000"/>
          <w:sz w:val="28"/>
        </w:rPr>
        <w:t>
                               Істі куәландыратын парақ</w:t>
      </w:r>
    </w:p>
    <w:bookmarkEnd w:id="167"/>
    <w:p>
      <w:pPr>
        <w:spacing w:after="0"/>
        <w:ind w:left="0"/>
        <w:jc w:val="both"/>
      </w:pPr>
      <w:r>
        <w:rPr>
          <w:rFonts w:ascii="Times New Roman"/>
          <w:b w:val="false"/>
          <w:i w:val="false"/>
          <w:color w:val="000000"/>
          <w:sz w:val="28"/>
        </w:rPr>
        <w:t xml:space="preserve">                               Лист-заверитель дела</w:t>
      </w:r>
    </w:p>
    <w:p>
      <w:pPr>
        <w:spacing w:after="0"/>
        <w:ind w:left="0"/>
        <w:jc w:val="both"/>
      </w:pPr>
      <w:r>
        <w:rPr>
          <w:rFonts w:ascii="Times New Roman"/>
          <w:b w:val="false"/>
          <w:i w:val="false"/>
          <w:color w:val="000000"/>
          <w:sz w:val="28"/>
        </w:rPr>
        <w:t xml:space="preserve">       Қор № _____ Тізімдеме № ________ Іс № _____</w:t>
      </w:r>
    </w:p>
    <w:p>
      <w:pPr>
        <w:spacing w:after="0"/>
        <w:ind w:left="0"/>
        <w:jc w:val="both"/>
      </w:pPr>
      <w:r>
        <w:rPr>
          <w:rFonts w:ascii="Times New Roman"/>
          <w:b w:val="false"/>
          <w:i w:val="false"/>
          <w:color w:val="000000"/>
          <w:sz w:val="28"/>
        </w:rPr>
        <w:t xml:space="preserve">       Фонд № Опись № Дело № </w:t>
      </w:r>
    </w:p>
    <w:p>
      <w:pPr>
        <w:spacing w:after="0"/>
        <w:ind w:left="0"/>
        <w:jc w:val="both"/>
      </w:pPr>
      <w:r>
        <w:rPr>
          <w:rFonts w:ascii="Times New Roman"/>
          <w:b w:val="false"/>
          <w:i w:val="false"/>
          <w:color w:val="000000"/>
          <w:sz w:val="28"/>
        </w:rPr>
        <w:t xml:space="preserve">       Істе тігілді және нөмірленді ___________________ парақ, оның ішінде:</w:t>
      </w:r>
    </w:p>
    <w:p>
      <w:pPr>
        <w:spacing w:after="0"/>
        <w:ind w:left="0"/>
        <w:jc w:val="both"/>
      </w:pPr>
      <w:r>
        <w:rPr>
          <w:rFonts w:ascii="Times New Roman"/>
          <w:b w:val="false"/>
          <w:i w:val="false"/>
          <w:color w:val="000000"/>
          <w:sz w:val="28"/>
        </w:rPr>
        <w:t xml:space="preserve">       В дело подшито и пронумеровано лист(ов), в том числе:</w:t>
      </w:r>
    </w:p>
    <w:p>
      <w:pPr>
        <w:spacing w:after="0"/>
        <w:ind w:left="0"/>
        <w:jc w:val="both"/>
      </w:pPr>
      <w:r>
        <w:rPr>
          <w:rFonts w:ascii="Times New Roman"/>
          <w:b w:val="false"/>
          <w:i w:val="false"/>
          <w:color w:val="000000"/>
          <w:sz w:val="28"/>
        </w:rPr>
        <w:t xml:space="preserve">       литерлі №№ парақ _______________________________________________</w:t>
      </w:r>
    </w:p>
    <w:p>
      <w:pPr>
        <w:spacing w:after="0"/>
        <w:ind w:left="0"/>
        <w:jc w:val="both"/>
      </w:pPr>
      <w:r>
        <w:rPr>
          <w:rFonts w:ascii="Times New Roman"/>
          <w:b w:val="false"/>
          <w:i w:val="false"/>
          <w:color w:val="000000"/>
          <w:sz w:val="28"/>
        </w:rPr>
        <w:t xml:space="preserve">       литерные №№ листов</w:t>
      </w:r>
    </w:p>
    <w:p>
      <w:pPr>
        <w:spacing w:after="0"/>
        <w:ind w:left="0"/>
        <w:jc w:val="both"/>
      </w:pPr>
      <w:r>
        <w:rPr>
          <w:rFonts w:ascii="Times New Roman"/>
          <w:b w:val="false"/>
          <w:i w:val="false"/>
          <w:color w:val="000000"/>
          <w:sz w:val="28"/>
        </w:rPr>
        <w:t xml:space="preserve">       өткізілген №№ парақ ____________________________________________</w:t>
      </w:r>
    </w:p>
    <w:p>
      <w:pPr>
        <w:spacing w:after="0"/>
        <w:ind w:left="0"/>
        <w:jc w:val="both"/>
      </w:pPr>
      <w:r>
        <w:rPr>
          <w:rFonts w:ascii="Times New Roman"/>
          <w:b w:val="false"/>
          <w:i w:val="false"/>
          <w:color w:val="000000"/>
          <w:sz w:val="28"/>
        </w:rPr>
        <w:t xml:space="preserve">       пропущенные №№ листов</w:t>
      </w:r>
    </w:p>
    <w:p>
      <w:pPr>
        <w:spacing w:after="0"/>
        <w:ind w:left="0"/>
        <w:jc w:val="both"/>
      </w:pPr>
      <w:r>
        <w:rPr>
          <w:rFonts w:ascii="Times New Roman"/>
          <w:b w:val="false"/>
          <w:i w:val="false"/>
          <w:color w:val="000000"/>
          <w:sz w:val="28"/>
        </w:rPr>
        <w:t xml:space="preserve">       нөмірленген таза парақтар _______________________________________</w:t>
      </w:r>
    </w:p>
    <w:p>
      <w:pPr>
        <w:spacing w:after="0"/>
        <w:ind w:left="0"/>
        <w:jc w:val="both"/>
      </w:pPr>
      <w:r>
        <w:rPr>
          <w:rFonts w:ascii="Times New Roman"/>
          <w:b w:val="false"/>
          <w:i w:val="false"/>
          <w:color w:val="000000"/>
          <w:sz w:val="28"/>
        </w:rPr>
        <w:t xml:space="preserve">       пронумерованные чистые листы</w:t>
      </w:r>
    </w:p>
    <w:p>
      <w:pPr>
        <w:spacing w:after="0"/>
        <w:ind w:left="0"/>
        <w:jc w:val="both"/>
      </w:pPr>
      <w:r>
        <w:rPr>
          <w:rFonts w:ascii="Times New Roman"/>
          <w:b w:val="false"/>
          <w:i w:val="false"/>
          <w:color w:val="000000"/>
          <w:sz w:val="28"/>
        </w:rPr>
        <w:t xml:space="preserve">       + ішкі тізімдеме парағы __________________________________________</w:t>
      </w:r>
    </w:p>
    <w:p>
      <w:pPr>
        <w:spacing w:after="0"/>
        <w:ind w:left="0"/>
        <w:jc w:val="both"/>
      </w:pPr>
      <w:r>
        <w:rPr>
          <w:rFonts w:ascii="Times New Roman"/>
          <w:b w:val="false"/>
          <w:i w:val="false"/>
          <w:color w:val="000000"/>
          <w:sz w:val="28"/>
        </w:rPr>
        <w:t xml:space="preserve">       + листов внутренней описи</w:t>
      </w:r>
    </w:p>
    <w:p>
      <w:pPr>
        <w:spacing w:after="0"/>
        <w:ind w:left="0"/>
        <w:jc w:val="both"/>
      </w:pPr>
      <w:r>
        <w:rPr>
          <w:rFonts w:ascii="Times New Roman"/>
          <w:b w:val="false"/>
          <w:i w:val="false"/>
          <w:color w:val="000000"/>
          <w:sz w:val="28"/>
        </w:rPr>
        <w:t xml:space="preserve">       Нөмірлеуге жатпайтын ішіне салынған және қосымша құжаттар ескерілген</w:t>
      </w:r>
    </w:p>
    <w:p>
      <w:pPr>
        <w:spacing w:after="0"/>
        <w:ind w:left="0"/>
        <w:jc w:val="both"/>
      </w:pPr>
      <w:r>
        <w:rPr>
          <w:rFonts w:ascii="Times New Roman"/>
          <w:b w:val="false"/>
          <w:i w:val="false"/>
          <w:color w:val="000000"/>
          <w:sz w:val="28"/>
        </w:rPr>
        <w:t xml:space="preserve">       Учтено документов в виде вложений и приложений, не подлежащих нумерации</w:t>
      </w:r>
    </w:p>
    <w:p>
      <w:pPr>
        <w:spacing w:after="0"/>
        <w:ind w:left="0"/>
        <w:jc w:val="both"/>
      </w:pPr>
      <w:r>
        <w:rPr>
          <w:rFonts w:ascii="Times New Roman"/>
          <w:b w:val="false"/>
          <w:i w:val="false"/>
          <w:color w:val="000000"/>
          <w:sz w:val="28"/>
        </w:rPr>
        <w:t xml:space="preserve">       _________________________________________________________</w:t>
      </w:r>
    </w:p>
    <w:p>
      <w:pPr>
        <w:spacing w:after="0"/>
        <w:ind w:left="0"/>
        <w:jc w:val="both"/>
      </w:pPr>
      <w:r>
        <w:rPr>
          <w:rFonts w:ascii="Times New Roman"/>
          <w:b w:val="false"/>
          <w:i w:val="false"/>
          <w:color w:val="000000"/>
          <w:sz w:val="28"/>
        </w:rPr>
        <w:t xml:space="preserve">             (құжаттардың әртүрлілігі мен олардың саны)</w:t>
      </w:r>
    </w:p>
    <w:p>
      <w:pPr>
        <w:spacing w:after="0"/>
        <w:ind w:left="0"/>
        <w:jc w:val="both"/>
      </w:pPr>
      <w:r>
        <w:rPr>
          <w:rFonts w:ascii="Times New Roman"/>
          <w:b w:val="false"/>
          <w:i w:val="false"/>
          <w:color w:val="000000"/>
          <w:sz w:val="28"/>
        </w:rPr>
        <w:t xml:space="preserve">             (разновидности документов и их количество)</w:t>
      </w:r>
    </w:p>
    <w:p>
      <w:pPr>
        <w:spacing w:after="0"/>
        <w:ind w:left="0"/>
        <w:jc w:val="both"/>
      </w:pPr>
      <w:r>
        <w:rPr>
          <w:rFonts w:ascii="Times New Roman"/>
          <w:b w:val="false"/>
          <w:i w:val="false"/>
          <w:color w:val="000000"/>
          <w:sz w:val="28"/>
        </w:rPr>
        <w:t xml:space="preserve">       Істі куәландыратын парақты толтырған</w:t>
      </w:r>
    </w:p>
    <w:p>
      <w:pPr>
        <w:spacing w:after="0"/>
        <w:ind w:left="0"/>
        <w:jc w:val="both"/>
      </w:pPr>
      <w:r>
        <w:rPr>
          <w:rFonts w:ascii="Times New Roman"/>
          <w:b w:val="false"/>
          <w:i w:val="false"/>
          <w:color w:val="000000"/>
          <w:sz w:val="28"/>
        </w:rPr>
        <w:t xml:space="preserve">       лауазымды тұлғаның атауы       ______________             Қолдың мағынасы</w:t>
      </w:r>
    </w:p>
    <w:p>
      <w:pPr>
        <w:spacing w:after="0"/>
        <w:ind w:left="0"/>
        <w:jc w:val="both"/>
      </w:pPr>
      <w:r>
        <w:rPr>
          <w:rFonts w:ascii="Times New Roman"/>
          <w:b w:val="false"/>
          <w:i w:val="false"/>
          <w:color w:val="000000"/>
          <w:sz w:val="28"/>
        </w:rPr>
        <w:t xml:space="preserve">       Наименование должности лица,             (жеке қолы)             Расшифровка подписи</w:t>
      </w:r>
    </w:p>
    <w:p>
      <w:pPr>
        <w:spacing w:after="0"/>
        <w:ind w:left="0"/>
        <w:jc w:val="both"/>
      </w:pPr>
      <w:r>
        <w:rPr>
          <w:rFonts w:ascii="Times New Roman"/>
          <w:b w:val="false"/>
          <w:i w:val="false"/>
          <w:color w:val="000000"/>
          <w:sz w:val="28"/>
        </w:rPr>
        <w:t xml:space="preserve">       заполнившего лист-заверитель дела       (личная подпись)</w:t>
      </w:r>
    </w:p>
    <w:p>
      <w:pPr>
        <w:spacing w:after="0"/>
        <w:ind w:left="0"/>
        <w:jc w:val="both"/>
      </w:pPr>
      <w:r>
        <w:rPr>
          <w:rFonts w:ascii="Times New Roman"/>
          <w:b w:val="false"/>
          <w:i w:val="false"/>
          <w:color w:val="000000"/>
          <w:sz w:val="28"/>
        </w:rPr>
        <w:t xml:space="preserve">       Күні</w:t>
      </w:r>
    </w:p>
    <w:p>
      <w:pPr>
        <w:spacing w:after="0"/>
        <w:ind w:left="0"/>
        <w:jc w:val="both"/>
      </w:pPr>
      <w:r>
        <w:rPr>
          <w:rFonts w:ascii="Times New Roman"/>
          <w:b w:val="false"/>
          <w:i w:val="false"/>
          <w:color w:val="000000"/>
          <w:sz w:val="28"/>
        </w:rPr>
        <w:t xml:space="preserve">       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27 сентября 2017 года № 582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3-1</w:t>
            </w:r>
            <w:r>
              <w:br/>
            </w:r>
            <w:r>
              <w:rPr>
                <w:rFonts w:ascii="Times New Roman"/>
                <w:b w:val="false"/>
                <w:i w:val="false"/>
                <w:color w:val="000000"/>
                <w:sz w:val="20"/>
              </w:rPr>
              <w:t>к Правилам ведения личных дел,</w:t>
            </w:r>
            <w:r>
              <w:br/>
            </w:r>
            <w:r>
              <w:rPr>
                <w:rFonts w:ascii="Times New Roman"/>
                <w:b w:val="false"/>
                <w:i w:val="false"/>
                <w:color w:val="000000"/>
                <w:sz w:val="20"/>
              </w:rPr>
              <w:t>содержащих персональные</w:t>
            </w:r>
            <w:r>
              <w:br/>
            </w:r>
            <w:r>
              <w:rPr>
                <w:rFonts w:ascii="Times New Roman"/>
                <w:b w:val="false"/>
                <w:i w:val="false"/>
                <w:color w:val="000000"/>
                <w:sz w:val="20"/>
              </w:rPr>
              <w:t>данные сотрудников службы</w:t>
            </w:r>
            <w:r>
              <w:br/>
            </w:r>
            <w:r>
              <w:rPr>
                <w:rFonts w:ascii="Times New Roman"/>
                <w:b w:val="false"/>
                <w:i w:val="false"/>
                <w:color w:val="000000"/>
                <w:sz w:val="20"/>
              </w:rPr>
              <w:t>экономических расследований</w:t>
            </w:r>
            <w:r>
              <w:br/>
            </w:r>
            <w:r>
              <w:rPr>
                <w:rFonts w:ascii="Times New Roman"/>
                <w:b w:val="false"/>
                <w:i w:val="false"/>
                <w:color w:val="000000"/>
                <w:sz w:val="20"/>
              </w:rPr>
              <w:t>органов государственных</w:t>
            </w:r>
            <w:r>
              <w:br/>
            </w:r>
            <w:r>
              <w:rPr>
                <w:rFonts w:ascii="Times New Roman"/>
                <w:b w:val="false"/>
                <w:i w:val="false"/>
                <w:color w:val="000000"/>
                <w:sz w:val="20"/>
              </w:rPr>
              <w:t>доходов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244" w:id="168"/>
      <w:r>
        <w:rPr>
          <w:rFonts w:ascii="Times New Roman"/>
          <w:b w:val="false"/>
          <w:i w:val="false"/>
          <w:color w:val="000000"/>
          <w:sz w:val="28"/>
        </w:rPr>
        <w:t>
                               ОБЯЗАТЕЛЬСТВО</w:t>
      </w:r>
    </w:p>
    <w:bookmarkEnd w:id="168"/>
    <w:p>
      <w:pPr>
        <w:spacing w:after="0"/>
        <w:ind w:left="0"/>
        <w:jc w:val="both"/>
      </w:pPr>
      <w:r>
        <w:rPr>
          <w:rFonts w:ascii="Times New Roman"/>
          <w:b w:val="false"/>
          <w:i w:val="false"/>
          <w:color w:val="000000"/>
          <w:sz w:val="28"/>
        </w:rPr>
        <w:t xml:space="preserve">       Я, 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вступая на службу в органы государственных доходов Республики Казахстан в</w:t>
      </w:r>
    </w:p>
    <w:p>
      <w:pPr>
        <w:spacing w:after="0"/>
        <w:ind w:left="0"/>
        <w:jc w:val="both"/>
      </w:pPr>
      <w:r>
        <w:rPr>
          <w:rFonts w:ascii="Times New Roman"/>
          <w:b w:val="false"/>
          <w:i w:val="false"/>
          <w:color w:val="000000"/>
          <w:sz w:val="28"/>
        </w:rPr>
        <w:t xml:space="preserve">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6 января 2011 года</w:t>
      </w:r>
    </w:p>
    <w:p>
      <w:pPr>
        <w:spacing w:after="0"/>
        <w:ind w:left="0"/>
        <w:jc w:val="both"/>
      </w:pPr>
      <w:r>
        <w:rPr>
          <w:rFonts w:ascii="Times New Roman"/>
          <w:b w:val="false"/>
          <w:i w:val="false"/>
          <w:color w:val="000000"/>
          <w:sz w:val="28"/>
        </w:rPr>
        <w:t>"О правоохранительной службе"</w:t>
      </w:r>
    </w:p>
    <w:p>
      <w:pPr>
        <w:spacing w:after="0"/>
        <w:ind w:left="0"/>
        <w:jc w:val="both"/>
      </w:pPr>
      <w:r>
        <w:rPr>
          <w:rFonts w:ascii="Times New Roman"/>
          <w:b w:val="false"/>
          <w:i w:val="false"/>
          <w:color w:val="000000"/>
          <w:sz w:val="28"/>
        </w:rPr>
        <w:t xml:space="preserve">       Обязан:</w:t>
      </w:r>
    </w:p>
    <w:p>
      <w:pPr>
        <w:spacing w:after="0"/>
        <w:ind w:left="0"/>
        <w:jc w:val="both"/>
      </w:pPr>
      <w:r>
        <w:rPr>
          <w:rFonts w:ascii="Times New Roman"/>
          <w:b w:val="false"/>
          <w:i w:val="false"/>
          <w:color w:val="000000"/>
          <w:sz w:val="28"/>
        </w:rPr>
        <w:t xml:space="preserve">       соблюдать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и законодательство</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 xml:space="preserve">       обеспечивать соблюдение и защиту прав и свобод человека и</w:t>
      </w:r>
    </w:p>
    <w:p>
      <w:pPr>
        <w:spacing w:after="0"/>
        <w:ind w:left="0"/>
        <w:jc w:val="both"/>
      </w:pPr>
      <w:r>
        <w:rPr>
          <w:rFonts w:ascii="Times New Roman"/>
          <w:b w:val="false"/>
          <w:i w:val="false"/>
          <w:color w:val="000000"/>
          <w:sz w:val="28"/>
        </w:rPr>
        <w:t>гражданина, а также законных интересов физических и юридических лиц,</w:t>
      </w:r>
    </w:p>
    <w:p>
      <w:pPr>
        <w:spacing w:after="0"/>
        <w:ind w:left="0"/>
        <w:jc w:val="both"/>
      </w:pPr>
      <w:r>
        <w:rPr>
          <w:rFonts w:ascii="Times New Roman"/>
          <w:b w:val="false"/>
          <w:i w:val="false"/>
          <w:color w:val="000000"/>
          <w:sz w:val="28"/>
        </w:rPr>
        <w:t>государства;</w:t>
      </w:r>
    </w:p>
    <w:p>
      <w:pPr>
        <w:spacing w:after="0"/>
        <w:ind w:left="0"/>
        <w:jc w:val="both"/>
      </w:pPr>
      <w:r>
        <w:rPr>
          <w:rFonts w:ascii="Times New Roman"/>
          <w:b w:val="false"/>
          <w:i w:val="false"/>
          <w:color w:val="000000"/>
          <w:sz w:val="28"/>
        </w:rPr>
        <w:t xml:space="preserve">       рассматривать в порядке и сроки, установленные законом, обращения</w:t>
      </w:r>
    </w:p>
    <w:p>
      <w:pPr>
        <w:spacing w:after="0"/>
        <w:ind w:left="0"/>
        <w:jc w:val="both"/>
      </w:pPr>
      <w:r>
        <w:rPr>
          <w:rFonts w:ascii="Times New Roman"/>
          <w:b w:val="false"/>
          <w:i w:val="false"/>
          <w:color w:val="000000"/>
          <w:sz w:val="28"/>
        </w:rPr>
        <w:t>физических и юридических лиц, принимать по ним необходимые меры;</w:t>
      </w:r>
    </w:p>
    <w:p>
      <w:pPr>
        <w:spacing w:after="0"/>
        <w:ind w:left="0"/>
        <w:jc w:val="both"/>
      </w:pPr>
      <w:r>
        <w:rPr>
          <w:rFonts w:ascii="Times New Roman"/>
          <w:b w:val="false"/>
          <w:i w:val="false"/>
          <w:color w:val="000000"/>
          <w:sz w:val="28"/>
        </w:rPr>
        <w:t xml:space="preserve">       осуществлять полномочия в пределах предоставленных им прав и в</w:t>
      </w:r>
    </w:p>
    <w:p>
      <w:pPr>
        <w:spacing w:after="0"/>
        <w:ind w:left="0"/>
        <w:jc w:val="both"/>
      </w:pPr>
      <w:r>
        <w:rPr>
          <w:rFonts w:ascii="Times New Roman"/>
          <w:b w:val="false"/>
          <w:i w:val="false"/>
          <w:color w:val="000000"/>
          <w:sz w:val="28"/>
        </w:rPr>
        <w:t>соответствии с должностными обязанностями;</w:t>
      </w:r>
    </w:p>
    <w:p>
      <w:pPr>
        <w:spacing w:after="0"/>
        <w:ind w:left="0"/>
        <w:jc w:val="both"/>
      </w:pPr>
      <w:r>
        <w:rPr>
          <w:rFonts w:ascii="Times New Roman"/>
          <w:b w:val="false"/>
          <w:i w:val="false"/>
          <w:color w:val="000000"/>
          <w:sz w:val="28"/>
        </w:rPr>
        <w:t xml:space="preserve">       соблюдать служебную и трудовую дисциплину;</w:t>
      </w:r>
    </w:p>
    <w:p>
      <w:pPr>
        <w:spacing w:after="0"/>
        <w:ind w:left="0"/>
        <w:jc w:val="both"/>
      </w:pPr>
      <w:r>
        <w:rPr>
          <w:rFonts w:ascii="Times New Roman"/>
          <w:b w:val="false"/>
          <w:i w:val="false"/>
          <w:color w:val="000000"/>
          <w:sz w:val="28"/>
        </w:rPr>
        <w:t xml:space="preserve">       соблюдать нормы служебной этики, установленные законодательством</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 xml:space="preserve">       своевременно сообщать обо всех автобиографических изменениях в</w:t>
      </w:r>
    </w:p>
    <w:p>
      <w:pPr>
        <w:spacing w:after="0"/>
        <w:ind w:left="0"/>
        <w:jc w:val="both"/>
      </w:pPr>
      <w:r>
        <w:rPr>
          <w:rFonts w:ascii="Times New Roman"/>
          <w:b w:val="false"/>
          <w:i w:val="false"/>
          <w:color w:val="000000"/>
          <w:sz w:val="28"/>
        </w:rPr>
        <w:t>кадровую службу для внесения указанных изменений в личное дело;</w:t>
      </w:r>
    </w:p>
    <w:p>
      <w:pPr>
        <w:spacing w:after="0"/>
        <w:ind w:left="0"/>
        <w:jc w:val="both"/>
      </w:pPr>
      <w:r>
        <w:rPr>
          <w:rFonts w:ascii="Times New Roman"/>
          <w:b w:val="false"/>
          <w:i w:val="false"/>
          <w:color w:val="000000"/>
          <w:sz w:val="28"/>
        </w:rPr>
        <w:t xml:space="preserve">       выполнять законные приказы и распоряжения руководителей, решения и</w:t>
      </w:r>
    </w:p>
    <w:p>
      <w:pPr>
        <w:spacing w:after="0"/>
        <w:ind w:left="0"/>
        <w:jc w:val="both"/>
      </w:pPr>
      <w:r>
        <w:rPr>
          <w:rFonts w:ascii="Times New Roman"/>
          <w:b w:val="false"/>
          <w:i w:val="false"/>
          <w:color w:val="000000"/>
          <w:sz w:val="28"/>
        </w:rPr>
        <w:t>указания вышестоящих органов и должностных лиц, изданные в пределах их</w:t>
      </w:r>
    </w:p>
    <w:p>
      <w:pPr>
        <w:spacing w:after="0"/>
        <w:ind w:left="0"/>
        <w:jc w:val="both"/>
      </w:pPr>
      <w:r>
        <w:rPr>
          <w:rFonts w:ascii="Times New Roman"/>
          <w:b w:val="false"/>
          <w:i w:val="false"/>
          <w:color w:val="000000"/>
          <w:sz w:val="28"/>
        </w:rPr>
        <w:t>полномочий;</w:t>
      </w:r>
    </w:p>
    <w:p>
      <w:pPr>
        <w:spacing w:after="0"/>
        <w:ind w:left="0"/>
        <w:jc w:val="both"/>
      </w:pPr>
      <w:r>
        <w:rPr>
          <w:rFonts w:ascii="Times New Roman"/>
          <w:b w:val="false"/>
          <w:i w:val="false"/>
          <w:color w:val="000000"/>
          <w:sz w:val="28"/>
        </w:rPr>
        <w:t xml:space="preserve">       хранить государственные секреты и иную охраняемую законом тайну, в</w:t>
      </w:r>
    </w:p>
    <w:p>
      <w:pPr>
        <w:spacing w:after="0"/>
        <w:ind w:left="0"/>
        <w:jc w:val="both"/>
      </w:pPr>
      <w:r>
        <w:rPr>
          <w:rFonts w:ascii="Times New Roman"/>
          <w:b w:val="false"/>
          <w:i w:val="false"/>
          <w:color w:val="000000"/>
          <w:sz w:val="28"/>
        </w:rPr>
        <w:t>том числе и после прекращения правоохранительной службы в течение</w:t>
      </w:r>
    </w:p>
    <w:p>
      <w:pPr>
        <w:spacing w:after="0"/>
        <w:ind w:left="0"/>
        <w:jc w:val="both"/>
      </w:pPr>
      <w:r>
        <w:rPr>
          <w:rFonts w:ascii="Times New Roman"/>
          <w:b w:val="false"/>
          <w:i w:val="false"/>
          <w:color w:val="000000"/>
          <w:sz w:val="28"/>
        </w:rPr>
        <w:t>времени, установленного законом, о чем дается подписка;</w:t>
      </w:r>
    </w:p>
    <w:p>
      <w:pPr>
        <w:spacing w:after="0"/>
        <w:ind w:left="0"/>
        <w:jc w:val="both"/>
      </w:pPr>
      <w:r>
        <w:rPr>
          <w:rFonts w:ascii="Times New Roman"/>
          <w:b w:val="false"/>
          <w:i w:val="false"/>
          <w:color w:val="000000"/>
          <w:sz w:val="28"/>
        </w:rPr>
        <w:t xml:space="preserve">       сохранять в тайне получаемые при исполнении служебных обязанностей</w:t>
      </w:r>
    </w:p>
    <w:p>
      <w:pPr>
        <w:spacing w:after="0"/>
        <w:ind w:left="0"/>
        <w:jc w:val="both"/>
      </w:pPr>
      <w:r>
        <w:rPr>
          <w:rFonts w:ascii="Times New Roman"/>
          <w:b w:val="false"/>
          <w:i w:val="false"/>
          <w:color w:val="000000"/>
          <w:sz w:val="28"/>
        </w:rPr>
        <w:t>сведения, затрагивающие частную жизнь, честь и достоинство граждан, и не</w:t>
      </w:r>
    </w:p>
    <w:p>
      <w:pPr>
        <w:spacing w:after="0"/>
        <w:ind w:left="0"/>
        <w:jc w:val="both"/>
      </w:pPr>
      <w:r>
        <w:rPr>
          <w:rFonts w:ascii="Times New Roman"/>
          <w:b w:val="false"/>
          <w:i w:val="false"/>
          <w:color w:val="000000"/>
          <w:sz w:val="28"/>
        </w:rPr>
        <w:t>требовать от них предоставления такой информации, за исключением случаев,</w:t>
      </w:r>
    </w:p>
    <w:p>
      <w:pPr>
        <w:spacing w:after="0"/>
        <w:ind w:left="0"/>
        <w:jc w:val="both"/>
      </w:pPr>
      <w:r>
        <w:rPr>
          <w:rFonts w:ascii="Times New Roman"/>
          <w:b w:val="false"/>
          <w:i w:val="false"/>
          <w:color w:val="000000"/>
          <w:sz w:val="28"/>
        </w:rPr>
        <w:t>предусмотренных законами;</w:t>
      </w:r>
    </w:p>
    <w:p>
      <w:pPr>
        <w:spacing w:after="0"/>
        <w:ind w:left="0"/>
        <w:jc w:val="both"/>
      </w:pPr>
      <w:r>
        <w:rPr>
          <w:rFonts w:ascii="Times New Roman"/>
          <w:b w:val="false"/>
          <w:i w:val="false"/>
          <w:color w:val="000000"/>
          <w:sz w:val="28"/>
        </w:rPr>
        <w:t xml:space="preserve">       обеспечивать сохранность государственного имущества;</w:t>
      </w:r>
    </w:p>
    <w:p>
      <w:pPr>
        <w:spacing w:after="0"/>
        <w:ind w:left="0"/>
        <w:jc w:val="both"/>
      </w:pPr>
      <w:r>
        <w:rPr>
          <w:rFonts w:ascii="Times New Roman"/>
          <w:b w:val="false"/>
          <w:i w:val="false"/>
          <w:color w:val="000000"/>
          <w:sz w:val="28"/>
        </w:rPr>
        <w:t xml:space="preserve">       подать рапорт в письменной форме и незамедлительно информировать</w:t>
      </w:r>
    </w:p>
    <w:p>
      <w:pPr>
        <w:spacing w:after="0"/>
        <w:ind w:left="0"/>
        <w:jc w:val="both"/>
      </w:pPr>
      <w:r>
        <w:rPr>
          <w:rFonts w:ascii="Times New Roman"/>
          <w:b w:val="false"/>
          <w:i w:val="false"/>
          <w:color w:val="000000"/>
          <w:sz w:val="28"/>
        </w:rPr>
        <w:t>непосредственного и уполномоченного руководителя в случаях, когда частные</w:t>
      </w:r>
    </w:p>
    <w:p>
      <w:pPr>
        <w:spacing w:after="0"/>
        <w:ind w:left="0"/>
        <w:jc w:val="both"/>
      </w:pPr>
      <w:r>
        <w:rPr>
          <w:rFonts w:ascii="Times New Roman"/>
          <w:b w:val="false"/>
          <w:i w:val="false"/>
          <w:color w:val="000000"/>
          <w:sz w:val="28"/>
        </w:rPr>
        <w:t>интересы сотрудника пересекаются или входят в противоречие с их</w:t>
      </w:r>
    </w:p>
    <w:p>
      <w:pPr>
        <w:spacing w:after="0"/>
        <w:ind w:left="0"/>
        <w:jc w:val="both"/>
      </w:pPr>
      <w:r>
        <w:rPr>
          <w:rFonts w:ascii="Times New Roman"/>
          <w:b w:val="false"/>
          <w:i w:val="false"/>
          <w:color w:val="000000"/>
          <w:sz w:val="28"/>
        </w:rPr>
        <w:t>полномочиями;</w:t>
      </w:r>
    </w:p>
    <w:p>
      <w:pPr>
        <w:spacing w:after="0"/>
        <w:ind w:left="0"/>
        <w:jc w:val="both"/>
      </w:pPr>
      <w:r>
        <w:rPr>
          <w:rFonts w:ascii="Times New Roman"/>
          <w:b w:val="false"/>
          <w:i w:val="false"/>
          <w:color w:val="000000"/>
          <w:sz w:val="28"/>
        </w:rPr>
        <w:t xml:space="preserve">       повышать свой профессиональный уровень и квалификацию;</w:t>
      </w:r>
    </w:p>
    <w:p>
      <w:pPr>
        <w:spacing w:after="0"/>
        <w:ind w:left="0"/>
        <w:jc w:val="both"/>
      </w:pPr>
      <w:r>
        <w:rPr>
          <w:rFonts w:ascii="Times New Roman"/>
          <w:b w:val="false"/>
          <w:i w:val="false"/>
          <w:color w:val="000000"/>
          <w:sz w:val="28"/>
        </w:rPr>
        <w:t xml:space="preserve">       не допускать публичных выступлений, причиняющих вред интересам</w:t>
      </w:r>
    </w:p>
    <w:p>
      <w:pPr>
        <w:spacing w:after="0"/>
        <w:ind w:left="0"/>
        <w:jc w:val="both"/>
      </w:pPr>
      <w:r>
        <w:rPr>
          <w:rFonts w:ascii="Times New Roman"/>
          <w:b w:val="false"/>
          <w:i w:val="false"/>
          <w:color w:val="000000"/>
          <w:sz w:val="28"/>
        </w:rPr>
        <w:t>государственной службы;</w:t>
      </w:r>
    </w:p>
    <w:p>
      <w:pPr>
        <w:spacing w:after="0"/>
        <w:ind w:left="0"/>
        <w:jc w:val="both"/>
      </w:pPr>
      <w:r>
        <w:rPr>
          <w:rFonts w:ascii="Times New Roman"/>
          <w:b w:val="false"/>
          <w:i w:val="false"/>
          <w:color w:val="000000"/>
          <w:sz w:val="28"/>
        </w:rPr>
        <w:t xml:space="preserve">       сообщить непосредственному руководителю о подаче заявления о</w:t>
      </w:r>
    </w:p>
    <w:p>
      <w:pPr>
        <w:spacing w:after="0"/>
        <w:ind w:left="0"/>
        <w:jc w:val="both"/>
      </w:pPr>
      <w:r>
        <w:rPr>
          <w:rFonts w:ascii="Times New Roman"/>
          <w:b w:val="false"/>
          <w:i w:val="false"/>
          <w:color w:val="000000"/>
          <w:sz w:val="28"/>
        </w:rPr>
        <w:t>выходе из гражданства Республики Казахстан в день его подачи;</w:t>
      </w:r>
    </w:p>
    <w:p>
      <w:pPr>
        <w:spacing w:after="0"/>
        <w:ind w:left="0"/>
        <w:jc w:val="both"/>
      </w:pPr>
      <w:r>
        <w:rPr>
          <w:rFonts w:ascii="Times New Roman"/>
          <w:b w:val="false"/>
          <w:i w:val="false"/>
          <w:color w:val="000000"/>
          <w:sz w:val="28"/>
        </w:rPr>
        <w:t xml:space="preserve">       ежегодно в период выполнения своих полномочий в порядке,</w:t>
      </w:r>
    </w:p>
    <w:p>
      <w:pPr>
        <w:spacing w:after="0"/>
        <w:ind w:left="0"/>
        <w:jc w:val="both"/>
      </w:pPr>
      <w:r>
        <w:rPr>
          <w:rFonts w:ascii="Times New Roman"/>
          <w:b w:val="false"/>
          <w:i w:val="false"/>
          <w:color w:val="000000"/>
          <w:sz w:val="28"/>
        </w:rPr>
        <w:t>установленном налоговым законодательством Республики Казахстан,</w:t>
      </w:r>
    </w:p>
    <w:p>
      <w:pPr>
        <w:spacing w:after="0"/>
        <w:ind w:left="0"/>
        <w:jc w:val="both"/>
      </w:pPr>
      <w:r>
        <w:rPr>
          <w:rFonts w:ascii="Times New Roman"/>
          <w:b w:val="false"/>
          <w:i w:val="false"/>
          <w:color w:val="000000"/>
          <w:sz w:val="28"/>
        </w:rPr>
        <w:t>представлять, а также на супругу (а) в орган государственных доходов по месту</w:t>
      </w:r>
    </w:p>
    <w:p>
      <w:pPr>
        <w:spacing w:after="0"/>
        <w:ind w:left="0"/>
        <w:jc w:val="both"/>
      </w:pPr>
      <w:r>
        <w:rPr>
          <w:rFonts w:ascii="Times New Roman"/>
          <w:b w:val="false"/>
          <w:i w:val="false"/>
          <w:color w:val="000000"/>
          <w:sz w:val="28"/>
        </w:rPr>
        <w:t>жительства декларацию о доходах и имуществе, являющемся объектом</w:t>
      </w:r>
    </w:p>
    <w:p>
      <w:pPr>
        <w:spacing w:after="0"/>
        <w:ind w:left="0"/>
        <w:jc w:val="both"/>
      </w:pPr>
      <w:r>
        <w:rPr>
          <w:rFonts w:ascii="Times New Roman"/>
          <w:b w:val="false"/>
          <w:i w:val="false"/>
          <w:color w:val="000000"/>
          <w:sz w:val="28"/>
        </w:rPr>
        <w:t>налогообложения и находящемся как на территории Республики Казахстан, так</w:t>
      </w:r>
    </w:p>
    <w:p>
      <w:pPr>
        <w:spacing w:after="0"/>
        <w:ind w:left="0"/>
        <w:jc w:val="both"/>
      </w:pPr>
      <w:r>
        <w:rPr>
          <w:rFonts w:ascii="Times New Roman"/>
          <w:b w:val="false"/>
          <w:i w:val="false"/>
          <w:color w:val="000000"/>
          <w:sz w:val="28"/>
        </w:rPr>
        <w:t>и за ее пределами;</w:t>
      </w:r>
    </w:p>
    <w:p>
      <w:pPr>
        <w:spacing w:after="0"/>
        <w:ind w:left="0"/>
        <w:jc w:val="both"/>
      </w:pPr>
      <w:r>
        <w:rPr>
          <w:rFonts w:ascii="Times New Roman"/>
          <w:b w:val="false"/>
          <w:i w:val="false"/>
          <w:color w:val="000000"/>
          <w:sz w:val="28"/>
        </w:rPr>
        <w:t xml:space="preserve">       ежегодно, в случае увольнения из правоохранительной службы по</w:t>
      </w:r>
    </w:p>
    <w:p>
      <w:pPr>
        <w:spacing w:after="0"/>
        <w:ind w:left="0"/>
        <w:jc w:val="both"/>
      </w:pPr>
      <w:r>
        <w:rPr>
          <w:rFonts w:ascii="Times New Roman"/>
          <w:b w:val="false"/>
          <w:i w:val="false"/>
          <w:color w:val="000000"/>
          <w:sz w:val="28"/>
        </w:rPr>
        <w:t>отрицательным мотивам, в течение трех лет обязуюсь представить на себя и на</w:t>
      </w:r>
    </w:p>
    <w:p>
      <w:pPr>
        <w:spacing w:after="0"/>
        <w:ind w:left="0"/>
        <w:jc w:val="both"/>
      </w:pPr>
      <w:r>
        <w:rPr>
          <w:rFonts w:ascii="Times New Roman"/>
          <w:b w:val="false"/>
          <w:i w:val="false"/>
          <w:color w:val="000000"/>
          <w:sz w:val="28"/>
        </w:rPr>
        <w:t>мою супругу (- супруга) декларацию о доходах и имуществе в орган</w:t>
      </w:r>
    </w:p>
    <w:p>
      <w:pPr>
        <w:spacing w:after="0"/>
        <w:ind w:left="0"/>
        <w:jc w:val="both"/>
      </w:pPr>
      <w:r>
        <w:rPr>
          <w:rFonts w:ascii="Times New Roman"/>
          <w:b w:val="false"/>
          <w:i w:val="false"/>
          <w:color w:val="000000"/>
          <w:sz w:val="28"/>
        </w:rPr>
        <w:t>государственных доходов по месту жительства в порядке, установленном</w:t>
      </w:r>
    </w:p>
    <w:p>
      <w:pPr>
        <w:spacing w:after="0"/>
        <w:ind w:left="0"/>
        <w:jc w:val="both"/>
      </w:pPr>
      <w:r>
        <w:rPr>
          <w:rFonts w:ascii="Times New Roman"/>
          <w:b w:val="false"/>
          <w:i w:val="false"/>
          <w:color w:val="000000"/>
          <w:sz w:val="28"/>
        </w:rPr>
        <w:t>налоговым законодательством Республики Казахстан.</w:t>
      </w:r>
    </w:p>
    <w:p>
      <w:pPr>
        <w:spacing w:after="0"/>
        <w:ind w:left="0"/>
        <w:jc w:val="both"/>
      </w:pPr>
      <w:r>
        <w:rPr>
          <w:rFonts w:ascii="Times New Roman"/>
          <w:b w:val="false"/>
          <w:i w:val="false"/>
          <w:color w:val="000000"/>
          <w:sz w:val="28"/>
        </w:rPr>
        <w:t xml:space="preserve">       "___"________20___ год ____________________</w:t>
      </w:r>
    </w:p>
    <w:p>
      <w:pPr>
        <w:spacing w:after="0"/>
        <w:ind w:left="0"/>
        <w:jc w:val="both"/>
      </w:pPr>
      <w:r>
        <w:rPr>
          <w:rFonts w:ascii="Times New Roman"/>
          <w:b w:val="false"/>
          <w:i w:val="false"/>
          <w:color w:val="000000"/>
          <w:sz w:val="28"/>
        </w:rPr>
        <w:t xml:space="preserve">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27 сентября 2017 года № 582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3-2</w:t>
            </w:r>
            <w:r>
              <w:br/>
            </w:r>
            <w:r>
              <w:rPr>
                <w:rFonts w:ascii="Times New Roman"/>
                <w:b w:val="false"/>
                <w:i w:val="false"/>
                <w:color w:val="000000"/>
                <w:sz w:val="20"/>
              </w:rPr>
              <w:t>к Правилам ведения личных дел,</w:t>
            </w:r>
            <w:r>
              <w:br/>
            </w:r>
            <w:r>
              <w:rPr>
                <w:rFonts w:ascii="Times New Roman"/>
                <w:b w:val="false"/>
                <w:i w:val="false"/>
                <w:color w:val="000000"/>
                <w:sz w:val="20"/>
              </w:rPr>
              <w:t>содержащих персональные</w:t>
            </w:r>
            <w:r>
              <w:br/>
            </w:r>
            <w:r>
              <w:rPr>
                <w:rFonts w:ascii="Times New Roman"/>
                <w:b w:val="false"/>
                <w:i w:val="false"/>
                <w:color w:val="000000"/>
                <w:sz w:val="20"/>
              </w:rPr>
              <w:t>данные сотрудников службы</w:t>
            </w:r>
            <w:r>
              <w:br/>
            </w:r>
            <w:r>
              <w:rPr>
                <w:rFonts w:ascii="Times New Roman"/>
                <w:b w:val="false"/>
                <w:i w:val="false"/>
                <w:color w:val="000000"/>
                <w:sz w:val="20"/>
              </w:rPr>
              <w:t>экономических расследований</w:t>
            </w:r>
            <w:r>
              <w:br/>
            </w:r>
            <w:r>
              <w:rPr>
                <w:rFonts w:ascii="Times New Roman"/>
                <w:b w:val="false"/>
                <w:i w:val="false"/>
                <w:color w:val="000000"/>
                <w:sz w:val="20"/>
              </w:rPr>
              <w:t>органов государственных</w:t>
            </w:r>
            <w:r>
              <w:br/>
            </w:r>
            <w:r>
              <w:rPr>
                <w:rFonts w:ascii="Times New Roman"/>
                <w:b w:val="false"/>
                <w:i w:val="false"/>
                <w:color w:val="000000"/>
                <w:sz w:val="20"/>
              </w:rPr>
              <w:t>доходов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248" w:id="169"/>
      <w:r>
        <w:rPr>
          <w:rFonts w:ascii="Times New Roman"/>
          <w:b w:val="false"/>
          <w:i w:val="false"/>
          <w:color w:val="000000"/>
          <w:sz w:val="28"/>
        </w:rPr>
        <w:t>
                         АНТИКОРРУПЦИОННЫЕ ОГРАНИЧЕНИЯ</w:t>
      </w:r>
    </w:p>
    <w:bookmarkEnd w:id="169"/>
    <w:p>
      <w:pPr>
        <w:spacing w:after="0"/>
        <w:ind w:left="0"/>
        <w:jc w:val="both"/>
      </w:pPr>
      <w:r>
        <w:rPr>
          <w:rFonts w:ascii="Times New Roman"/>
          <w:b w:val="false"/>
          <w:i w:val="false"/>
          <w:color w:val="000000"/>
          <w:sz w:val="28"/>
        </w:rPr>
        <w:t xml:space="preserve">       Я 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вступая на службу в органы государственных доходов Республики Казахстан в</w:t>
      </w:r>
    </w:p>
    <w:p>
      <w:pPr>
        <w:spacing w:after="0"/>
        <w:ind w:left="0"/>
        <w:jc w:val="both"/>
      </w:pPr>
      <w:r>
        <w:rPr>
          <w:rFonts w:ascii="Times New Roman"/>
          <w:b w:val="false"/>
          <w:i w:val="false"/>
          <w:color w:val="000000"/>
          <w:sz w:val="28"/>
        </w:rPr>
        <w:t>целях недопущения действий, которые могут привести к использованию</w:t>
      </w:r>
    </w:p>
    <w:p>
      <w:pPr>
        <w:spacing w:after="0"/>
        <w:ind w:left="0"/>
        <w:jc w:val="both"/>
      </w:pPr>
      <w:r>
        <w:rPr>
          <w:rFonts w:ascii="Times New Roman"/>
          <w:b w:val="false"/>
          <w:i w:val="false"/>
          <w:color w:val="000000"/>
          <w:sz w:val="28"/>
        </w:rPr>
        <w:t>статуса и основанного на нем авторитета в личных, групповых и иных</w:t>
      </w:r>
    </w:p>
    <w:p>
      <w:pPr>
        <w:spacing w:after="0"/>
        <w:ind w:left="0"/>
        <w:jc w:val="both"/>
      </w:pPr>
      <w:r>
        <w:rPr>
          <w:rFonts w:ascii="Times New Roman"/>
          <w:b w:val="false"/>
          <w:i w:val="false"/>
          <w:color w:val="000000"/>
          <w:sz w:val="28"/>
        </w:rPr>
        <w:t>неслужебных интересах, в соответствии с Законами Республики Казахстан от</w:t>
      </w:r>
    </w:p>
    <w:p>
      <w:pPr>
        <w:spacing w:after="0"/>
        <w:ind w:left="0"/>
        <w:jc w:val="both"/>
      </w:pPr>
      <w:r>
        <w:rPr>
          <w:rFonts w:ascii="Times New Roman"/>
          <w:b w:val="false"/>
          <w:i w:val="false"/>
          <w:color w:val="000000"/>
          <w:sz w:val="28"/>
        </w:rPr>
        <w:t>6 января 2011 года "</w:t>
      </w:r>
      <w:r>
        <w:rPr>
          <w:rFonts w:ascii="Times New Roman"/>
          <w:b w:val="false"/>
          <w:i w:val="false"/>
          <w:color w:val="000000"/>
          <w:sz w:val="28"/>
        </w:rPr>
        <w:t>О правоохранительной службе</w:t>
      </w:r>
      <w:r>
        <w:rPr>
          <w:rFonts w:ascii="Times New Roman"/>
          <w:b w:val="false"/>
          <w:i w:val="false"/>
          <w:color w:val="000000"/>
          <w:sz w:val="28"/>
        </w:rPr>
        <w:t>" и "</w:t>
      </w:r>
      <w:r>
        <w:rPr>
          <w:rFonts w:ascii="Times New Roman"/>
          <w:b w:val="false"/>
          <w:i w:val="false"/>
          <w:color w:val="000000"/>
          <w:sz w:val="28"/>
        </w:rPr>
        <w:t>О противодействиикоррупции</w:t>
      </w:r>
      <w:r>
        <w:rPr>
          <w:rFonts w:ascii="Times New Roman"/>
          <w:b w:val="false"/>
          <w:i w:val="false"/>
          <w:color w:val="000000"/>
          <w:sz w:val="28"/>
        </w:rPr>
        <w:t>" от 18 ноября 2015 года, принимаю ограничения, связанные с</w:t>
      </w:r>
    </w:p>
    <w:p>
      <w:pPr>
        <w:spacing w:after="0"/>
        <w:ind w:left="0"/>
        <w:jc w:val="both"/>
      </w:pPr>
      <w:r>
        <w:rPr>
          <w:rFonts w:ascii="Times New Roman"/>
          <w:b w:val="false"/>
          <w:i w:val="false"/>
          <w:color w:val="000000"/>
          <w:sz w:val="28"/>
        </w:rPr>
        <w:t>пребыванием сотрудника на правоохранительной службе</w:t>
      </w:r>
    </w:p>
    <w:p>
      <w:pPr>
        <w:spacing w:after="0"/>
        <w:ind w:left="0"/>
        <w:jc w:val="both"/>
      </w:pPr>
      <w:r>
        <w:rPr>
          <w:rFonts w:ascii="Times New Roman"/>
          <w:b w:val="false"/>
          <w:i w:val="false"/>
          <w:color w:val="000000"/>
          <w:sz w:val="28"/>
        </w:rPr>
        <w:t xml:space="preserve">       1. Не вправе:</w:t>
      </w:r>
    </w:p>
    <w:p>
      <w:pPr>
        <w:spacing w:after="0"/>
        <w:ind w:left="0"/>
        <w:jc w:val="both"/>
      </w:pPr>
      <w:r>
        <w:rPr>
          <w:rFonts w:ascii="Times New Roman"/>
          <w:b w:val="false"/>
          <w:i w:val="false"/>
          <w:color w:val="000000"/>
          <w:sz w:val="28"/>
        </w:rPr>
        <w:t xml:space="preserve">       1) быть депутатом представительных органов и членом органов местного</w:t>
      </w:r>
    </w:p>
    <w:p>
      <w:pPr>
        <w:spacing w:after="0"/>
        <w:ind w:left="0"/>
        <w:jc w:val="both"/>
      </w:pPr>
      <w:r>
        <w:rPr>
          <w:rFonts w:ascii="Times New Roman"/>
          <w:b w:val="false"/>
          <w:i w:val="false"/>
          <w:color w:val="000000"/>
          <w:sz w:val="28"/>
        </w:rPr>
        <w:t>самоуправления, состоять в партиях, профессиональных союзах, выступать в</w:t>
      </w:r>
    </w:p>
    <w:p>
      <w:pPr>
        <w:spacing w:after="0"/>
        <w:ind w:left="0"/>
        <w:jc w:val="both"/>
      </w:pPr>
      <w:r>
        <w:rPr>
          <w:rFonts w:ascii="Times New Roman"/>
          <w:b w:val="false"/>
          <w:i w:val="false"/>
          <w:color w:val="000000"/>
          <w:sz w:val="28"/>
        </w:rPr>
        <w:t>поддержку какой-либо политической партии, создавать в системе</w:t>
      </w:r>
    </w:p>
    <w:p>
      <w:pPr>
        <w:spacing w:after="0"/>
        <w:ind w:left="0"/>
        <w:jc w:val="both"/>
      </w:pPr>
      <w:r>
        <w:rPr>
          <w:rFonts w:ascii="Times New Roman"/>
          <w:b w:val="false"/>
          <w:i w:val="false"/>
          <w:color w:val="000000"/>
          <w:sz w:val="28"/>
        </w:rPr>
        <w:t>правоохранительных органов общественные объединения, преследующие</w:t>
      </w:r>
    </w:p>
    <w:p>
      <w:pPr>
        <w:spacing w:after="0"/>
        <w:ind w:left="0"/>
        <w:jc w:val="both"/>
      </w:pPr>
      <w:r>
        <w:rPr>
          <w:rFonts w:ascii="Times New Roman"/>
          <w:b w:val="false"/>
          <w:i w:val="false"/>
          <w:color w:val="000000"/>
          <w:sz w:val="28"/>
        </w:rPr>
        <w:t>политические цели, основанные на общности их профессиональных интересов</w:t>
      </w:r>
    </w:p>
    <w:p>
      <w:pPr>
        <w:spacing w:after="0"/>
        <w:ind w:left="0"/>
        <w:jc w:val="both"/>
      </w:pPr>
      <w:r>
        <w:rPr>
          <w:rFonts w:ascii="Times New Roman"/>
          <w:b w:val="false"/>
          <w:i w:val="false"/>
          <w:color w:val="000000"/>
          <w:sz w:val="28"/>
        </w:rPr>
        <w:t>для представления и защиты трудовых, а также других социально-</w:t>
      </w:r>
    </w:p>
    <w:p>
      <w:pPr>
        <w:spacing w:after="0"/>
        <w:ind w:left="0"/>
        <w:jc w:val="both"/>
      </w:pPr>
      <w:r>
        <w:rPr>
          <w:rFonts w:ascii="Times New Roman"/>
          <w:b w:val="false"/>
          <w:i w:val="false"/>
          <w:color w:val="000000"/>
          <w:sz w:val="28"/>
        </w:rPr>
        <w:t>экономических прав и интересов своих членов и улучшения условий труда;</w:t>
      </w:r>
    </w:p>
    <w:p>
      <w:pPr>
        <w:spacing w:after="0"/>
        <w:ind w:left="0"/>
        <w:jc w:val="both"/>
      </w:pPr>
      <w:r>
        <w:rPr>
          <w:rFonts w:ascii="Times New Roman"/>
          <w:b w:val="false"/>
          <w:i w:val="false"/>
          <w:color w:val="000000"/>
          <w:sz w:val="28"/>
        </w:rPr>
        <w:t xml:space="preserve">       2) заниматься другой оплачиваемой деятельностью, кроме</w:t>
      </w:r>
    </w:p>
    <w:p>
      <w:pPr>
        <w:spacing w:after="0"/>
        <w:ind w:left="0"/>
        <w:jc w:val="both"/>
      </w:pPr>
      <w:r>
        <w:rPr>
          <w:rFonts w:ascii="Times New Roman"/>
          <w:b w:val="false"/>
          <w:i w:val="false"/>
          <w:color w:val="000000"/>
          <w:sz w:val="28"/>
        </w:rPr>
        <w:t>педагогической, научной и иной творческой деятельности;</w:t>
      </w:r>
    </w:p>
    <w:p>
      <w:pPr>
        <w:spacing w:after="0"/>
        <w:ind w:left="0"/>
        <w:jc w:val="both"/>
      </w:pPr>
      <w:r>
        <w:rPr>
          <w:rFonts w:ascii="Times New Roman"/>
          <w:b w:val="false"/>
          <w:i w:val="false"/>
          <w:color w:val="000000"/>
          <w:sz w:val="28"/>
        </w:rPr>
        <w:t xml:space="preserve">       3) заниматься предпринимательской деятельностью, в том числе</w:t>
      </w:r>
    </w:p>
    <w:p>
      <w:pPr>
        <w:spacing w:after="0"/>
        <w:ind w:left="0"/>
        <w:jc w:val="both"/>
      </w:pPr>
      <w:r>
        <w:rPr>
          <w:rFonts w:ascii="Times New Roman"/>
          <w:b w:val="false"/>
          <w:i w:val="false"/>
          <w:color w:val="000000"/>
          <w:sz w:val="28"/>
        </w:rPr>
        <w:t>участвовать в управлении коммерческой организацией независимо от ее</w:t>
      </w:r>
    </w:p>
    <w:p>
      <w:pPr>
        <w:spacing w:after="0"/>
        <w:ind w:left="0"/>
        <w:jc w:val="both"/>
      </w:pPr>
      <w:r>
        <w:rPr>
          <w:rFonts w:ascii="Times New Roman"/>
          <w:b w:val="false"/>
          <w:i w:val="false"/>
          <w:color w:val="000000"/>
          <w:sz w:val="28"/>
        </w:rPr>
        <w:t>организационно-правовой формы;</w:t>
      </w:r>
    </w:p>
    <w:p>
      <w:pPr>
        <w:spacing w:after="0"/>
        <w:ind w:left="0"/>
        <w:jc w:val="both"/>
      </w:pPr>
      <w:r>
        <w:rPr>
          <w:rFonts w:ascii="Times New Roman"/>
          <w:b w:val="false"/>
          <w:i w:val="false"/>
          <w:color w:val="000000"/>
          <w:sz w:val="28"/>
        </w:rPr>
        <w:t xml:space="preserve">       4) быть представителем по делам третьих лиц, за исключением случаев,</w:t>
      </w:r>
    </w:p>
    <w:p>
      <w:pPr>
        <w:spacing w:after="0"/>
        <w:ind w:left="0"/>
        <w:jc w:val="both"/>
      </w:pPr>
      <w:r>
        <w:rPr>
          <w:rFonts w:ascii="Times New Roman"/>
          <w:b w:val="false"/>
          <w:i w:val="false"/>
          <w:color w:val="000000"/>
          <w:sz w:val="28"/>
        </w:rPr>
        <w:t>предусмотренных законами;</w:t>
      </w:r>
    </w:p>
    <w:p>
      <w:pPr>
        <w:spacing w:after="0"/>
        <w:ind w:left="0"/>
        <w:jc w:val="both"/>
      </w:pPr>
      <w:r>
        <w:rPr>
          <w:rFonts w:ascii="Times New Roman"/>
          <w:b w:val="false"/>
          <w:i w:val="false"/>
          <w:color w:val="000000"/>
          <w:sz w:val="28"/>
        </w:rPr>
        <w:t xml:space="preserve">       5) использовать в неслужебных целях средства материально-</w:t>
      </w:r>
    </w:p>
    <w:p>
      <w:pPr>
        <w:spacing w:after="0"/>
        <w:ind w:left="0"/>
        <w:jc w:val="both"/>
      </w:pPr>
      <w:r>
        <w:rPr>
          <w:rFonts w:ascii="Times New Roman"/>
          <w:b w:val="false"/>
          <w:i w:val="false"/>
          <w:color w:val="000000"/>
          <w:sz w:val="28"/>
        </w:rPr>
        <w:t>технического, финансового и информационного обеспечения его служебной</w:t>
      </w:r>
    </w:p>
    <w:p>
      <w:pPr>
        <w:spacing w:after="0"/>
        <w:ind w:left="0"/>
        <w:jc w:val="both"/>
      </w:pPr>
      <w:r>
        <w:rPr>
          <w:rFonts w:ascii="Times New Roman"/>
          <w:b w:val="false"/>
          <w:i w:val="false"/>
          <w:color w:val="000000"/>
          <w:sz w:val="28"/>
        </w:rPr>
        <w:t>деятельности, другое государственное имущество и служебную информацию;</w:t>
      </w:r>
    </w:p>
    <w:p>
      <w:pPr>
        <w:spacing w:after="0"/>
        <w:ind w:left="0"/>
        <w:jc w:val="both"/>
      </w:pPr>
      <w:r>
        <w:rPr>
          <w:rFonts w:ascii="Times New Roman"/>
          <w:b w:val="false"/>
          <w:i w:val="false"/>
          <w:color w:val="000000"/>
          <w:sz w:val="28"/>
        </w:rPr>
        <w:t xml:space="preserve">       6) участвовать в действиях, препятствующих нормальному</w:t>
      </w:r>
    </w:p>
    <w:p>
      <w:pPr>
        <w:spacing w:after="0"/>
        <w:ind w:left="0"/>
        <w:jc w:val="both"/>
      </w:pPr>
      <w:r>
        <w:rPr>
          <w:rFonts w:ascii="Times New Roman"/>
          <w:b w:val="false"/>
          <w:i w:val="false"/>
          <w:color w:val="000000"/>
          <w:sz w:val="28"/>
        </w:rPr>
        <w:t>функционированию государственных органов и выполнению служебных</w:t>
      </w:r>
    </w:p>
    <w:p>
      <w:pPr>
        <w:spacing w:after="0"/>
        <w:ind w:left="0"/>
        <w:jc w:val="both"/>
      </w:pPr>
      <w:r>
        <w:rPr>
          <w:rFonts w:ascii="Times New Roman"/>
          <w:b w:val="false"/>
          <w:i w:val="false"/>
          <w:color w:val="000000"/>
          <w:sz w:val="28"/>
        </w:rPr>
        <w:t>обязанностей, включая забастовки;</w:t>
      </w:r>
    </w:p>
    <w:p>
      <w:pPr>
        <w:spacing w:after="0"/>
        <w:ind w:left="0"/>
        <w:jc w:val="both"/>
      </w:pPr>
      <w:r>
        <w:rPr>
          <w:rFonts w:ascii="Times New Roman"/>
          <w:b w:val="false"/>
          <w:i w:val="false"/>
          <w:color w:val="000000"/>
          <w:sz w:val="28"/>
        </w:rPr>
        <w:t xml:space="preserve">       7) в связи с исполнением должностных полномочий пользоваться в</w:t>
      </w:r>
    </w:p>
    <w:p>
      <w:pPr>
        <w:spacing w:after="0"/>
        <w:ind w:left="0"/>
        <w:jc w:val="both"/>
      </w:pPr>
      <w:r>
        <w:rPr>
          <w:rFonts w:ascii="Times New Roman"/>
          <w:b w:val="false"/>
          <w:i w:val="false"/>
          <w:color w:val="000000"/>
          <w:sz w:val="28"/>
        </w:rPr>
        <w:t>личных целях услугами физических и юридических лиц;</w:t>
      </w:r>
    </w:p>
    <w:p>
      <w:pPr>
        <w:spacing w:after="0"/>
        <w:ind w:left="0"/>
        <w:jc w:val="both"/>
      </w:pPr>
      <w:r>
        <w:rPr>
          <w:rFonts w:ascii="Times New Roman"/>
          <w:b w:val="false"/>
          <w:i w:val="false"/>
          <w:color w:val="000000"/>
          <w:sz w:val="28"/>
        </w:rPr>
        <w:t xml:space="preserve">       8) использовать свое служебное положение в корыстных целях, в том</w:t>
      </w:r>
    </w:p>
    <w:p>
      <w:pPr>
        <w:spacing w:after="0"/>
        <w:ind w:left="0"/>
        <w:jc w:val="both"/>
      </w:pPr>
      <w:r>
        <w:rPr>
          <w:rFonts w:ascii="Times New Roman"/>
          <w:b w:val="false"/>
          <w:i w:val="false"/>
          <w:color w:val="000000"/>
          <w:sz w:val="28"/>
        </w:rPr>
        <w:t>числе путем сговора с должностными и иными лицами;</w:t>
      </w:r>
    </w:p>
    <w:p>
      <w:pPr>
        <w:spacing w:after="0"/>
        <w:ind w:left="0"/>
        <w:jc w:val="both"/>
      </w:pPr>
      <w:r>
        <w:rPr>
          <w:rFonts w:ascii="Times New Roman"/>
          <w:b w:val="false"/>
          <w:i w:val="false"/>
          <w:color w:val="000000"/>
          <w:sz w:val="28"/>
        </w:rPr>
        <w:t xml:space="preserve">       9) самостоятельно участвовать в управлении хозяйствующим субъектом,</w:t>
      </w:r>
    </w:p>
    <w:p>
      <w:pPr>
        <w:spacing w:after="0"/>
        <w:ind w:left="0"/>
        <w:jc w:val="both"/>
      </w:pPr>
      <w:r>
        <w:rPr>
          <w:rFonts w:ascii="Times New Roman"/>
          <w:b w:val="false"/>
          <w:i w:val="false"/>
          <w:color w:val="000000"/>
          <w:sz w:val="28"/>
        </w:rPr>
        <w:t>если управление или участие в управлении хозяйствующим субъектом не</w:t>
      </w:r>
    </w:p>
    <w:p>
      <w:pPr>
        <w:spacing w:after="0"/>
        <w:ind w:left="0"/>
        <w:jc w:val="both"/>
      </w:pPr>
      <w:r>
        <w:rPr>
          <w:rFonts w:ascii="Times New Roman"/>
          <w:b w:val="false"/>
          <w:i w:val="false"/>
          <w:color w:val="000000"/>
          <w:sz w:val="28"/>
        </w:rPr>
        <w:t>входит в должностные обязанности в соответствии с законами Республики</w:t>
      </w:r>
    </w:p>
    <w:p>
      <w:pPr>
        <w:spacing w:after="0"/>
        <w:ind w:left="0"/>
        <w:jc w:val="both"/>
      </w:pPr>
      <w:r>
        <w:rPr>
          <w:rFonts w:ascii="Times New Roman"/>
          <w:b w:val="false"/>
          <w:i w:val="false"/>
          <w:color w:val="000000"/>
          <w:sz w:val="28"/>
        </w:rPr>
        <w:t>Казахстан, содействовать удовлетворению материальных интересов</w:t>
      </w:r>
    </w:p>
    <w:p>
      <w:pPr>
        <w:spacing w:after="0"/>
        <w:ind w:left="0"/>
        <w:jc w:val="both"/>
      </w:pPr>
      <w:r>
        <w:rPr>
          <w:rFonts w:ascii="Times New Roman"/>
          <w:b w:val="false"/>
          <w:i w:val="false"/>
          <w:color w:val="000000"/>
          <w:sz w:val="28"/>
        </w:rPr>
        <w:t>организаций или физических лиц путем неправомерного использования своих</w:t>
      </w:r>
    </w:p>
    <w:p>
      <w:pPr>
        <w:spacing w:after="0"/>
        <w:ind w:left="0"/>
        <w:jc w:val="both"/>
      </w:pPr>
      <w:r>
        <w:rPr>
          <w:rFonts w:ascii="Times New Roman"/>
          <w:b w:val="false"/>
          <w:i w:val="false"/>
          <w:color w:val="000000"/>
          <w:sz w:val="28"/>
        </w:rPr>
        <w:t>служебных полномочий с целью получения имущественных или иных благ;</w:t>
      </w:r>
    </w:p>
    <w:p>
      <w:pPr>
        <w:spacing w:after="0"/>
        <w:ind w:left="0"/>
        <w:jc w:val="both"/>
      </w:pPr>
      <w:r>
        <w:rPr>
          <w:rFonts w:ascii="Times New Roman"/>
          <w:b w:val="false"/>
          <w:i w:val="false"/>
          <w:color w:val="000000"/>
          <w:sz w:val="28"/>
        </w:rPr>
        <w:t xml:space="preserve">       10) заниматься предпринимательской деятельностью, за исключением</w:t>
      </w:r>
    </w:p>
    <w:p>
      <w:pPr>
        <w:spacing w:after="0"/>
        <w:ind w:left="0"/>
        <w:jc w:val="both"/>
      </w:pPr>
      <w:r>
        <w:rPr>
          <w:rFonts w:ascii="Times New Roman"/>
          <w:b w:val="false"/>
          <w:i w:val="false"/>
          <w:color w:val="000000"/>
          <w:sz w:val="28"/>
        </w:rPr>
        <w:t>приобретения и (или) реализации паев открытых и интервальных паевых</w:t>
      </w:r>
    </w:p>
    <w:p>
      <w:pPr>
        <w:spacing w:after="0"/>
        <w:ind w:left="0"/>
        <w:jc w:val="both"/>
      </w:pPr>
      <w:r>
        <w:rPr>
          <w:rFonts w:ascii="Times New Roman"/>
          <w:b w:val="false"/>
          <w:i w:val="false"/>
          <w:color w:val="000000"/>
          <w:sz w:val="28"/>
        </w:rPr>
        <w:t>инвестиционных фондов, облигаций на организованном рынке ценных бумаг,</w:t>
      </w:r>
    </w:p>
    <w:p>
      <w:pPr>
        <w:spacing w:after="0"/>
        <w:ind w:left="0"/>
        <w:jc w:val="both"/>
      </w:pPr>
      <w:r>
        <w:rPr>
          <w:rFonts w:ascii="Times New Roman"/>
          <w:b w:val="false"/>
          <w:i w:val="false"/>
          <w:color w:val="000000"/>
          <w:sz w:val="28"/>
        </w:rPr>
        <w:t>акций коммерческих организаций (простые акции в объеме, не превышающем</w:t>
      </w:r>
    </w:p>
    <w:p>
      <w:pPr>
        <w:spacing w:after="0"/>
        <w:ind w:left="0"/>
        <w:jc w:val="both"/>
      </w:pPr>
      <w:r>
        <w:rPr>
          <w:rFonts w:ascii="Times New Roman"/>
          <w:b w:val="false"/>
          <w:i w:val="false"/>
          <w:color w:val="000000"/>
          <w:sz w:val="28"/>
        </w:rPr>
        <w:t>пяти процентов от общего количества голосующих акций организаций) на</w:t>
      </w:r>
    </w:p>
    <w:p>
      <w:pPr>
        <w:spacing w:after="0"/>
        <w:ind w:left="0"/>
        <w:jc w:val="both"/>
      </w:pPr>
      <w:r>
        <w:rPr>
          <w:rFonts w:ascii="Times New Roman"/>
          <w:b w:val="false"/>
          <w:i w:val="false"/>
          <w:color w:val="000000"/>
          <w:sz w:val="28"/>
        </w:rPr>
        <w:t>организованном рынке ценных бумаг;</w:t>
      </w:r>
    </w:p>
    <w:p>
      <w:pPr>
        <w:spacing w:after="0"/>
        <w:ind w:left="0"/>
        <w:jc w:val="both"/>
      </w:pPr>
      <w:r>
        <w:rPr>
          <w:rFonts w:ascii="Times New Roman"/>
          <w:b w:val="false"/>
          <w:i w:val="false"/>
          <w:color w:val="000000"/>
          <w:sz w:val="28"/>
        </w:rPr>
        <w:t xml:space="preserve">       11) заключать гражданско-правовые сделки не под своим именем – на</w:t>
      </w:r>
    </w:p>
    <w:p>
      <w:pPr>
        <w:spacing w:after="0"/>
        <w:ind w:left="0"/>
        <w:jc w:val="both"/>
      </w:pPr>
      <w:r>
        <w:rPr>
          <w:rFonts w:ascii="Times New Roman"/>
          <w:b w:val="false"/>
          <w:i w:val="false"/>
          <w:color w:val="000000"/>
          <w:sz w:val="28"/>
        </w:rPr>
        <w:t>подставных лиц, анонимно, под псевдонимом и других;</w:t>
      </w:r>
    </w:p>
    <w:p>
      <w:pPr>
        <w:spacing w:after="0"/>
        <w:ind w:left="0"/>
        <w:jc w:val="both"/>
      </w:pPr>
      <w:r>
        <w:rPr>
          <w:rFonts w:ascii="Times New Roman"/>
          <w:b w:val="false"/>
          <w:i w:val="false"/>
          <w:color w:val="000000"/>
          <w:sz w:val="28"/>
        </w:rPr>
        <w:t xml:space="preserve">       12) занимать должность, находящуюся в непосредственной</w:t>
      </w:r>
    </w:p>
    <w:p>
      <w:pPr>
        <w:spacing w:after="0"/>
        <w:ind w:left="0"/>
        <w:jc w:val="both"/>
      </w:pPr>
      <w:r>
        <w:rPr>
          <w:rFonts w:ascii="Times New Roman"/>
          <w:b w:val="false"/>
          <w:i w:val="false"/>
          <w:color w:val="000000"/>
          <w:sz w:val="28"/>
        </w:rPr>
        <w:t>подчиненности должности, занимаемой его близкими родственниками</w:t>
      </w:r>
    </w:p>
    <w:p>
      <w:pPr>
        <w:spacing w:after="0"/>
        <w:ind w:left="0"/>
        <w:jc w:val="both"/>
      </w:pPr>
      <w:r>
        <w:rPr>
          <w:rFonts w:ascii="Times New Roman"/>
          <w:b w:val="false"/>
          <w:i w:val="false"/>
          <w:color w:val="000000"/>
          <w:sz w:val="28"/>
        </w:rPr>
        <w:t>(родителями, детьми, усыновителями, усыновленными, полнородными и</w:t>
      </w:r>
    </w:p>
    <w:p>
      <w:pPr>
        <w:spacing w:after="0"/>
        <w:ind w:left="0"/>
        <w:jc w:val="both"/>
      </w:pPr>
      <w:r>
        <w:rPr>
          <w:rFonts w:ascii="Times New Roman"/>
          <w:b w:val="false"/>
          <w:i w:val="false"/>
          <w:color w:val="000000"/>
          <w:sz w:val="28"/>
        </w:rPr>
        <w:t>неполнородными братьями и сестрами, дедушками, бабушками, внуками) или</w:t>
      </w:r>
    </w:p>
    <w:p>
      <w:pPr>
        <w:spacing w:after="0"/>
        <w:ind w:left="0"/>
        <w:jc w:val="both"/>
      </w:pPr>
      <w:r>
        <w:rPr>
          <w:rFonts w:ascii="Times New Roman"/>
          <w:b w:val="false"/>
          <w:i w:val="false"/>
          <w:color w:val="000000"/>
          <w:sz w:val="28"/>
        </w:rPr>
        <w:t>супругом (супругой), а также свойственниками;</w:t>
      </w:r>
    </w:p>
    <w:p>
      <w:pPr>
        <w:spacing w:after="0"/>
        <w:ind w:left="0"/>
        <w:jc w:val="both"/>
      </w:pPr>
      <w:r>
        <w:rPr>
          <w:rFonts w:ascii="Times New Roman"/>
          <w:b w:val="false"/>
          <w:i w:val="false"/>
          <w:color w:val="000000"/>
          <w:sz w:val="28"/>
        </w:rPr>
        <w:t xml:space="preserve">       13) использовать служебную и иную информацию, не подлежащую</w:t>
      </w:r>
    </w:p>
    <w:p>
      <w:pPr>
        <w:spacing w:after="0"/>
        <w:ind w:left="0"/>
        <w:jc w:val="both"/>
      </w:pPr>
      <w:r>
        <w:rPr>
          <w:rFonts w:ascii="Times New Roman"/>
          <w:b w:val="false"/>
          <w:i w:val="false"/>
          <w:color w:val="000000"/>
          <w:sz w:val="28"/>
        </w:rPr>
        <w:t>официальному распространению, в целях получения или извлечения</w:t>
      </w:r>
    </w:p>
    <w:p>
      <w:pPr>
        <w:spacing w:after="0"/>
        <w:ind w:left="0"/>
        <w:jc w:val="both"/>
      </w:pPr>
      <w:r>
        <w:rPr>
          <w:rFonts w:ascii="Times New Roman"/>
          <w:b w:val="false"/>
          <w:i w:val="false"/>
          <w:color w:val="000000"/>
          <w:sz w:val="28"/>
        </w:rPr>
        <w:t>имущественных и неимущественных благ и преимуществ;</w:t>
      </w:r>
    </w:p>
    <w:p>
      <w:pPr>
        <w:spacing w:after="0"/>
        <w:ind w:left="0"/>
        <w:jc w:val="both"/>
      </w:pPr>
      <w:r>
        <w:rPr>
          <w:rFonts w:ascii="Times New Roman"/>
          <w:b w:val="false"/>
          <w:i w:val="false"/>
          <w:color w:val="000000"/>
          <w:sz w:val="28"/>
        </w:rPr>
        <w:t xml:space="preserve">       14) принимать подарки в связи с исполнением служебных полномочий в</w:t>
      </w:r>
    </w:p>
    <w:p>
      <w:pPr>
        <w:spacing w:after="0"/>
        <w:ind w:left="0"/>
        <w:jc w:val="both"/>
      </w:pPr>
      <w:r>
        <w:rPr>
          <w:rFonts w:ascii="Times New Roman"/>
          <w:b w:val="false"/>
          <w:i w:val="false"/>
          <w:color w:val="000000"/>
          <w:sz w:val="28"/>
        </w:rPr>
        <w:t>соответствии с законодательством Республики Казахстан.</w:t>
      </w:r>
    </w:p>
    <w:p>
      <w:pPr>
        <w:spacing w:after="0"/>
        <w:ind w:left="0"/>
        <w:jc w:val="both"/>
      </w:pPr>
      <w:r>
        <w:rPr>
          <w:rFonts w:ascii="Times New Roman"/>
          <w:b w:val="false"/>
          <w:i w:val="false"/>
          <w:color w:val="000000"/>
          <w:sz w:val="28"/>
        </w:rPr>
        <w:t xml:space="preserve">       2. В течение месяца после вступления в должность обязуюсь на время</w:t>
      </w:r>
    </w:p>
    <w:p>
      <w:pPr>
        <w:spacing w:after="0"/>
        <w:ind w:left="0"/>
        <w:jc w:val="both"/>
      </w:pPr>
      <w:r>
        <w:rPr>
          <w:rFonts w:ascii="Times New Roman"/>
          <w:b w:val="false"/>
          <w:i w:val="false"/>
          <w:color w:val="000000"/>
          <w:sz w:val="28"/>
        </w:rPr>
        <w:t>прохождения правоохранительной службы передать в доверительное</w:t>
      </w:r>
    </w:p>
    <w:p>
      <w:pPr>
        <w:spacing w:after="0"/>
        <w:ind w:left="0"/>
        <w:jc w:val="both"/>
      </w:pPr>
      <w:r>
        <w:rPr>
          <w:rFonts w:ascii="Times New Roman"/>
          <w:b w:val="false"/>
          <w:i w:val="false"/>
          <w:color w:val="000000"/>
          <w:sz w:val="28"/>
        </w:rPr>
        <w:t>управление находящиеся в собственности акции (доли участия в уставном</w:t>
      </w:r>
    </w:p>
    <w:p>
      <w:pPr>
        <w:spacing w:after="0"/>
        <w:ind w:left="0"/>
        <w:jc w:val="both"/>
      </w:pPr>
      <w:r>
        <w:rPr>
          <w:rFonts w:ascii="Times New Roman"/>
          <w:b w:val="false"/>
          <w:i w:val="false"/>
          <w:color w:val="000000"/>
          <w:sz w:val="28"/>
        </w:rPr>
        <w:t>капитале) коммерческих организаций и иное имущество, использование</w:t>
      </w:r>
    </w:p>
    <w:p>
      <w:pPr>
        <w:spacing w:after="0"/>
        <w:ind w:left="0"/>
        <w:jc w:val="both"/>
      </w:pPr>
      <w:r>
        <w:rPr>
          <w:rFonts w:ascii="Times New Roman"/>
          <w:b w:val="false"/>
          <w:i w:val="false"/>
          <w:color w:val="000000"/>
          <w:sz w:val="28"/>
        </w:rPr>
        <w:t>которого влечет получение доходов, за исключением денег, облигаций, паев</w:t>
      </w:r>
    </w:p>
    <w:p>
      <w:pPr>
        <w:spacing w:after="0"/>
        <w:ind w:left="0"/>
        <w:jc w:val="both"/>
      </w:pPr>
      <w:r>
        <w:rPr>
          <w:rFonts w:ascii="Times New Roman"/>
          <w:b w:val="false"/>
          <w:i w:val="false"/>
          <w:color w:val="000000"/>
          <w:sz w:val="28"/>
        </w:rPr>
        <w:t>открытых и интервальных паевых инвестиционных фондов, законно</w:t>
      </w:r>
    </w:p>
    <w:p>
      <w:pPr>
        <w:spacing w:after="0"/>
        <w:ind w:left="0"/>
        <w:jc w:val="both"/>
      </w:pPr>
      <w:r>
        <w:rPr>
          <w:rFonts w:ascii="Times New Roman"/>
          <w:b w:val="false"/>
          <w:i w:val="false"/>
          <w:color w:val="000000"/>
          <w:sz w:val="28"/>
        </w:rPr>
        <w:t>принадлежащих мне, а также иного имущества, переданного в имущественный</w:t>
      </w:r>
    </w:p>
    <w:p>
      <w:pPr>
        <w:spacing w:after="0"/>
        <w:ind w:left="0"/>
        <w:jc w:val="both"/>
      </w:pPr>
      <w:r>
        <w:rPr>
          <w:rFonts w:ascii="Times New Roman"/>
          <w:b w:val="false"/>
          <w:i w:val="false"/>
          <w:color w:val="000000"/>
          <w:sz w:val="28"/>
        </w:rPr>
        <w:t>наем, заверенное нотариально.</w:t>
      </w:r>
    </w:p>
    <w:p>
      <w:pPr>
        <w:spacing w:after="0"/>
        <w:ind w:left="0"/>
        <w:jc w:val="both"/>
      </w:pPr>
      <w:r>
        <w:rPr>
          <w:rFonts w:ascii="Times New Roman"/>
          <w:b w:val="false"/>
          <w:i w:val="false"/>
          <w:color w:val="000000"/>
          <w:sz w:val="28"/>
        </w:rPr>
        <w:t xml:space="preserve">       3. В случае непринятия указанных ограничений письменно</w:t>
      </w:r>
    </w:p>
    <w:p>
      <w:pPr>
        <w:spacing w:after="0"/>
        <w:ind w:left="0"/>
        <w:jc w:val="both"/>
      </w:pPr>
      <w:r>
        <w:rPr>
          <w:rFonts w:ascii="Times New Roman"/>
          <w:b w:val="false"/>
          <w:i w:val="false"/>
          <w:color w:val="000000"/>
          <w:sz w:val="28"/>
        </w:rPr>
        <w:t>предупрежден, что влечет отказ в приеме на работу, либо увольнение с</w:t>
      </w:r>
    </w:p>
    <w:p>
      <w:pPr>
        <w:spacing w:after="0"/>
        <w:ind w:left="0"/>
        <w:jc w:val="both"/>
      </w:pPr>
      <w:r>
        <w:rPr>
          <w:rFonts w:ascii="Times New Roman"/>
          <w:b w:val="false"/>
          <w:i w:val="false"/>
          <w:color w:val="000000"/>
          <w:sz w:val="28"/>
        </w:rPr>
        <w:t>должности (освобождение от должности).</w:t>
      </w:r>
    </w:p>
    <w:p>
      <w:pPr>
        <w:spacing w:after="0"/>
        <w:ind w:left="0"/>
        <w:jc w:val="both"/>
      </w:pPr>
      <w:r>
        <w:rPr>
          <w:rFonts w:ascii="Times New Roman"/>
          <w:b w:val="false"/>
          <w:i w:val="false"/>
          <w:color w:val="000000"/>
          <w:sz w:val="28"/>
        </w:rPr>
        <w:t xml:space="preserve">       "___"__________ 20___год             ____________________</w:t>
      </w:r>
    </w:p>
    <w:p>
      <w:pPr>
        <w:spacing w:after="0"/>
        <w:ind w:left="0"/>
        <w:jc w:val="both"/>
      </w:pPr>
      <w:r>
        <w:rPr>
          <w:rFonts w:ascii="Times New Roman"/>
          <w:b w:val="false"/>
          <w:i w:val="false"/>
          <w:color w:val="000000"/>
          <w:sz w:val="28"/>
        </w:rPr>
        <w:t xml:space="preserve">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27 сентября 2017 года № 582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3-3</w:t>
            </w:r>
            <w:r>
              <w:br/>
            </w:r>
            <w:r>
              <w:rPr>
                <w:rFonts w:ascii="Times New Roman"/>
                <w:b w:val="false"/>
                <w:i w:val="false"/>
                <w:color w:val="000000"/>
                <w:sz w:val="20"/>
              </w:rPr>
              <w:t>к Правилам ведения личных дел,</w:t>
            </w:r>
            <w:r>
              <w:br/>
            </w:r>
            <w:r>
              <w:rPr>
                <w:rFonts w:ascii="Times New Roman"/>
                <w:b w:val="false"/>
                <w:i w:val="false"/>
                <w:color w:val="000000"/>
                <w:sz w:val="20"/>
              </w:rPr>
              <w:t>содержащих персональные</w:t>
            </w:r>
            <w:r>
              <w:br/>
            </w:r>
            <w:r>
              <w:rPr>
                <w:rFonts w:ascii="Times New Roman"/>
                <w:b w:val="false"/>
                <w:i w:val="false"/>
                <w:color w:val="000000"/>
                <w:sz w:val="20"/>
              </w:rPr>
              <w:t>данные сотрудников службы</w:t>
            </w:r>
            <w:r>
              <w:br/>
            </w:r>
            <w:r>
              <w:rPr>
                <w:rFonts w:ascii="Times New Roman"/>
                <w:b w:val="false"/>
                <w:i w:val="false"/>
                <w:color w:val="000000"/>
                <w:sz w:val="20"/>
              </w:rPr>
              <w:t>экономических расследований</w:t>
            </w:r>
            <w:r>
              <w:br/>
            </w:r>
            <w:r>
              <w:rPr>
                <w:rFonts w:ascii="Times New Roman"/>
                <w:b w:val="false"/>
                <w:i w:val="false"/>
                <w:color w:val="000000"/>
                <w:sz w:val="20"/>
              </w:rPr>
              <w:t>органов государственных</w:t>
            </w:r>
            <w:r>
              <w:br/>
            </w:r>
            <w:r>
              <w:rPr>
                <w:rFonts w:ascii="Times New Roman"/>
                <w:b w:val="false"/>
                <w:i w:val="false"/>
                <w:color w:val="000000"/>
                <w:sz w:val="20"/>
              </w:rPr>
              <w:t>доходов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252" w:id="170"/>
      <w:r>
        <w:rPr>
          <w:rFonts w:ascii="Times New Roman"/>
          <w:b w:val="false"/>
          <w:i w:val="false"/>
          <w:color w:val="000000"/>
          <w:sz w:val="28"/>
        </w:rPr>
        <w:t>
                                     Подписка</w:t>
      </w:r>
    </w:p>
    <w:bookmarkEnd w:id="170"/>
    <w:p>
      <w:pPr>
        <w:spacing w:after="0"/>
        <w:ind w:left="0"/>
        <w:jc w:val="both"/>
      </w:pPr>
      <w:r>
        <w:rPr>
          <w:rFonts w:ascii="Times New Roman"/>
          <w:b w:val="false"/>
          <w:i w:val="false"/>
          <w:color w:val="000000"/>
          <w:sz w:val="28"/>
        </w:rPr>
        <w:t xml:space="preserve">       Я, 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предупрежден(а): что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w:t>
      </w:r>
    </w:p>
    <w:p>
      <w:pPr>
        <w:spacing w:after="0"/>
        <w:ind w:left="0"/>
        <w:jc w:val="both"/>
      </w:pPr>
      <w:r>
        <w:rPr>
          <w:rFonts w:ascii="Times New Roman"/>
          <w:b w:val="false"/>
          <w:i w:val="false"/>
          <w:color w:val="000000"/>
          <w:sz w:val="28"/>
        </w:rPr>
        <w:t>15 марта 1999 года "О государственных секретах" должностное лицо или</w:t>
      </w:r>
    </w:p>
    <w:p>
      <w:pPr>
        <w:spacing w:after="0"/>
        <w:ind w:left="0"/>
        <w:jc w:val="both"/>
      </w:pPr>
      <w:r>
        <w:rPr>
          <w:rFonts w:ascii="Times New Roman"/>
          <w:b w:val="false"/>
          <w:i w:val="false"/>
          <w:color w:val="000000"/>
          <w:sz w:val="28"/>
        </w:rPr>
        <w:t>гражданин Республики Казахстан, допущенные или ранее допускавшиеся к</w:t>
      </w:r>
    </w:p>
    <w:p>
      <w:pPr>
        <w:spacing w:after="0"/>
        <w:ind w:left="0"/>
        <w:jc w:val="both"/>
      </w:pPr>
      <w:r>
        <w:rPr>
          <w:rFonts w:ascii="Times New Roman"/>
          <w:b w:val="false"/>
          <w:i w:val="false"/>
          <w:color w:val="000000"/>
          <w:sz w:val="28"/>
        </w:rPr>
        <w:t>государственным секретам, временно ограничены в своих правах выезда за</w:t>
      </w:r>
    </w:p>
    <w:p>
      <w:pPr>
        <w:spacing w:after="0"/>
        <w:ind w:left="0"/>
        <w:jc w:val="both"/>
      </w:pPr>
      <w:r>
        <w:rPr>
          <w:rFonts w:ascii="Times New Roman"/>
          <w:b w:val="false"/>
          <w:i w:val="false"/>
          <w:color w:val="000000"/>
          <w:sz w:val="28"/>
        </w:rPr>
        <w:t>границу до истечения срока секретности, но не более чем на 5 лет (после</w:t>
      </w:r>
    </w:p>
    <w:p>
      <w:pPr>
        <w:spacing w:after="0"/>
        <w:ind w:left="0"/>
        <w:jc w:val="both"/>
      </w:pPr>
      <w:r>
        <w:rPr>
          <w:rFonts w:ascii="Times New Roman"/>
          <w:b w:val="false"/>
          <w:i w:val="false"/>
          <w:color w:val="000000"/>
          <w:sz w:val="28"/>
        </w:rPr>
        <w:t>прекращения работы со сведениями, составляющими государственную тайну);</w:t>
      </w:r>
    </w:p>
    <w:p>
      <w:pPr>
        <w:spacing w:after="0"/>
        <w:ind w:left="0"/>
        <w:jc w:val="both"/>
      </w:pPr>
      <w:r>
        <w:rPr>
          <w:rFonts w:ascii="Times New Roman"/>
          <w:b w:val="false"/>
          <w:i w:val="false"/>
          <w:color w:val="000000"/>
          <w:sz w:val="28"/>
        </w:rPr>
        <w:t xml:space="preserve">       что за разглашение сведений, составляющих государственные секреты,</w:t>
      </w:r>
    </w:p>
    <w:p>
      <w:pPr>
        <w:spacing w:after="0"/>
        <w:ind w:left="0"/>
        <w:jc w:val="both"/>
      </w:pPr>
      <w:r>
        <w:rPr>
          <w:rFonts w:ascii="Times New Roman"/>
          <w:b w:val="false"/>
          <w:i w:val="false"/>
          <w:color w:val="000000"/>
          <w:sz w:val="28"/>
        </w:rPr>
        <w:t>или утрату документов и предметов, содержащих такие сведения, а также иные</w:t>
      </w:r>
    </w:p>
    <w:p>
      <w:pPr>
        <w:spacing w:after="0"/>
        <w:ind w:left="0"/>
        <w:jc w:val="both"/>
      </w:pPr>
      <w:r>
        <w:rPr>
          <w:rFonts w:ascii="Times New Roman"/>
          <w:b w:val="false"/>
          <w:i w:val="false"/>
          <w:color w:val="000000"/>
          <w:sz w:val="28"/>
        </w:rPr>
        <w:t>нарушения режима секретности буду привлечен(а) к ответственности в</w:t>
      </w:r>
    </w:p>
    <w:p>
      <w:pPr>
        <w:spacing w:after="0"/>
        <w:ind w:left="0"/>
        <w:jc w:val="both"/>
      </w:pPr>
      <w:r>
        <w:rPr>
          <w:rFonts w:ascii="Times New Roman"/>
          <w:b w:val="false"/>
          <w:i w:val="false"/>
          <w:color w:val="000000"/>
          <w:sz w:val="28"/>
        </w:rPr>
        <w:t>соответствии с действующим законодательством Республики Казахстан.</w:t>
      </w:r>
    </w:p>
    <w:p>
      <w:pPr>
        <w:spacing w:after="0"/>
        <w:ind w:left="0"/>
        <w:jc w:val="both"/>
      </w:pPr>
      <w:r>
        <w:rPr>
          <w:rFonts w:ascii="Times New Roman"/>
          <w:b w:val="false"/>
          <w:i w:val="false"/>
          <w:color w:val="000000"/>
          <w:sz w:val="28"/>
        </w:rPr>
        <w:t xml:space="preserve">       Обязуюсь в соответствии с </w:t>
      </w:r>
      <w:r>
        <w:rPr>
          <w:rFonts w:ascii="Times New Roman"/>
          <w:b w:val="false"/>
          <w:i w:val="false"/>
          <w:color w:val="000000"/>
          <w:sz w:val="28"/>
        </w:rPr>
        <w:t>подпунктом 9)</w:t>
      </w:r>
      <w:r>
        <w:rPr>
          <w:rFonts w:ascii="Times New Roman"/>
          <w:b w:val="false"/>
          <w:i w:val="false"/>
          <w:color w:val="000000"/>
          <w:sz w:val="28"/>
        </w:rPr>
        <w:t xml:space="preserve"> пункта 1 статьи 16 Закона</w:t>
      </w:r>
    </w:p>
    <w:p>
      <w:pPr>
        <w:spacing w:after="0"/>
        <w:ind w:left="0"/>
        <w:jc w:val="both"/>
      </w:pPr>
      <w:r>
        <w:rPr>
          <w:rFonts w:ascii="Times New Roman"/>
          <w:b w:val="false"/>
          <w:i w:val="false"/>
          <w:color w:val="000000"/>
          <w:sz w:val="28"/>
        </w:rPr>
        <w:t>Республики Казахстан от 6 января 2011 года "О правоохранительной службе"</w:t>
      </w:r>
    </w:p>
    <w:p>
      <w:pPr>
        <w:spacing w:after="0"/>
        <w:ind w:left="0"/>
        <w:jc w:val="both"/>
      </w:pPr>
      <w:r>
        <w:rPr>
          <w:rFonts w:ascii="Times New Roman"/>
          <w:b w:val="false"/>
          <w:i w:val="false"/>
          <w:color w:val="000000"/>
          <w:sz w:val="28"/>
        </w:rPr>
        <w:t>хранить государственные секреты и иную охраняемую законом тайну, в том</w:t>
      </w:r>
    </w:p>
    <w:p>
      <w:pPr>
        <w:spacing w:after="0"/>
        <w:ind w:left="0"/>
        <w:jc w:val="both"/>
      </w:pPr>
      <w:r>
        <w:rPr>
          <w:rFonts w:ascii="Times New Roman"/>
          <w:b w:val="false"/>
          <w:i w:val="false"/>
          <w:color w:val="000000"/>
          <w:sz w:val="28"/>
        </w:rPr>
        <w:t>числе и после прекращения правоохранительной службы в течение времени,</w:t>
      </w:r>
    </w:p>
    <w:p>
      <w:pPr>
        <w:spacing w:after="0"/>
        <w:ind w:left="0"/>
        <w:jc w:val="both"/>
      </w:pPr>
      <w:r>
        <w:rPr>
          <w:rFonts w:ascii="Times New Roman"/>
          <w:b w:val="false"/>
          <w:i w:val="false"/>
          <w:color w:val="000000"/>
          <w:sz w:val="28"/>
        </w:rPr>
        <w:t>установленного законом.</w:t>
      </w:r>
    </w:p>
    <w:p>
      <w:pPr>
        <w:spacing w:after="0"/>
        <w:ind w:left="0"/>
        <w:jc w:val="both"/>
      </w:pPr>
      <w:r>
        <w:rPr>
          <w:rFonts w:ascii="Times New Roman"/>
          <w:b w:val="false"/>
          <w:i w:val="false"/>
          <w:color w:val="000000"/>
          <w:sz w:val="28"/>
        </w:rPr>
        <w:t xml:space="preserve">       "____" _____________ 20 __ года                   Подпись ________________</w:t>
      </w:r>
    </w:p>
    <w:p>
      <w:pPr>
        <w:spacing w:after="0"/>
        <w:ind w:left="0"/>
        <w:jc w:val="both"/>
      </w:pPr>
      <w:r>
        <w:rPr>
          <w:rFonts w:ascii="Times New Roman"/>
          <w:b w:val="false"/>
          <w:i w:val="false"/>
          <w:color w:val="000000"/>
          <w:sz w:val="28"/>
        </w:rPr>
        <w:t xml:space="preserve">       Сотрудник (работник) кадровой службы ______________________________</w:t>
      </w:r>
    </w:p>
    <w:p>
      <w:pPr>
        <w:spacing w:after="0"/>
        <w:ind w:left="0"/>
        <w:jc w:val="both"/>
      </w:pPr>
      <w:r>
        <w:rPr>
          <w:rFonts w:ascii="Times New Roman"/>
          <w:b w:val="false"/>
          <w:i w:val="false"/>
          <w:color w:val="000000"/>
          <w:sz w:val="28"/>
        </w:rPr>
        <w:t xml:space="preserve">       "____" _____________ 20 __ года             Подпись 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27 сентября 2017 года № 582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3-4</w:t>
            </w:r>
            <w:r>
              <w:br/>
            </w:r>
            <w:r>
              <w:rPr>
                <w:rFonts w:ascii="Times New Roman"/>
                <w:b w:val="false"/>
                <w:i w:val="false"/>
                <w:color w:val="000000"/>
                <w:sz w:val="20"/>
              </w:rPr>
              <w:t>к Правилам ведения личных дел,</w:t>
            </w:r>
            <w:r>
              <w:br/>
            </w:r>
            <w:r>
              <w:rPr>
                <w:rFonts w:ascii="Times New Roman"/>
                <w:b w:val="false"/>
                <w:i w:val="false"/>
                <w:color w:val="000000"/>
                <w:sz w:val="20"/>
              </w:rPr>
              <w:t>содержащих персональные</w:t>
            </w:r>
            <w:r>
              <w:br/>
            </w:r>
            <w:r>
              <w:rPr>
                <w:rFonts w:ascii="Times New Roman"/>
                <w:b w:val="false"/>
                <w:i w:val="false"/>
                <w:color w:val="000000"/>
                <w:sz w:val="20"/>
              </w:rPr>
              <w:t>данные сотрудников службы</w:t>
            </w:r>
            <w:r>
              <w:br/>
            </w:r>
            <w:r>
              <w:rPr>
                <w:rFonts w:ascii="Times New Roman"/>
                <w:b w:val="false"/>
                <w:i w:val="false"/>
                <w:color w:val="000000"/>
                <w:sz w:val="20"/>
              </w:rPr>
              <w:t>экономических расследований</w:t>
            </w:r>
            <w:r>
              <w:br/>
            </w:r>
            <w:r>
              <w:rPr>
                <w:rFonts w:ascii="Times New Roman"/>
                <w:b w:val="false"/>
                <w:i w:val="false"/>
                <w:color w:val="000000"/>
                <w:sz w:val="20"/>
              </w:rPr>
              <w:t>органов государственных</w:t>
            </w:r>
            <w:r>
              <w:br/>
            </w:r>
            <w:r>
              <w:rPr>
                <w:rFonts w:ascii="Times New Roman"/>
                <w:b w:val="false"/>
                <w:i w:val="false"/>
                <w:color w:val="000000"/>
                <w:sz w:val="20"/>
              </w:rPr>
              <w:t>доходов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256" w:id="171"/>
      <w:r>
        <w:rPr>
          <w:rFonts w:ascii="Times New Roman"/>
          <w:b w:val="false"/>
          <w:i w:val="false"/>
          <w:color w:val="000000"/>
          <w:sz w:val="28"/>
        </w:rPr>
        <w:t>
             Обязательство по соблюдению Этического кодекса государственных</w:t>
      </w:r>
    </w:p>
    <w:bookmarkEnd w:id="171"/>
    <w:p>
      <w:pPr>
        <w:spacing w:after="0"/>
        <w:ind w:left="0"/>
        <w:jc w:val="both"/>
      </w:pPr>
      <w:r>
        <w:rPr>
          <w:rFonts w:ascii="Times New Roman"/>
          <w:b w:val="false"/>
          <w:i w:val="false"/>
          <w:color w:val="000000"/>
          <w:sz w:val="28"/>
        </w:rPr>
        <w:t xml:space="preserve">       служащих Республики Казахстан (Правила служебной этики государственных</w:t>
      </w:r>
    </w:p>
    <w:p>
      <w:pPr>
        <w:spacing w:after="0"/>
        <w:ind w:left="0"/>
        <w:jc w:val="both"/>
      </w:pPr>
      <w:r>
        <w:rPr>
          <w:rFonts w:ascii="Times New Roman"/>
          <w:b w:val="false"/>
          <w:i w:val="false"/>
          <w:color w:val="000000"/>
          <w:sz w:val="28"/>
        </w:rPr>
        <w:t xml:space="preserve">                                     служащих)</w:t>
      </w:r>
    </w:p>
    <w:p>
      <w:pPr>
        <w:spacing w:after="0"/>
        <w:ind w:left="0"/>
        <w:jc w:val="both"/>
      </w:pPr>
      <w:r>
        <w:rPr>
          <w:rFonts w:ascii="Times New Roman"/>
          <w:b w:val="false"/>
          <w:i w:val="false"/>
          <w:color w:val="000000"/>
          <w:sz w:val="28"/>
        </w:rPr>
        <w:t xml:space="preserve">       Я, 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являясь сотрудником службы экономических расследований, ознакомлен с</w:t>
      </w:r>
    </w:p>
    <w:p>
      <w:pPr>
        <w:spacing w:after="0"/>
        <w:ind w:left="0"/>
        <w:jc w:val="both"/>
      </w:pPr>
      <w:r>
        <w:rPr>
          <w:rFonts w:ascii="Times New Roman"/>
          <w:b w:val="false"/>
          <w:i w:val="false"/>
          <w:color w:val="000000"/>
          <w:sz w:val="28"/>
        </w:rPr>
        <w:t>Этическим кодексом государственных служащих Республики Казахстан</w:t>
      </w:r>
    </w:p>
    <w:p>
      <w:pPr>
        <w:spacing w:after="0"/>
        <w:ind w:left="0"/>
        <w:jc w:val="both"/>
      </w:pPr>
      <w:r>
        <w:rPr>
          <w:rFonts w:ascii="Times New Roman"/>
          <w:b w:val="false"/>
          <w:i w:val="false"/>
          <w:color w:val="000000"/>
          <w:sz w:val="28"/>
        </w:rPr>
        <w:t xml:space="preserve">(Правила служебной этики государственных служащих), утвержденным </w:t>
      </w:r>
      <w:r>
        <w:rPr>
          <w:rFonts w:ascii="Times New Roman"/>
          <w:b w:val="false"/>
          <w:i w:val="false"/>
          <w:color w:val="000000"/>
          <w:sz w:val="28"/>
        </w:rPr>
        <w:t>Указом</w:t>
      </w:r>
    </w:p>
    <w:p>
      <w:pPr>
        <w:spacing w:after="0"/>
        <w:ind w:left="0"/>
        <w:jc w:val="both"/>
      </w:pPr>
      <w:r>
        <w:rPr>
          <w:rFonts w:ascii="Times New Roman"/>
          <w:b w:val="false"/>
          <w:i w:val="false"/>
          <w:color w:val="000000"/>
          <w:sz w:val="28"/>
        </w:rPr>
        <w:t xml:space="preserve">Президента Республики Казахстан от 29 декабря 2015 года № 153 (далее – </w:t>
      </w:r>
    </w:p>
    <w:p>
      <w:pPr>
        <w:spacing w:after="0"/>
        <w:ind w:left="0"/>
        <w:jc w:val="both"/>
      </w:pPr>
      <w:r>
        <w:rPr>
          <w:rFonts w:ascii="Times New Roman"/>
          <w:b w:val="false"/>
          <w:i w:val="false"/>
          <w:color w:val="000000"/>
          <w:sz w:val="28"/>
        </w:rPr>
        <w:t>Этический кодекс), и принимаю установленные им стандарты поведения, а</w:t>
      </w:r>
    </w:p>
    <w:p>
      <w:pPr>
        <w:spacing w:after="0"/>
        <w:ind w:left="0"/>
        <w:jc w:val="both"/>
      </w:pPr>
      <w:r>
        <w:rPr>
          <w:rFonts w:ascii="Times New Roman"/>
          <w:b w:val="false"/>
          <w:i w:val="false"/>
          <w:color w:val="000000"/>
          <w:sz w:val="28"/>
        </w:rPr>
        <w:t>также предупрежден(а) о возможности привлечения меня к ответственности в</w:t>
      </w:r>
    </w:p>
    <w:p>
      <w:pPr>
        <w:spacing w:after="0"/>
        <w:ind w:left="0"/>
        <w:jc w:val="both"/>
      </w:pPr>
      <w:r>
        <w:rPr>
          <w:rFonts w:ascii="Times New Roman"/>
          <w:b w:val="false"/>
          <w:i w:val="false"/>
          <w:color w:val="000000"/>
          <w:sz w:val="28"/>
        </w:rPr>
        <w:t>установленном законодательством Республики Казахстан порядке за</w:t>
      </w:r>
    </w:p>
    <w:p>
      <w:pPr>
        <w:spacing w:after="0"/>
        <w:ind w:left="0"/>
        <w:jc w:val="both"/>
      </w:pPr>
      <w:r>
        <w:rPr>
          <w:rFonts w:ascii="Times New Roman"/>
          <w:b w:val="false"/>
          <w:i w:val="false"/>
          <w:color w:val="000000"/>
          <w:sz w:val="28"/>
        </w:rPr>
        <w:t xml:space="preserve">нарушение требований, предусмотренных </w:t>
      </w:r>
      <w:r>
        <w:rPr>
          <w:rFonts w:ascii="Times New Roman"/>
          <w:b w:val="false"/>
          <w:i w:val="false"/>
          <w:color w:val="000000"/>
          <w:sz w:val="28"/>
        </w:rPr>
        <w:t>Этическим кодексом</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"______"_______________20 __ года             Подпись _____________________</w:t>
      </w:r>
    </w:p>
    <w:p>
      <w:pPr>
        <w:spacing w:after="0"/>
        <w:ind w:left="0"/>
        <w:jc w:val="both"/>
      </w:pPr>
      <w:r>
        <w:rPr>
          <w:rFonts w:ascii="Times New Roman"/>
          <w:b w:val="false"/>
          <w:i w:val="false"/>
          <w:color w:val="000000"/>
          <w:sz w:val="28"/>
        </w:rPr>
        <w:t xml:space="preserve">       Работник кадровой службы____________________________</w:t>
      </w:r>
    </w:p>
    <w:p>
      <w:pPr>
        <w:spacing w:after="0"/>
        <w:ind w:left="0"/>
        <w:jc w:val="both"/>
      </w:pPr>
      <w:r>
        <w:rPr>
          <w:rFonts w:ascii="Times New Roman"/>
          <w:b w:val="false"/>
          <w:i w:val="false"/>
          <w:color w:val="000000"/>
          <w:sz w:val="28"/>
        </w:rPr>
        <w:t xml:space="preserve">       "______"_____________ 20__ года             Подпись 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27 сентября 2017 года № 582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7-1</w:t>
            </w:r>
            <w:r>
              <w:br/>
            </w:r>
            <w:r>
              <w:rPr>
                <w:rFonts w:ascii="Times New Roman"/>
                <w:b w:val="false"/>
                <w:i w:val="false"/>
                <w:color w:val="000000"/>
                <w:sz w:val="20"/>
              </w:rPr>
              <w:t>к Правилам ведения личных дел,</w:t>
            </w:r>
            <w:r>
              <w:br/>
            </w:r>
            <w:r>
              <w:rPr>
                <w:rFonts w:ascii="Times New Roman"/>
                <w:b w:val="false"/>
                <w:i w:val="false"/>
                <w:color w:val="000000"/>
                <w:sz w:val="20"/>
              </w:rPr>
              <w:t>содержащих персональные</w:t>
            </w:r>
            <w:r>
              <w:br/>
            </w:r>
            <w:r>
              <w:rPr>
                <w:rFonts w:ascii="Times New Roman"/>
                <w:b w:val="false"/>
                <w:i w:val="false"/>
                <w:color w:val="000000"/>
                <w:sz w:val="20"/>
              </w:rPr>
              <w:t>данные сотрудников службы</w:t>
            </w:r>
            <w:r>
              <w:br/>
            </w:r>
            <w:r>
              <w:rPr>
                <w:rFonts w:ascii="Times New Roman"/>
                <w:b w:val="false"/>
                <w:i w:val="false"/>
                <w:color w:val="000000"/>
                <w:sz w:val="20"/>
              </w:rPr>
              <w:t>экономических расследований</w:t>
            </w:r>
            <w:r>
              <w:br/>
            </w:r>
            <w:r>
              <w:rPr>
                <w:rFonts w:ascii="Times New Roman"/>
                <w:b w:val="false"/>
                <w:i w:val="false"/>
                <w:color w:val="000000"/>
                <w:sz w:val="20"/>
              </w:rPr>
              <w:t>органов государственных</w:t>
            </w:r>
            <w:r>
              <w:br/>
            </w:r>
            <w:r>
              <w:rPr>
                <w:rFonts w:ascii="Times New Roman"/>
                <w:b w:val="false"/>
                <w:i w:val="false"/>
                <w:color w:val="000000"/>
                <w:sz w:val="20"/>
              </w:rPr>
              <w:t>доходов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260" w:id="172"/>
      <w:r>
        <w:rPr>
          <w:rFonts w:ascii="Times New Roman"/>
          <w:b w:val="false"/>
          <w:i w:val="false"/>
          <w:color w:val="000000"/>
          <w:sz w:val="28"/>
        </w:rPr>
        <w:t>
                   Контрольный журнал (Инвентарная книга) регистрации личных дел</w:t>
      </w:r>
    </w:p>
    <w:bookmarkEnd w:id="172"/>
    <w:p>
      <w:pPr>
        <w:spacing w:after="0"/>
        <w:ind w:left="0"/>
        <w:jc w:val="both"/>
      </w:pPr>
      <w:r>
        <w:rPr>
          <w:rFonts w:ascii="Times New Roman"/>
          <w:b w:val="false"/>
          <w:i w:val="false"/>
          <w:color w:val="000000"/>
          <w:sz w:val="28"/>
        </w:rPr>
        <w:t xml:space="preserve">                         сотрудников службы экономических расследований</w:t>
      </w:r>
    </w:p>
    <w:p>
      <w:pPr>
        <w:spacing w:after="0"/>
        <w:ind w:left="0"/>
        <w:jc w:val="both"/>
      </w:pPr>
      <w:r>
        <w:rPr>
          <w:rFonts w:ascii="Times New Roman"/>
          <w:b w:val="false"/>
          <w:i w:val="false"/>
          <w:color w:val="000000"/>
          <w:sz w:val="28"/>
        </w:rPr>
        <w:t xml:space="preserve">                               органов государственных доходов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173"/>
          <w:p>
            <w:pPr>
              <w:spacing w:after="20"/>
              <w:ind w:left="20"/>
              <w:jc w:val="both"/>
            </w:pPr>
            <w:r>
              <w:rPr>
                <w:rFonts w:ascii="Times New Roman"/>
                <w:b w:val="false"/>
                <w:i w:val="false"/>
                <w:color w:val="000000"/>
                <w:sz w:val="20"/>
              </w:rPr>
              <w:t>
Жеке істердің №</w:t>
            </w:r>
          </w:p>
          <w:bookmarkEnd w:id="173"/>
          <w:p>
            <w:pPr>
              <w:spacing w:after="20"/>
              <w:ind w:left="20"/>
              <w:jc w:val="both"/>
            </w:pPr>
            <w:r>
              <w:rPr>
                <w:rFonts w:ascii="Times New Roman"/>
                <w:b w:val="false"/>
                <w:i w:val="false"/>
                <w:color w:val="000000"/>
                <w:sz w:val="20"/>
              </w:rPr>
              <w:t>
№ личных дел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174"/>
          <w:p>
            <w:pPr>
              <w:spacing w:after="20"/>
              <w:ind w:left="20"/>
              <w:jc w:val="both"/>
            </w:pPr>
            <w:r>
              <w:rPr>
                <w:rFonts w:ascii="Times New Roman"/>
                <w:b w:val="false"/>
                <w:i w:val="false"/>
                <w:color w:val="000000"/>
                <w:sz w:val="20"/>
              </w:rPr>
              <w:t>
Тегi, аты, әкесінің аты (бар боған кезде)/</w:t>
            </w:r>
          </w:p>
          <w:bookmarkEnd w:id="174"/>
          <w:p>
            <w:pPr>
              <w:spacing w:after="20"/>
              <w:ind w:left="20"/>
              <w:jc w:val="both"/>
            </w:pPr>
            <w:r>
              <w:rPr>
                <w:rFonts w:ascii="Times New Roman"/>
                <w:b w:val="false"/>
                <w:i w:val="false"/>
                <w:color w:val="000000"/>
                <w:sz w:val="20"/>
              </w:rPr>
              <w:t>
Фамилия, имя, отчество (при его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175"/>
          <w:p>
            <w:pPr>
              <w:spacing w:after="20"/>
              <w:ind w:left="20"/>
              <w:jc w:val="both"/>
            </w:pPr>
            <w:r>
              <w:rPr>
                <w:rFonts w:ascii="Times New Roman"/>
                <w:b w:val="false"/>
                <w:i w:val="false"/>
                <w:color w:val="000000"/>
                <w:sz w:val="20"/>
              </w:rPr>
              <w:t>
Кімге іс берілген</w:t>
            </w:r>
          </w:p>
          <w:bookmarkEnd w:id="175"/>
          <w:p>
            <w:pPr>
              <w:spacing w:after="20"/>
              <w:ind w:left="20"/>
              <w:jc w:val="both"/>
            </w:pPr>
            <w:r>
              <w:rPr>
                <w:rFonts w:ascii="Times New Roman"/>
                <w:b w:val="false"/>
                <w:i w:val="false"/>
                <w:color w:val="000000"/>
                <w:sz w:val="20"/>
              </w:rPr>
              <w:t>
Кому выдано дело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176"/>
          <w:p>
            <w:pPr>
              <w:spacing w:after="20"/>
              <w:ind w:left="20"/>
              <w:jc w:val="both"/>
            </w:pPr>
            <w:r>
              <w:rPr>
                <w:rFonts w:ascii="Times New Roman"/>
                <w:b w:val="false"/>
                <w:i w:val="false"/>
                <w:color w:val="000000"/>
                <w:sz w:val="20"/>
              </w:rPr>
              <w:t>
1</w:t>
            </w:r>
          </w:p>
          <w:bookmarkEnd w:id="17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27 сентября 2017 года № 582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29 января 2015 года № 56</w:t>
            </w:r>
          </w:p>
        </w:tc>
      </w:tr>
    </w:tbl>
    <w:bookmarkStart w:name="z267" w:id="177"/>
    <w:p>
      <w:pPr>
        <w:spacing w:after="0"/>
        <w:ind w:left="0"/>
        <w:jc w:val="left"/>
      </w:pPr>
      <w:r>
        <w:rPr>
          <w:rFonts w:ascii="Times New Roman"/>
          <w:b/>
          <w:i w:val="false"/>
          <w:color w:val="000000"/>
        </w:rPr>
        <w:t xml:space="preserve"> Описание</w:t>
      </w:r>
      <w:r>
        <w:br/>
      </w:r>
      <w:r>
        <w:rPr>
          <w:rFonts w:ascii="Times New Roman"/>
          <w:b/>
          <w:i w:val="false"/>
          <w:color w:val="000000"/>
        </w:rPr>
        <w:t>служебных удостоверений, а также Правила их выдачи сотрудникам службы экономических расследований органов государственных доходов</w:t>
      </w:r>
    </w:p>
    <w:bookmarkEnd w:id="177"/>
    <w:bookmarkStart w:name="z269" w:id="178"/>
    <w:p>
      <w:pPr>
        <w:spacing w:after="0"/>
        <w:ind w:left="0"/>
        <w:jc w:val="left"/>
      </w:pPr>
      <w:r>
        <w:rPr>
          <w:rFonts w:ascii="Times New Roman"/>
          <w:b/>
          <w:i w:val="false"/>
          <w:color w:val="000000"/>
        </w:rPr>
        <w:t xml:space="preserve"> Глава 1. Общие положения</w:t>
      </w:r>
    </w:p>
    <w:bookmarkEnd w:id="178"/>
    <w:bookmarkStart w:name="z270" w:id="179"/>
    <w:p>
      <w:pPr>
        <w:spacing w:after="0"/>
        <w:ind w:left="0"/>
        <w:jc w:val="both"/>
      </w:pPr>
      <w:r>
        <w:rPr>
          <w:rFonts w:ascii="Times New Roman"/>
          <w:b w:val="false"/>
          <w:i w:val="false"/>
          <w:color w:val="000000"/>
          <w:sz w:val="28"/>
        </w:rPr>
        <w:t xml:space="preserve">
      1. Настоящие описание служебных удостоверений, а также Правила их выдачи сотрудникам службы экономических расследований разработаны в соответствии со </w:t>
      </w:r>
      <w:r>
        <w:rPr>
          <w:rFonts w:ascii="Times New Roman"/>
          <w:b w:val="false"/>
          <w:i w:val="false"/>
          <w:color w:val="000000"/>
          <w:sz w:val="28"/>
        </w:rPr>
        <w:t>статьей 20</w:t>
      </w:r>
      <w:r>
        <w:rPr>
          <w:rFonts w:ascii="Times New Roman"/>
          <w:b w:val="false"/>
          <w:i w:val="false"/>
          <w:color w:val="000000"/>
          <w:sz w:val="28"/>
        </w:rPr>
        <w:t xml:space="preserve"> Закона Республики Казахстан от 6 января 2011 года "О правоохранительной службе".</w:t>
      </w:r>
    </w:p>
    <w:bookmarkEnd w:id="179"/>
    <w:bookmarkStart w:name="z271" w:id="180"/>
    <w:p>
      <w:pPr>
        <w:spacing w:after="0"/>
        <w:ind w:left="0"/>
        <w:jc w:val="both"/>
      </w:pPr>
      <w:r>
        <w:rPr>
          <w:rFonts w:ascii="Times New Roman"/>
          <w:b w:val="false"/>
          <w:i w:val="false"/>
          <w:color w:val="000000"/>
          <w:sz w:val="28"/>
        </w:rPr>
        <w:t>
      2. Служебное удостоверение сотрудника службы экономических расследований подтверждает его право на ношение и хранение огнестрельного оружия, специальных средств, иные полномочия, предоставленные сотруднику в соответствии с законодательством Республики Казахстан.</w:t>
      </w:r>
    </w:p>
    <w:bookmarkEnd w:id="180"/>
    <w:bookmarkStart w:name="z272" w:id="181"/>
    <w:p>
      <w:pPr>
        <w:spacing w:after="0"/>
        <w:ind w:left="0"/>
        <w:jc w:val="both"/>
      </w:pPr>
      <w:r>
        <w:rPr>
          <w:rFonts w:ascii="Times New Roman"/>
          <w:b w:val="false"/>
          <w:i w:val="false"/>
          <w:color w:val="000000"/>
          <w:sz w:val="28"/>
        </w:rPr>
        <w:t>
      3. Служебные удостоверения, подписанные Председателем Комитета государственных доходов Министерства финансов Республики Казахстан (далее – Комитет), руководителями департаментов государственных доходов по областям, городам Астане и Алматы (далее – уполномоченный руководитель) предоставляют доступ во все административные здания органов государственных доходов.</w:t>
      </w:r>
    </w:p>
    <w:bookmarkEnd w:id="181"/>
    <w:bookmarkStart w:name="z273" w:id="182"/>
    <w:p>
      <w:pPr>
        <w:spacing w:after="0"/>
        <w:ind w:left="0"/>
        <w:jc w:val="both"/>
      </w:pPr>
      <w:r>
        <w:rPr>
          <w:rFonts w:ascii="Times New Roman"/>
          <w:b w:val="false"/>
          <w:i w:val="false"/>
          <w:color w:val="000000"/>
          <w:sz w:val="28"/>
        </w:rPr>
        <w:t>
      Служебные удостоверения без соответствующего оформления, с помарками и подчистками признаются недействительными.</w:t>
      </w:r>
    </w:p>
    <w:bookmarkEnd w:id="182"/>
    <w:bookmarkStart w:name="z274" w:id="183"/>
    <w:p>
      <w:pPr>
        <w:spacing w:after="0"/>
        <w:ind w:left="0"/>
        <w:jc w:val="left"/>
      </w:pPr>
      <w:r>
        <w:rPr>
          <w:rFonts w:ascii="Times New Roman"/>
          <w:b/>
          <w:i w:val="false"/>
          <w:color w:val="000000"/>
        </w:rPr>
        <w:t xml:space="preserve"> Глава 2. Описание служебных удостоверений сотрудников службы экономических расследований органов государственных доходов</w:t>
      </w:r>
    </w:p>
    <w:bookmarkEnd w:id="183"/>
    <w:bookmarkStart w:name="z275" w:id="184"/>
    <w:p>
      <w:pPr>
        <w:spacing w:after="0"/>
        <w:ind w:left="0"/>
        <w:jc w:val="both"/>
      </w:pPr>
      <w:r>
        <w:rPr>
          <w:rFonts w:ascii="Times New Roman"/>
          <w:b w:val="false"/>
          <w:i w:val="false"/>
          <w:color w:val="000000"/>
          <w:sz w:val="28"/>
        </w:rPr>
        <w:t xml:space="preserve">
      4. Служебные удостоверения сотрудников службы экономических расследований изготавливается из глянцевого пластика размером 70 миллиметров*100 миллиметров с закруглением по краям радиусом 3 миллиметра. </w:t>
      </w:r>
    </w:p>
    <w:bookmarkEnd w:id="184"/>
    <w:bookmarkStart w:name="z276" w:id="185"/>
    <w:p>
      <w:pPr>
        <w:spacing w:after="0"/>
        <w:ind w:left="0"/>
        <w:jc w:val="both"/>
      </w:pPr>
      <w:r>
        <w:rPr>
          <w:rFonts w:ascii="Times New Roman"/>
          <w:b w:val="false"/>
          <w:i w:val="false"/>
          <w:color w:val="000000"/>
          <w:sz w:val="28"/>
        </w:rPr>
        <w:t xml:space="preserve">
      5. Служебное удостоверение изготовлено из пластикового материала и состоит из двух сторон: основной и обратной. </w:t>
      </w:r>
    </w:p>
    <w:bookmarkEnd w:id="185"/>
    <w:bookmarkStart w:name="z277" w:id="186"/>
    <w:p>
      <w:pPr>
        <w:spacing w:after="0"/>
        <w:ind w:left="0"/>
        <w:jc w:val="both"/>
      </w:pPr>
      <w:r>
        <w:rPr>
          <w:rFonts w:ascii="Times New Roman"/>
          <w:b w:val="false"/>
          <w:i w:val="false"/>
          <w:color w:val="000000"/>
          <w:sz w:val="28"/>
        </w:rPr>
        <w:t>
      Основной фон служебного удостоверения имеет светло-голубой цвет, состоит из сложнопостроенной гильоширной (тангирной) сетки. Основа сетки состоит из сложнопостроенных и взаимно пересекающихся линий разных цветов, которые образуют выгнуто-выпуклый (объемный) орнамент.</w:t>
      </w:r>
    </w:p>
    <w:bookmarkEnd w:id="186"/>
    <w:bookmarkStart w:name="z278" w:id="187"/>
    <w:p>
      <w:pPr>
        <w:spacing w:after="0"/>
        <w:ind w:left="0"/>
        <w:jc w:val="both"/>
      </w:pPr>
      <w:r>
        <w:rPr>
          <w:rFonts w:ascii="Times New Roman"/>
          <w:b w:val="false"/>
          <w:i w:val="false"/>
          <w:color w:val="000000"/>
          <w:sz w:val="28"/>
        </w:rPr>
        <w:t xml:space="preserve">
      6. На основной стороне служебного удостоверения указываются следующие сведения. В верхней части удостоверения на расстоянии 3 миллиметра от верхней кромки края находится красным цветом надпись "МЕМЛЕКЕТТІК КІРІСТЕР ОРГАНДАРЫНЫҢ ЭКОНОМИКАЛЫҚ ТЕРГЕУ ҚЫЗМЕТІ" и наименование органа государственных доходов. </w:t>
      </w:r>
    </w:p>
    <w:bookmarkEnd w:id="187"/>
    <w:bookmarkStart w:name="z279" w:id="188"/>
    <w:p>
      <w:pPr>
        <w:spacing w:after="0"/>
        <w:ind w:left="0"/>
        <w:jc w:val="both"/>
      </w:pPr>
      <w:r>
        <w:rPr>
          <w:rFonts w:ascii="Times New Roman"/>
          <w:b w:val="false"/>
          <w:i w:val="false"/>
          <w:color w:val="000000"/>
          <w:sz w:val="28"/>
        </w:rPr>
        <w:t xml:space="preserve">
      Верхняя часть отделена от основной части - линией красного цвета. На расстоянии 3 миллиметра от линий красного цвета в середине удостоверения на государственном языке указывается черным шрифтом следующее слово: "КУӘЛІК", серия и номер удостоверения. </w:t>
      </w:r>
    </w:p>
    <w:bookmarkEnd w:id="188"/>
    <w:bookmarkStart w:name="z280" w:id="189"/>
    <w:p>
      <w:pPr>
        <w:spacing w:after="0"/>
        <w:ind w:left="0"/>
        <w:jc w:val="both"/>
      </w:pPr>
      <w:r>
        <w:rPr>
          <w:rFonts w:ascii="Times New Roman"/>
          <w:b w:val="false"/>
          <w:i w:val="false"/>
          <w:color w:val="000000"/>
          <w:sz w:val="28"/>
        </w:rPr>
        <w:t xml:space="preserve">
      В левой части служебного удостоверения расположен опознавательный знак органов государственных доходов, изготовленный из латуни в форме круга диаметром 24 миллиметра, толщиной 1,95 миллиметр. Опознавательный знак крепится к удостоверению с помощью съемной железной заклепки. Съемная железная заклепка прикручивается к опознавательному знаку с обратной стороны служебного удостоверения. </w:t>
      </w:r>
    </w:p>
    <w:bookmarkEnd w:id="189"/>
    <w:bookmarkStart w:name="z281" w:id="190"/>
    <w:p>
      <w:pPr>
        <w:spacing w:after="0"/>
        <w:ind w:left="0"/>
        <w:jc w:val="both"/>
      </w:pPr>
      <w:r>
        <w:rPr>
          <w:rFonts w:ascii="Times New Roman"/>
          <w:b w:val="false"/>
          <w:i w:val="false"/>
          <w:color w:val="000000"/>
          <w:sz w:val="28"/>
        </w:rPr>
        <w:t xml:space="preserve">
      В правой части служебного удостоверения размещается цветная фотография (анфас) размером 3,5 сантиметра x 4,5 сантиметра. </w:t>
      </w:r>
    </w:p>
    <w:bookmarkEnd w:id="190"/>
    <w:bookmarkStart w:name="z282" w:id="191"/>
    <w:p>
      <w:pPr>
        <w:spacing w:after="0"/>
        <w:ind w:left="0"/>
        <w:jc w:val="both"/>
      </w:pPr>
      <w:r>
        <w:rPr>
          <w:rFonts w:ascii="Times New Roman"/>
          <w:b w:val="false"/>
          <w:i w:val="false"/>
          <w:color w:val="000000"/>
          <w:sz w:val="28"/>
        </w:rPr>
        <w:t>
      Сотрудники службы экономических расследований фотографируются в деловом стиле одежды на белом фоне без головного убора.</w:t>
      </w:r>
    </w:p>
    <w:bookmarkEnd w:id="191"/>
    <w:bookmarkStart w:name="z283" w:id="192"/>
    <w:p>
      <w:pPr>
        <w:spacing w:after="0"/>
        <w:ind w:left="0"/>
        <w:jc w:val="both"/>
      </w:pPr>
      <w:r>
        <w:rPr>
          <w:rFonts w:ascii="Times New Roman"/>
          <w:b w:val="false"/>
          <w:i w:val="false"/>
          <w:color w:val="000000"/>
          <w:sz w:val="28"/>
        </w:rPr>
        <w:t xml:space="preserve">
      Вдоль расположения опознавательного знака в центре служебного удостоверения заглавными (крупными) буквами указываются имя, отчество, фамилия (при его наличии) сотрудника. </w:t>
      </w:r>
    </w:p>
    <w:bookmarkEnd w:id="192"/>
    <w:bookmarkStart w:name="z284" w:id="193"/>
    <w:p>
      <w:pPr>
        <w:spacing w:after="0"/>
        <w:ind w:left="0"/>
        <w:jc w:val="both"/>
      </w:pPr>
      <w:r>
        <w:rPr>
          <w:rFonts w:ascii="Times New Roman"/>
          <w:b w:val="false"/>
          <w:i w:val="false"/>
          <w:color w:val="000000"/>
          <w:sz w:val="28"/>
        </w:rPr>
        <w:t xml:space="preserve">
      Под опознавательным знаком, фотографией и именем, отчеством, фамилией прописывается занимаемая должность сотрудника. </w:t>
      </w:r>
    </w:p>
    <w:bookmarkEnd w:id="193"/>
    <w:bookmarkStart w:name="z285" w:id="194"/>
    <w:p>
      <w:pPr>
        <w:spacing w:after="0"/>
        <w:ind w:left="0"/>
        <w:jc w:val="both"/>
      </w:pPr>
      <w:r>
        <w:rPr>
          <w:rFonts w:ascii="Times New Roman"/>
          <w:b w:val="false"/>
          <w:i w:val="false"/>
          <w:color w:val="000000"/>
          <w:sz w:val="28"/>
        </w:rPr>
        <w:t xml:space="preserve">
      Нижняя часть отделена от основной части линией красного цвета. </w:t>
      </w:r>
    </w:p>
    <w:bookmarkEnd w:id="194"/>
    <w:bookmarkStart w:name="z286" w:id="195"/>
    <w:p>
      <w:pPr>
        <w:spacing w:after="0"/>
        <w:ind w:left="0"/>
        <w:jc w:val="both"/>
      </w:pPr>
      <w:r>
        <w:rPr>
          <w:rFonts w:ascii="Times New Roman"/>
          <w:b w:val="false"/>
          <w:i w:val="false"/>
          <w:color w:val="000000"/>
          <w:sz w:val="28"/>
        </w:rPr>
        <w:t xml:space="preserve">
      В левой части нижнего угла на казахском и русском языках проставляется дата выдачи служебного удостоверения. </w:t>
      </w:r>
    </w:p>
    <w:bookmarkEnd w:id="195"/>
    <w:bookmarkStart w:name="z287" w:id="196"/>
    <w:p>
      <w:pPr>
        <w:spacing w:after="0"/>
        <w:ind w:left="0"/>
        <w:jc w:val="both"/>
      </w:pPr>
      <w:r>
        <w:rPr>
          <w:rFonts w:ascii="Times New Roman"/>
          <w:b w:val="false"/>
          <w:i w:val="false"/>
          <w:color w:val="000000"/>
          <w:sz w:val="28"/>
        </w:rPr>
        <w:t xml:space="preserve">
      Внизу, на правой внутренней стороне, располагается подпись руководителя органа государственных доходов. </w:t>
      </w:r>
    </w:p>
    <w:bookmarkEnd w:id="196"/>
    <w:bookmarkStart w:name="z288" w:id="197"/>
    <w:p>
      <w:pPr>
        <w:spacing w:after="0"/>
        <w:ind w:left="0"/>
        <w:jc w:val="both"/>
      </w:pPr>
      <w:r>
        <w:rPr>
          <w:rFonts w:ascii="Times New Roman"/>
          <w:b w:val="false"/>
          <w:i w:val="false"/>
          <w:color w:val="000000"/>
          <w:sz w:val="28"/>
        </w:rPr>
        <w:t xml:space="preserve">
      7. На обратной стороне служебного удостоверения указываются следующие сведения. В верхней части удостоверения на расстоянии 3 миллиметра от верхней кромки края находится красным цветом надпись на русском языке "СЛУЖБА ЭКОНОМИЧЕСКИХ РАССЛЕДОВАНИЙ ОРГАНОВ ГОСУДАРСТВЕННЫХ ДОХОДОВ" и наименование органа государственных доходов. </w:t>
      </w:r>
    </w:p>
    <w:bookmarkEnd w:id="197"/>
    <w:bookmarkStart w:name="z289" w:id="198"/>
    <w:p>
      <w:pPr>
        <w:spacing w:after="0"/>
        <w:ind w:left="0"/>
        <w:jc w:val="both"/>
      </w:pPr>
      <w:r>
        <w:rPr>
          <w:rFonts w:ascii="Times New Roman"/>
          <w:b w:val="false"/>
          <w:i w:val="false"/>
          <w:color w:val="000000"/>
          <w:sz w:val="28"/>
        </w:rPr>
        <w:t xml:space="preserve">
      Верхняя часть отделена от основной части - линией красного цвета. </w:t>
      </w:r>
    </w:p>
    <w:bookmarkEnd w:id="198"/>
    <w:bookmarkStart w:name="z290" w:id="199"/>
    <w:p>
      <w:pPr>
        <w:spacing w:after="0"/>
        <w:ind w:left="0"/>
        <w:jc w:val="both"/>
      </w:pPr>
      <w:r>
        <w:rPr>
          <w:rFonts w:ascii="Times New Roman"/>
          <w:b w:val="false"/>
          <w:i w:val="false"/>
          <w:color w:val="000000"/>
          <w:sz w:val="28"/>
        </w:rPr>
        <w:t>
      На расстоянии 3 миллиметра от линии красного цвета на государственном языке указывается черным шрифтом следующее слово: "КУӘЛІК", серия и номер удостоверения.</w:t>
      </w:r>
    </w:p>
    <w:bookmarkEnd w:id="199"/>
    <w:bookmarkStart w:name="z291" w:id="200"/>
    <w:p>
      <w:pPr>
        <w:spacing w:after="0"/>
        <w:ind w:left="0"/>
        <w:jc w:val="both"/>
      </w:pPr>
      <w:r>
        <w:rPr>
          <w:rFonts w:ascii="Times New Roman"/>
          <w:b w:val="false"/>
          <w:i w:val="false"/>
          <w:color w:val="000000"/>
          <w:sz w:val="28"/>
        </w:rPr>
        <w:t xml:space="preserve">
      В центре служебного удостоверения заглавными (крупными) буквами указываются фамилия, имя, отчество (при его наличии) сотрудника. </w:t>
      </w:r>
    </w:p>
    <w:bookmarkEnd w:id="200"/>
    <w:bookmarkStart w:name="z292" w:id="201"/>
    <w:p>
      <w:pPr>
        <w:spacing w:after="0"/>
        <w:ind w:left="0"/>
        <w:jc w:val="both"/>
      </w:pPr>
      <w:r>
        <w:rPr>
          <w:rFonts w:ascii="Times New Roman"/>
          <w:b w:val="false"/>
          <w:i w:val="false"/>
          <w:color w:val="000000"/>
          <w:sz w:val="28"/>
        </w:rPr>
        <w:t>
      Под фамилией, именем, отчеством прописывается занимаемая должность сотрудника.</w:t>
      </w:r>
    </w:p>
    <w:bookmarkEnd w:id="201"/>
    <w:bookmarkStart w:name="z293" w:id="202"/>
    <w:p>
      <w:pPr>
        <w:spacing w:after="0"/>
        <w:ind w:left="0"/>
        <w:jc w:val="both"/>
      </w:pPr>
      <w:r>
        <w:rPr>
          <w:rFonts w:ascii="Times New Roman"/>
          <w:b w:val="false"/>
          <w:i w:val="false"/>
          <w:color w:val="000000"/>
          <w:sz w:val="28"/>
        </w:rPr>
        <w:t xml:space="preserve">
      Нижняя часть отделена от основной части линией красного цвета. </w:t>
      </w:r>
    </w:p>
    <w:bookmarkEnd w:id="202"/>
    <w:bookmarkStart w:name="z294" w:id="203"/>
    <w:p>
      <w:pPr>
        <w:spacing w:after="0"/>
        <w:ind w:left="0"/>
        <w:jc w:val="both"/>
      </w:pPr>
      <w:r>
        <w:rPr>
          <w:rFonts w:ascii="Times New Roman"/>
          <w:b w:val="false"/>
          <w:i w:val="false"/>
          <w:color w:val="000000"/>
          <w:sz w:val="28"/>
        </w:rPr>
        <w:t xml:space="preserve">
      В левой части служебного удостоверения слева внизу на казахском и русском языках указывается срок его действия. Служебные удостоверения выдаются сроком на три года. </w:t>
      </w:r>
    </w:p>
    <w:bookmarkEnd w:id="203"/>
    <w:bookmarkStart w:name="z295" w:id="204"/>
    <w:p>
      <w:pPr>
        <w:spacing w:after="0"/>
        <w:ind w:left="0"/>
        <w:jc w:val="both"/>
      </w:pPr>
      <w:r>
        <w:rPr>
          <w:rFonts w:ascii="Times New Roman"/>
          <w:b w:val="false"/>
          <w:i w:val="false"/>
          <w:color w:val="000000"/>
          <w:sz w:val="28"/>
        </w:rPr>
        <w:t xml:space="preserve">
      В правой нижней части служебного удостоверения впечатано в рамке красным цветом слова "РАЗРЕШЕНО ХРАНЕНИЕ И НОШЕНИЕ ОГНЕСТРЕЛЬНОГО ОРУЖИЯ". </w:t>
      </w:r>
    </w:p>
    <w:bookmarkEnd w:id="204"/>
    <w:bookmarkStart w:name="z296" w:id="205"/>
    <w:p>
      <w:pPr>
        <w:spacing w:after="0"/>
        <w:ind w:left="0"/>
        <w:jc w:val="left"/>
      </w:pPr>
      <w:r>
        <w:rPr>
          <w:rFonts w:ascii="Times New Roman"/>
          <w:b/>
          <w:i w:val="false"/>
          <w:color w:val="000000"/>
        </w:rPr>
        <w:t xml:space="preserve"> Глава 3. Порядок выдачи, замены и возврата служебных удостоверений</w:t>
      </w:r>
    </w:p>
    <w:bookmarkEnd w:id="205"/>
    <w:bookmarkStart w:name="z297" w:id="206"/>
    <w:p>
      <w:pPr>
        <w:spacing w:after="0"/>
        <w:ind w:left="0"/>
        <w:jc w:val="both"/>
      </w:pPr>
      <w:r>
        <w:rPr>
          <w:rFonts w:ascii="Times New Roman"/>
          <w:b w:val="false"/>
          <w:i w:val="false"/>
          <w:color w:val="000000"/>
          <w:sz w:val="28"/>
        </w:rPr>
        <w:t>
      8. Служебные удостоверения выдаются сотрудникам службы экономических расследований при назначении на должность, перемещении по службе и по истечении срока действия ранее выданного служебного удостоверения.</w:t>
      </w:r>
    </w:p>
    <w:bookmarkEnd w:id="206"/>
    <w:bookmarkStart w:name="z298" w:id="207"/>
    <w:p>
      <w:pPr>
        <w:spacing w:after="0"/>
        <w:ind w:left="0"/>
        <w:jc w:val="both"/>
      </w:pPr>
      <w:r>
        <w:rPr>
          <w:rFonts w:ascii="Times New Roman"/>
          <w:b w:val="false"/>
          <w:i w:val="false"/>
          <w:color w:val="000000"/>
          <w:sz w:val="28"/>
        </w:rPr>
        <w:t>
      9. Служебные удостоверения выдаются сроком на три года:</w:t>
      </w:r>
    </w:p>
    <w:bookmarkEnd w:id="207"/>
    <w:bookmarkStart w:name="z299" w:id="208"/>
    <w:p>
      <w:pPr>
        <w:spacing w:after="0"/>
        <w:ind w:left="0"/>
        <w:jc w:val="both"/>
      </w:pPr>
      <w:r>
        <w:rPr>
          <w:rFonts w:ascii="Times New Roman"/>
          <w:b w:val="false"/>
          <w:i w:val="false"/>
          <w:color w:val="000000"/>
          <w:sz w:val="28"/>
        </w:rPr>
        <w:t>
      за подписью председателя Комитета – сотрудникам службы экономических расследований Комитета и заместителям руководителей территориальных органов государственных доходов, курирующим правоохранительную деятельность;</w:t>
      </w:r>
    </w:p>
    <w:bookmarkEnd w:id="208"/>
    <w:bookmarkStart w:name="z300" w:id="209"/>
    <w:p>
      <w:pPr>
        <w:spacing w:after="0"/>
        <w:ind w:left="0"/>
        <w:jc w:val="both"/>
      </w:pPr>
      <w:r>
        <w:rPr>
          <w:rFonts w:ascii="Times New Roman"/>
          <w:b w:val="false"/>
          <w:i w:val="false"/>
          <w:color w:val="000000"/>
          <w:sz w:val="28"/>
        </w:rPr>
        <w:t xml:space="preserve">
      за подписью уполномоченного руководителя – сотрудникам службы экономических расследований соответствующего территориального органа. </w:t>
      </w:r>
    </w:p>
    <w:bookmarkEnd w:id="209"/>
    <w:bookmarkStart w:name="z301" w:id="210"/>
    <w:p>
      <w:pPr>
        <w:spacing w:after="0"/>
        <w:ind w:left="0"/>
        <w:jc w:val="both"/>
      </w:pPr>
      <w:r>
        <w:rPr>
          <w:rFonts w:ascii="Times New Roman"/>
          <w:b w:val="false"/>
          <w:i w:val="false"/>
          <w:color w:val="000000"/>
          <w:sz w:val="28"/>
        </w:rPr>
        <w:t>
      10. При вручении впервые принятому на правоохранительную службу в органы государственных доходов сотруднику служебного удостоверения подразделением человеческих ресурсов органов государственных доходов (далее – кадровая служба) проводится инструктаж по пользованию и его хранения. При последующем перемещении по службе и по истечении срока действия ранее выданное служебное удостоверение возвращается по месту его получения.</w:t>
      </w:r>
    </w:p>
    <w:bookmarkEnd w:id="210"/>
    <w:bookmarkStart w:name="z302" w:id="211"/>
    <w:p>
      <w:pPr>
        <w:spacing w:after="0"/>
        <w:ind w:left="0"/>
        <w:jc w:val="both"/>
      </w:pPr>
      <w:r>
        <w:rPr>
          <w:rFonts w:ascii="Times New Roman"/>
          <w:b w:val="false"/>
          <w:i w:val="false"/>
          <w:color w:val="000000"/>
          <w:sz w:val="28"/>
        </w:rPr>
        <w:t xml:space="preserve">
      Работники кадровых служб органов государственных доходов ежемесячно проверяют наличие служебных удостоверений. </w:t>
      </w:r>
    </w:p>
    <w:bookmarkEnd w:id="211"/>
    <w:bookmarkStart w:name="z303" w:id="212"/>
    <w:p>
      <w:pPr>
        <w:spacing w:after="0"/>
        <w:ind w:left="0"/>
        <w:jc w:val="both"/>
      </w:pPr>
      <w:r>
        <w:rPr>
          <w:rFonts w:ascii="Times New Roman"/>
          <w:b w:val="false"/>
          <w:i w:val="false"/>
          <w:color w:val="000000"/>
          <w:sz w:val="28"/>
        </w:rPr>
        <w:t>
      11. В случае утраты служебного удостоверения сотрудник немедленно письменно докладывает о случившемся непосредственному руководителю, который сообщает об этом в кадровую службу.</w:t>
      </w:r>
    </w:p>
    <w:bookmarkEnd w:id="212"/>
    <w:bookmarkStart w:name="z304" w:id="213"/>
    <w:p>
      <w:pPr>
        <w:spacing w:after="0"/>
        <w:ind w:left="0"/>
        <w:jc w:val="both"/>
      </w:pPr>
      <w:r>
        <w:rPr>
          <w:rFonts w:ascii="Times New Roman"/>
          <w:b w:val="false"/>
          <w:i w:val="false"/>
          <w:color w:val="000000"/>
          <w:sz w:val="28"/>
        </w:rPr>
        <w:t>
      По каждому факту утраты, порчи, передачи служебного удостоверения другим лицам, использования его в корыстных или иных незаконных целях подразделением внутренней безопасности в течение 10 календарных дней проводится служебная проверка (расследование), принимаются меры к розыску утраченного служебного удостоверения, устранению причин и условий, способствовавших происшествию и привлечению виновных к дисциплинарной ответственности.</w:t>
      </w:r>
    </w:p>
    <w:bookmarkEnd w:id="213"/>
    <w:bookmarkStart w:name="z305" w:id="214"/>
    <w:p>
      <w:pPr>
        <w:spacing w:after="0"/>
        <w:ind w:left="0"/>
        <w:jc w:val="both"/>
      </w:pPr>
      <w:r>
        <w:rPr>
          <w:rFonts w:ascii="Times New Roman"/>
          <w:b w:val="false"/>
          <w:i w:val="false"/>
          <w:color w:val="000000"/>
          <w:sz w:val="28"/>
        </w:rPr>
        <w:t xml:space="preserve">
      12. При изменении фамилии, имени, отчества (при его наличии) или должности сотрудника службы экономических расследований пластиковый материал служебного удостоверения подлежит замене. </w:t>
      </w:r>
    </w:p>
    <w:bookmarkEnd w:id="214"/>
    <w:bookmarkStart w:name="z306" w:id="215"/>
    <w:p>
      <w:pPr>
        <w:spacing w:after="0"/>
        <w:ind w:left="0"/>
        <w:jc w:val="both"/>
      </w:pPr>
      <w:r>
        <w:rPr>
          <w:rFonts w:ascii="Times New Roman"/>
          <w:b w:val="false"/>
          <w:i w:val="false"/>
          <w:color w:val="000000"/>
          <w:sz w:val="28"/>
        </w:rPr>
        <w:t>
      13. При увольнении, а также откомандировании в распоряжение других правоохранительных органов, сотрудники сдают служебное удостоверение в кадровую службу по месту его получения.</w:t>
      </w:r>
    </w:p>
    <w:bookmarkEnd w:id="215"/>
    <w:bookmarkStart w:name="z307" w:id="216"/>
    <w:p>
      <w:pPr>
        <w:spacing w:after="0"/>
        <w:ind w:left="0"/>
        <w:jc w:val="both"/>
      </w:pPr>
      <w:r>
        <w:rPr>
          <w:rFonts w:ascii="Times New Roman"/>
          <w:b w:val="false"/>
          <w:i w:val="false"/>
          <w:color w:val="000000"/>
          <w:sz w:val="28"/>
        </w:rPr>
        <w:t>
      14. Изготовление служебных удостоверений, а также соответствующие к нему материалы возлагается на организационно-финансовое подразделение органов государственных доходов.</w:t>
      </w:r>
    </w:p>
    <w:bookmarkEnd w:id="216"/>
    <w:bookmarkStart w:name="z308" w:id="217"/>
    <w:p>
      <w:pPr>
        <w:spacing w:after="0"/>
        <w:ind w:left="0"/>
        <w:jc w:val="both"/>
      </w:pPr>
      <w:r>
        <w:rPr>
          <w:rFonts w:ascii="Times New Roman"/>
          <w:b w:val="false"/>
          <w:i w:val="false"/>
          <w:color w:val="000000"/>
          <w:sz w:val="28"/>
        </w:rPr>
        <w:t>
      15. Служебные удостоверения изготавливаются согласно установленному описанию, а также сериям,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Описанию.</w:t>
      </w:r>
    </w:p>
    <w:bookmarkEnd w:id="217"/>
    <w:bookmarkStart w:name="z309" w:id="218"/>
    <w:p>
      <w:pPr>
        <w:spacing w:after="0"/>
        <w:ind w:left="0"/>
        <w:jc w:val="left"/>
      </w:pPr>
      <w:r>
        <w:rPr>
          <w:rFonts w:ascii="Times New Roman"/>
          <w:b/>
          <w:i w:val="false"/>
          <w:color w:val="000000"/>
        </w:rPr>
        <w:t xml:space="preserve"> Глава 5. Порядок учета, хранения и уничтожения служебных удостоверений</w:t>
      </w:r>
    </w:p>
    <w:bookmarkEnd w:id="218"/>
    <w:bookmarkStart w:name="z310" w:id="219"/>
    <w:p>
      <w:pPr>
        <w:spacing w:after="0"/>
        <w:ind w:left="0"/>
        <w:jc w:val="both"/>
      </w:pPr>
      <w:r>
        <w:rPr>
          <w:rFonts w:ascii="Times New Roman"/>
          <w:b w:val="false"/>
          <w:i w:val="false"/>
          <w:color w:val="000000"/>
          <w:sz w:val="28"/>
        </w:rPr>
        <w:t>
      16. Учет и выдача служебных удостоверений ведутся кадровой службой, которой предоставлено право выдачи служебных удостоверений в Книге учета и выдачи служебных удостоверений (далее – Книга учета), по установленной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Описанию.</w:t>
      </w:r>
    </w:p>
    <w:bookmarkEnd w:id="219"/>
    <w:bookmarkStart w:name="z311" w:id="220"/>
    <w:p>
      <w:pPr>
        <w:spacing w:after="0"/>
        <w:ind w:left="0"/>
        <w:jc w:val="both"/>
      </w:pPr>
      <w:r>
        <w:rPr>
          <w:rFonts w:ascii="Times New Roman"/>
          <w:b w:val="false"/>
          <w:i w:val="false"/>
          <w:color w:val="000000"/>
          <w:sz w:val="28"/>
        </w:rPr>
        <w:t>
      17. Служебные удостоверения и Книга учета хранятся в металлических шкафах, в порядке, установленном для секретных документов.</w:t>
      </w:r>
    </w:p>
    <w:bookmarkEnd w:id="220"/>
    <w:bookmarkStart w:name="z312" w:id="221"/>
    <w:p>
      <w:pPr>
        <w:spacing w:after="0"/>
        <w:ind w:left="0"/>
        <w:jc w:val="both"/>
      </w:pPr>
      <w:r>
        <w:rPr>
          <w:rFonts w:ascii="Times New Roman"/>
          <w:b w:val="false"/>
          <w:i w:val="false"/>
          <w:color w:val="000000"/>
          <w:sz w:val="28"/>
        </w:rPr>
        <w:t>
      18. При сдаче или замене пластиковый материал служебного удостоверения не реже одного раза в год подлежит уничтожению с составлением соответствующего акта. Акты уничтожения служебных удостоверений утверждаются заместителем Председателя Комитета или заместителем уполномоченного руководителя и подписывается членами комиссии, состав которой утверждается Председателем Комитета или уполномоченным руководителем.</w:t>
      </w:r>
    </w:p>
    <w:bookmarkEnd w:id="221"/>
    <w:bookmarkStart w:name="z313" w:id="222"/>
    <w:p>
      <w:pPr>
        <w:spacing w:after="0"/>
        <w:ind w:left="0"/>
        <w:jc w:val="both"/>
      </w:pPr>
      <w:r>
        <w:rPr>
          <w:rFonts w:ascii="Times New Roman"/>
          <w:b w:val="false"/>
          <w:i w:val="false"/>
          <w:color w:val="000000"/>
          <w:sz w:val="28"/>
        </w:rPr>
        <w:t xml:space="preserve">
      В состав комиссии входят работники подразделений кадровой службы, юридической службы, организационно-финансового подразделения и сотрудник службы экономических расследований. </w:t>
      </w:r>
    </w:p>
    <w:bookmarkEnd w:id="222"/>
    <w:bookmarkStart w:name="z314" w:id="223"/>
    <w:p>
      <w:pPr>
        <w:spacing w:after="0"/>
        <w:ind w:left="0"/>
        <w:jc w:val="both"/>
      </w:pPr>
      <w:r>
        <w:rPr>
          <w:rFonts w:ascii="Times New Roman"/>
          <w:b w:val="false"/>
          <w:i w:val="false"/>
          <w:color w:val="000000"/>
          <w:sz w:val="28"/>
        </w:rPr>
        <w:t>
      19. Списание и уничтожение опознавательных знаков к служебным удостоверениям органов государственных доходов, изготовленных из металла, возлагается на организационно-финансовое подразделение органов государственных доходов.</w:t>
      </w:r>
    </w:p>
    <w:bookmarkEnd w:id="2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Описанию служебных</w:t>
            </w:r>
            <w:r>
              <w:br/>
            </w:r>
            <w:r>
              <w:rPr>
                <w:rFonts w:ascii="Times New Roman"/>
                <w:b w:val="false"/>
                <w:i w:val="false"/>
                <w:color w:val="000000"/>
                <w:sz w:val="20"/>
              </w:rPr>
              <w:t>удостоверений, а также порядку</w:t>
            </w:r>
            <w:r>
              <w:br/>
            </w:r>
            <w:r>
              <w:rPr>
                <w:rFonts w:ascii="Times New Roman"/>
                <w:b w:val="false"/>
                <w:i w:val="false"/>
                <w:color w:val="000000"/>
                <w:sz w:val="20"/>
              </w:rPr>
              <w:t>их выдачи сотрудникам службы</w:t>
            </w:r>
            <w:r>
              <w:br/>
            </w:r>
            <w:r>
              <w:rPr>
                <w:rFonts w:ascii="Times New Roman"/>
                <w:b w:val="false"/>
                <w:i w:val="false"/>
                <w:color w:val="000000"/>
                <w:sz w:val="20"/>
              </w:rPr>
              <w:t>экономических расследований</w:t>
            </w:r>
            <w:r>
              <w:br/>
            </w:r>
            <w:r>
              <w:rPr>
                <w:rFonts w:ascii="Times New Roman"/>
                <w:b w:val="false"/>
                <w:i w:val="false"/>
                <w:color w:val="000000"/>
                <w:sz w:val="20"/>
              </w:rPr>
              <w:t>органов государственных</w:t>
            </w:r>
            <w:r>
              <w:br/>
            </w:r>
            <w:r>
              <w:rPr>
                <w:rFonts w:ascii="Times New Roman"/>
                <w:b w:val="false"/>
                <w:i w:val="false"/>
                <w:color w:val="000000"/>
                <w:sz w:val="20"/>
              </w:rPr>
              <w:t>доходов</w:t>
            </w:r>
          </w:p>
        </w:tc>
      </w:tr>
    </w:tbl>
    <w:bookmarkStart w:name="z317" w:id="224"/>
    <w:p>
      <w:pPr>
        <w:spacing w:after="0"/>
        <w:ind w:left="0"/>
        <w:jc w:val="left"/>
      </w:pPr>
      <w:r>
        <w:rPr>
          <w:rFonts w:ascii="Times New Roman"/>
          <w:b/>
          <w:i w:val="false"/>
          <w:color w:val="000000"/>
        </w:rPr>
        <w:t xml:space="preserve"> Серии служебных удостоверений сотрудников службы экономических расследований органов государственных доходов </w:t>
      </w:r>
    </w:p>
    <w:bookmarkEnd w:id="2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225"/>
          <w:p>
            <w:pPr>
              <w:spacing w:after="20"/>
              <w:ind w:left="20"/>
              <w:jc w:val="both"/>
            </w:pPr>
            <w:r>
              <w:rPr>
                <w:rFonts w:ascii="Times New Roman"/>
                <w:b w:val="false"/>
                <w:i w:val="false"/>
                <w:color w:val="000000"/>
                <w:sz w:val="20"/>
              </w:rPr>
              <w:t>
№ п/п</w:t>
            </w:r>
          </w:p>
          <w:bookmarkEnd w:id="22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органа государственных доходов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Серии удостоверений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удостоверений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226"/>
          <w:p>
            <w:pPr>
              <w:spacing w:after="20"/>
              <w:ind w:left="20"/>
              <w:jc w:val="both"/>
            </w:pPr>
            <w:r>
              <w:rPr>
                <w:rFonts w:ascii="Times New Roman"/>
                <w:b w:val="false"/>
                <w:i w:val="false"/>
                <w:color w:val="000000"/>
                <w:sz w:val="20"/>
              </w:rPr>
              <w:t>
1</w:t>
            </w:r>
          </w:p>
          <w:bookmarkEnd w:id="22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государственных доходов Министерства финансов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227"/>
          <w:p>
            <w:pPr>
              <w:spacing w:after="20"/>
              <w:ind w:left="20"/>
              <w:jc w:val="both"/>
            </w:pPr>
            <w:r>
              <w:rPr>
                <w:rFonts w:ascii="Times New Roman"/>
                <w:b w:val="false"/>
                <w:i w:val="false"/>
                <w:color w:val="000000"/>
                <w:sz w:val="20"/>
              </w:rPr>
              <w:t>
2</w:t>
            </w:r>
          </w:p>
          <w:bookmarkEnd w:id="22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 государственных доходов (далее - ДГД) по городу Астана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228"/>
          <w:p>
            <w:pPr>
              <w:spacing w:after="20"/>
              <w:ind w:left="20"/>
              <w:jc w:val="both"/>
            </w:pPr>
            <w:r>
              <w:rPr>
                <w:rFonts w:ascii="Times New Roman"/>
                <w:b w:val="false"/>
                <w:i w:val="false"/>
                <w:color w:val="000000"/>
                <w:sz w:val="20"/>
              </w:rPr>
              <w:t>
3</w:t>
            </w:r>
          </w:p>
          <w:bookmarkEnd w:id="22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ДГД по городу Алматы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229"/>
          <w:p>
            <w:pPr>
              <w:spacing w:after="20"/>
              <w:ind w:left="20"/>
              <w:jc w:val="both"/>
            </w:pPr>
            <w:r>
              <w:rPr>
                <w:rFonts w:ascii="Times New Roman"/>
                <w:b w:val="false"/>
                <w:i w:val="false"/>
                <w:color w:val="000000"/>
                <w:sz w:val="20"/>
              </w:rPr>
              <w:t>
4</w:t>
            </w:r>
          </w:p>
          <w:bookmarkEnd w:id="22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ДГД по Акмолинской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230"/>
          <w:p>
            <w:pPr>
              <w:spacing w:after="20"/>
              <w:ind w:left="20"/>
              <w:jc w:val="both"/>
            </w:pPr>
            <w:r>
              <w:rPr>
                <w:rFonts w:ascii="Times New Roman"/>
                <w:b w:val="false"/>
                <w:i w:val="false"/>
                <w:color w:val="000000"/>
                <w:sz w:val="20"/>
              </w:rPr>
              <w:t>
5</w:t>
            </w:r>
          </w:p>
          <w:bookmarkEnd w:id="23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ДГД по Актюбинской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231"/>
          <w:p>
            <w:pPr>
              <w:spacing w:after="20"/>
              <w:ind w:left="20"/>
              <w:jc w:val="both"/>
            </w:pPr>
            <w:r>
              <w:rPr>
                <w:rFonts w:ascii="Times New Roman"/>
                <w:b w:val="false"/>
                <w:i w:val="false"/>
                <w:color w:val="000000"/>
                <w:sz w:val="20"/>
              </w:rPr>
              <w:t>
6</w:t>
            </w:r>
          </w:p>
          <w:bookmarkEnd w:id="23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ДГД по Алматинской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232"/>
          <w:p>
            <w:pPr>
              <w:spacing w:after="20"/>
              <w:ind w:left="20"/>
              <w:jc w:val="both"/>
            </w:pPr>
            <w:r>
              <w:rPr>
                <w:rFonts w:ascii="Times New Roman"/>
                <w:b w:val="false"/>
                <w:i w:val="false"/>
                <w:color w:val="000000"/>
                <w:sz w:val="20"/>
              </w:rPr>
              <w:t>
7</w:t>
            </w:r>
          </w:p>
          <w:bookmarkEnd w:id="23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ДГД по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233"/>
          <w:p>
            <w:pPr>
              <w:spacing w:after="20"/>
              <w:ind w:left="20"/>
              <w:jc w:val="both"/>
            </w:pPr>
            <w:r>
              <w:rPr>
                <w:rFonts w:ascii="Times New Roman"/>
                <w:b w:val="false"/>
                <w:i w:val="false"/>
                <w:color w:val="000000"/>
                <w:sz w:val="20"/>
              </w:rPr>
              <w:t>
8</w:t>
            </w:r>
          </w:p>
          <w:bookmarkEnd w:id="23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ДГД по Западно-Казахстанской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234"/>
          <w:p>
            <w:pPr>
              <w:spacing w:after="20"/>
              <w:ind w:left="20"/>
              <w:jc w:val="both"/>
            </w:pPr>
            <w:r>
              <w:rPr>
                <w:rFonts w:ascii="Times New Roman"/>
                <w:b w:val="false"/>
                <w:i w:val="false"/>
                <w:color w:val="000000"/>
                <w:sz w:val="20"/>
              </w:rPr>
              <w:t>
9</w:t>
            </w:r>
          </w:p>
          <w:bookmarkEnd w:id="23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ДГД по Жамбылской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235"/>
          <w:p>
            <w:pPr>
              <w:spacing w:after="20"/>
              <w:ind w:left="20"/>
              <w:jc w:val="both"/>
            </w:pPr>
            <w:r>
              <w:rPr>
                <w:rFonts w:ascii="Times New Roman"/>
                <w:b w:val="false"/>
                <w:i w:val="false"/>
                <w:color w:val="000000"/>
                <w:sz w:val="20"/>
              </w:rPr>
              <w:t>
10</w:t>
            </w:r>
          </w:p>
          <w:bookmarkEnd w:id="23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ДГД по Карагандинской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236"/>
          <w:p>
            <w:pPr>
              <w:spacing w:after="20"/>
              <w:ind w:left="20"/>
              <w:jc w:val="both"/>
            </w:pPr>
            <w:r>
              <w:rPr>
                <w:rFonts w:ascii="Times New Roman"/>
                <w:b w:val="false"/>
                <w:i w:val="false"/>
                <w:color w:val="000000"/>
                <w:sz w:val="20"/>
              </w:rPr>
              <w:t>
11</w:t>
            </w:r>
          </w:p>
          <w:bookmarkEnd w:id="23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ДГД по Костанайской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237"/>
          <w:p>
            <w:pPr>
              <w:spacing w:after="20"/>
              <w:ind w:left="20"/>
              <w:jc w:val="both"/>
            </w:pPr>
            <w:r>
              <w:rPr>
                <w:rFonts w:ascii="Times New Roman"/>
                <w:b w:val="false"/>
                <w:i w:val="false"/>
                <w:color w:val="000000"/>
                <w:sz w:val="20"/>
              </w:rPr>
              <w:t>
12</w:t>
            </w:r>
          </w:p>
          <w:bookmarkEnd w:id="23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ДГД по Кызылординской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238"/>
          <w:p>
            <w:pPr>
              <w:spacing w:after="20"/>
              <w:ind w:left="20"/>
              <w:jc w:val="both"/>
            </w:pPr>
            <w:r>
              <w:rPr>
                <w:rFonts w:ascii="Times New Roman"/>
                <w:b w:val="false"/>
                <w:i w:val="false"/>
                <w:color w:val="000000"/>
                <w:sz w:val="20"/>
              </w:rPr>
              <w:t>
13</w:t>
            </w:r>
          </w:p>
          <w:bookmarkEnd w:id="23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ДГД по Мангистауской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239"/>
          <w:p>
            <w:pPr>
              <w:spacing w:after="20"/>
              <w:ind w:left="20"/>
              <w:jc w:val="both"/>
            </w:pPr>
            <w:r>
              <w:rPr>
                <w:rFonts w:ascii="Times New Roman"/>
                <w:b w:val="false"/>
                <w:i w:val="false"/>
                <w:color w:val="000000"/>
                <w:sz w:val="20"/>
              </w:rPr>
              <w:t>
14</w:t>
            </w:r>
          </w:p>
          <w:bookmarkEnd w:id="23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ДГД по Южно-Казахстанской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240"/>
          <w:p>
            <w:pPr>
              <w:spacing w:after="20"/>
              <w:ind w:left="20"/>
              <w:jc w:val="both"/>
            </w:pPr>
            <w:r>
              <w:rPr>
                <w:rFonts w:ascii="Times New Roman"/>
                <w:b w:val="false"/>
                <w:i w:val="false"/>
                <w:color w:val="000000"/>
                <w:sz w:val="20"/>
              </w:rPr>
              <w:t>
15</w:t>
            </w:r>
          </w:p>
          <w:bookmarkEnd w:id="24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ДГД по Павлодарской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241"/>
          <w:p>
            <w:pPr>
              <w:spacing w:after="20"/>
              <w:ind w:left="20"/>
              <w:jc w:val="both"/>
            </w:pPr>
            <w:r>
              <w:rPr>
                <w:rFonts w:ascii="Times New Roman"/>
                <w:b w:val="false"/>
                <w:i w:val="false"/>
                <w:color w:val="000000"/>
                <w:sz w:val="20"/>
              </w:rPr>
              <w:t>
16</w:t>
            </w:r>
          </w:p>
          <w:bookmarkEnd w:id="24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ДГД по Северо-Казахстанской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242"/>
          <w:p>
            <w:pPr>
              <w:spacing w:after="20"/>
              <w:ind w:left="20"/>
              <w:jc w:val="both"/>
            </w:pPr>
            <w:r>
              <w:rPr>
                <w:rFonts w:ascii="Times New Roman"/>
                <w:b w:val="false"/>
                <w:i w:val="false"/>
                <w:color w:val="000000"/>
                <w:sz w:val="20"/>
              </w:rPr>
              <w:t>
17</w:t>
            </w:r>
          </w:p>
          <w:bookmarkEnd w:id="24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ДГД по Восточно-Казахстанской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243"/>
          <w:p>
            <w:pPr>
              <w:spacing w:after="20"/>
              <w:ind w:left="20"/>
              <w:jc w:val="both"/>
            </w:pPr>
            <w:r>
              <w:rPr>
                <w:rFonts w:ascii="Times New Roman"/>
                <w:b w:val="false"/>
                <w:i w:val="false"/>
                <w:color w:val="000000"/>
                <w:sz w:val="20"/>
              </w:rPr>
              <w:t>
18</w:t>
            </w:r>
          </w:p>
          <w:bookmarkEnd w:id="24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Таможня "Достык" ДГД по Алматинской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KZ-05-1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Описанию служебных</w:t>
            </w:r>
            <w:r>
              <w:br/>
            </w:r>
            <w:r>
              <w:rPr>
                <w:rFonts w:ascii="Times New Roman"/>
                <w:b w:val="false"/>
                <w:i w:val="false"/>
                <w:color w:val="000000"/>
                <w:sz w:val="20"/>
              </w:rPr>
              <w:t>удостоверений, а также порядку</w:t>
            </w:r>
            <w:r>
              <w:br/>
            </w:r>
            <w:r>
              <w:rPr>
                <w:rFonts w:ascii="Times New Roman"/>
                <w:b w:val="false"/>
                <w:i w:val="false"/>
                <w:color w:val="000000"/>
                <w:sz w:val="20"/>
              </w:rPr>
              <w:t>их выдачи сотрудникам службы</w:t>
            </w:r>
            <w:r>
              <w:br/>
            </w:r>
            <w:r>
              <w:rPr>
                <w:rFonts w:ascii="Times New Roman"/>
                <w:b w:val="false"/>
                <w:i w:val="false"/>
                <w:color w:val="000000"/>
                <w:sz w:val="20"/>
              </w:rPr>
              <w:t>экономических расследований</w:t>
            </w:r>
            <w:r>
              <w:br/>
            </w:r>
            <w:r>
              <w:rPr>
                <w:rFonts w:ascii="Times New Roman"/>
                <w:b w:val="false"/>
                <w:i w:val="false"/>
                <w:color w:val="000000"/>
                <w:sz w:val="20"/>
              </w:rPr>
              <w:t>органов государственных</w:t>
            </w:r>
            <w:r>
              <w:br/>
            </w:r>
            <w:r>
              <w:rPr>
                <w:rFonts w:ascii="Times New Roman"/>
                <w:b w:val="false"/>
                <w:i w:val="false"/>
                <w:color w:val="000000"/>
                <w:sz w:val="20"/>
              </w:rPr>
              <w:t>доходов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39" w:id="244"/>
    <w:p>
      <w:pPr>
        <w:spacing w:after="0"/>
        <w:ind w:left="0"/>
        <w:jc w:val="both"/>
      </w:pPr>
      <w:r>
        <w:rPr>
          <w:rFonts w:ascii="Times New Roman"/>
          <w:b w:val="false"/>
          <w:i w:val="false"/>
          <w:color w:val="000000"/>
          <w:sz w:val="28"/>
        </w:rPr>
        <w:t xml:space="preserve">
                         Книга учета и выдачи служебных удостоверений </w:t>
      </w:r>
    </w:p>
    <w:bookmarkEnd w:id="2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245"/>
          <w:p>
            <w:pPr>
              <w:spacing w:after="20"/>
              <w:ind w:left="20"/>
              <w:jc w:val="both"/>
            </w:pPr>
            <w:r>
              <w:rPr>
                <w:rFonts w:ascii="Times New Roman"/>
                <w:b w:val="false"/>
                <w:i w:val="false"/>
                <w:color w:val="000000"/>
                <w:sz w:val="20"/>
              </w:rPr>
              <w:t>
№ служебного удостоверения</w:t>
            </w:r>
          </w:p>
          <w:bookmarkEnd w:id="245"/>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Кому выдано фамилия, имя, отчество (при его наличии)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должность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Расписка в получении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возврате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об уничтожении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