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1feb" w14:textId="f5c1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30 декабря 2008 года № 635 "Об утверждении государственного реестра контрольно-кассовых машин"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октября 2017 года № 599. Зарегистрирован в Министерстве юстиции Республики Казахстан 20 октября 2017 года № 15910. Утратил силу приказом Министра финансов Республики Казахстан от 16 февраля 2018 года № 208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635 "Об утверждении государственного реестра контрольно-кассовых машин" (зарегистрирован в Реестре государственной регистрации нормативных актов под № 5453, опубликован 20 марта 2009 года в газете "Юридическая газета" № 42 (1639)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реестр контрольно-кассовых машин, утвержденный указанным приказом, дополнить строками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8"/>
        <w:gridCol w:w="242"/>
        <w:gridCol w:w="9430"/>
      </w:tblGrid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  <w:bookmarkEnd w:id="4"/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"Миника 1102 ФKZ" (для ломбардов и пунктов приема металла и стеклотары)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  <w:bookmarkEnd w:id="5"/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"Аппаратно-программный комплекс Webkassa 2.0"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      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