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daf6" w14:textId="d44d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сентября 2017 года № 695. Зарегистрирован в Министерстве юстиции Республики Казахстан 20 октября 2017 года № 15914. Утратил силу приказом Министра здравоохранения Республики Казахстан от 17 апреля 2020 года № ҚР ДСМ-39/2020.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17.04.2020  </w:t>
      </w:r>
      <w:r>
        <w:rPr>
          <w:rFonts w:ascii="Times New Roman"/>
          <w:b w:val="false"/>
          <w:i w:val="false"/>
          <w:color w:val="ff0000"/>
          <w:sz w:val="28"/>
        </w:rPr>
        <w:t>№ ҚР ДСМ-39/2020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под № 15217, опубликованный в Эталонном контрольном банке нормативных правовых актов Республики Казахстан 21 июня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санитарно-эпидемиологического заключения на проекты строительства, реконструкции и расширения объектов высокой эпидемической значимости, подлежащих государственному санитарно-эпидемиологическому контролю и надзору, проекты генеральных планов застройки городских и сельских населенных пунктов, курортных зон и планов детальной планировки",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 (далее – государственная услуга).";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Государственную корпорацию: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2 к настоящему стандарту государственной услуги;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санитарно-эпидемиологического заключения на проекты нормативной документации зоны санитарной охраны, санитарно-защитных зон;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 услугодателю или Государственную корпорацию: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нормативной документации зоны санитарной охраны, санитарно-защитных зон;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3 к настоящему стандарту государственной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зоны санитарной охраны, санитарно-защитных зон;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санитарно-эпидемиологического заключения на проекты нормативной документации на сырье и продукцию: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Государственную корпорацию: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нормативной документации на сырье и продукцию;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2 к настоящему стандарту государственной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проекта нормативной документации на сырье и продукцию.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дополнительно предоставляется: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представителя: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копия нотариально удостоверенной доверенности;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копия документа, подтверждающего свои полномочия (оригинал предоставляется для сверки).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и доверенности (либо его представителя по нотариально удостоверенной доверенности).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канцелярию услугодателя или через Государственную корпорацию услугополучателю выдается расписка о приеме соответствующих документов с указанием: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выдачи документов;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 работника, принявшего заявление на оформление документов;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 услугополучателя, фамилии, имени, отчества (при наличии) представителя услугополучателя и их контактных телефонов.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предусмотренных настоящим пунктом и (или) документов с истекшим сроком действия услугодатель отказывает в приеме заявления.";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порядке обеспечить: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видах,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21 сентября 2017 года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6 октября 2017 года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 № 695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и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допустимым сбросам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физических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среду,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и санитарно-защитным зонам, на 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181"/>
        <w:gridCol w:w="10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7"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30 мамырдағы № 415 бұйрығымен бекітілген № 017/е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017/у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30 мая 2015 года № 415</w:t>
            </w:r>
          </w:p>
          <w:bookmarkEnd w:id="59"/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Санитариялық-эпидемиологиялық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Санитарно-эпидемиологическое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"_______"___________________20 ж. (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Санитариялық-эпидемиологиялық сараптама (Санитарно-эпидемиологическая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экспертиза)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(санитариялық-эпидемиологиялық сараптама объектісінің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өтініш, ұйғарым, қаулы бойынша, жоспарлы және басқа да түрде (күні,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обращению, предписанию, постановлению, плановая и другие (дата,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жүргізілді (проведена).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Тапсырыс (өтініш) беруші (Заказчик) (заявитель)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субъектінің толық атауы (тиістілігі), объектінің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мекенжайы/орналасқан орны, телефоны, басшысының тегі, аты, әкесінің аты (бар болғанда)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хозяйствующего субъекта (принадлежность),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адрес/месторасположение объекта, телефон,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Санитариялық-эпидемиологиялық сараптама объектісінің қолданылу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 применения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(қызмет түрі) (вид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Жобалар, материалдар дайындалды (Проекты, материалы разработаны подготовлены):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Ұсынылған құжаттар (Представленные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Өнімнің үлгілері ұсынылды (Представлены образцы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Басқа ұйымдардың сараптама қорытындысы, егер бар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(Экспертное заключение других организации если 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қорытынды берген ұйымның атауы (наименование организации выдавшей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Сараптама объектісінің толық санитариялық-гигиеналық сипаттамасы және (көрсетілетін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қызметтерге, процестерге, жағдайларға, технологияларға, өндірістерге,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өнімдерге) сараптама объектісін бағалау (Полная санитарно-гигиеническая характеристика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объекта экспертизы (услуг, процессов, условий, технологий, производств,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Құрылыс салуға арналған жер учаскесінің, реконструкция объектісінің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өлшемдері, ауданы, топырақ түрі, учаскенің бұрын пайдаланылуы, жер асты суларының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тұру биіктігі, батпақтанудың болуы, желдің басым бағыттары, санитариялық-қорғаныш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аймағының өлшемдері, сумен жабдықтау, кәріздеу, жылумен жабдықтау мүмкіндігі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қоршаған орта мен халықтың денсаулығына әсері, дүние тараптары бойынша бағдары)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(Характеристика земельного участка под строительство, объекта реконструкции; размеры,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площади, вид грунта, использование участка в прошлом, высота стояния грунтовых вод,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заболоченности, господствующие направления ветров, размеры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защитной зоны, возможность водоснабжения, канализования, теплоснабжения и влияния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окружающую среду и здоровью населения, ориентация по сторонам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света)__________________________________________________________________________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Зертханалық және зертханалық-құрал-сацмандық зерттеулер мен сынақтархаттамалары,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сондай-ақ бас жоспарлардың, сызбалардың, суреттердің көшірмелері (Протоколы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лабораторных и лабораторно-инструментальных исследований и испытаний,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выкопировки из генеральных планов, чертежей, фото)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(санитариялық-эпидемиологиялық сараптама объектісінің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(санитариялық-эпидемиологиялық сараптама негізінде)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 основании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 қағидалар мен гигиеналық нормативтерге (санитарным правилам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гигиеническим нормативам) сәйкес келеді немесе сәйкес келмейді (соответствует или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(нужное подчеркнуть) керектісінің астын сызу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(Предложения):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жүйесі туралы" 2009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Кодексінің негізінде осы санитариялық-эпидемиологиялық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қорытындының міндетті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Кодекса Республики Казахстан 18 сентября 2009 года "О здоровье народа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здравоохранения" настоящее санитарно-эпидемиологическое заключение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мемлекеттiк санитариялық дәрiгер (орынбасары)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государственный санитарный врач (заместитель)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Мөр орны                                     тегi, аты, әкесiнiң аты (бар болғанда),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                             фамилия, имя, отчество (при наличии), подпись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 № 695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и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допустимым сбросам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физических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среду,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защитным зонам, на 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санитарно-эпидемиологическую экспертизу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и выдать санитарно-эпидемиологическое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2017 года № 695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""Выдача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и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допустимым сбросам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физических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среду, зонам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защитным зонам, на 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2) статьи 20 Закона Республики Казахстан от 15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2013 года "О государственных услугах", отдел №__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стандартом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перечня, предусмотренного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экз.,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Исполнитель: фамилия, имя, отчество (при наличии)._____________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Получил: фамилия, имя, отчество (при наличии)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"___" _________ 20__ г.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