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fb59" w14:textId="183f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30 января 2017 года № 35 "Об утверждении Правил организации подготовки кадров с техническим и профессиональным образованием и краткосрочного профессионального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сентября 2017 года № 472. Зарегистрирован в Министерстве юстиции Республики Казахстан 20 октября 2017 года № 15922. Утратил силу приказом Министра образования и науки Республики Казахстан от 26 ноября 2018 года № 646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26.11.2018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января 2017 года № 35 "Об утверждении Правил организации подготовки кадров с техническим и профессиональным образованием и краткосрочного профессионального обучения" (зарегистрированный в Реестре государственной регистрации нормативных правовых актов под № 14853, опубликованный в Эталонном контрольном банке нормативных правовых актов Республики Казахстан в электронном виде 19 марта 2017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подготовки кадров с техническим и профессиональным образованием и краткосрочного профессионального обучения,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Участники Программы обучаются по модульным программам двухуровневой модели обучения по рабочим квалификациям на бесплатной основе в соответствии с Перечнем профессий и специальностей по срокам обучения и уровням образования для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65 (зарегистрированный в Реестре государственной регистрации нормативных правовых актов под № 13149) и в случае продолжения обучения по квалификации специалиста среднего звена на конкурсной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организациях образования, реализующих образовательные программы технического и профессионального образования, утвержденными постановлением Правительства Республики Казахстан от 19 января 2012 года № 130.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Мобильные группы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5.1.1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осуществляют поиск и формируют список претендентов на подготовку кадров с ТиПО и направляют информацию о претендентах на подготовку кадров с ТиПО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проверки данных в центре занятости населения посредством автоматизированной информационной системы "Рынок труда".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проверки достоверности данных центры занятости населения извещают местные исполнительные органы в области образования областей, городов Астана и Алматы в течение 5 (пяти) рабочих дней.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в области образования районного (городского) уровня на основании данных мобильных групп по согласованию с местными исполнительными органами в области образования областей, городов Астана и Алматы совместно с акимами поселков, сельских округов, городов районного значения и районов в составе городов в течение трех рабочих дней извещают претендентов и выдают направление на обучение участникам Программы и уведомление к направлению по форме согласно приложению 1-1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Учебное заведение отчисляет участников Программы по согласованию с районной (городской) комиссией в случаях: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пропуска занятий без уважительных причин в соответствии с внутренним порядком учебного заведения;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неудовлетворительных оценок по итогам текущего учета знаний промежуточной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Местные исполнительные органы в области образования областей, городов Астана и Алматы предоставляют отчет о ходе подготовки кадров с ТиПО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5 и информацию о зачисленных участниках на подготовку кадров с ТиПО по форме согласно приложению 5-1 к настоящим Правилам (в электронном виде через портал/вручную) центрам занятости населения ежемесячно к 3 числу месяца, уполномоченному органу в области образования ежемесячно к 5 числу месяца, следующих за отчетным.";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Участниками Программы, проходящими краткосрочное профессиональное обучение, являются молодежь в возрасте до 29 лет и безработные, независимо от регистрации в центрах занятости населения, самозанятые и сокращаемые работники.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Отбор претендентов, за исключением сокращаемых работников, на участие в Программе производится посредством: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самостоятельного обращения путем подачи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центры занятости населения, организации образования из перечня, определенного региональной комиссией, региональную палату предпринимателей (далее – РПП), акиму поселков, сельских округов, городов районного значения и районов в составе городов;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выбора из числа претендентов, предлагаемых центром занятости населения.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Сокращаемые работники в рамках переподготовки обращаются в центры занятости населения и выбирают организацию образования самостоятельно.";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При приеме пакета документов сотрудник центра занятости населения, организаций образования, РПП, акимата поселков, сельских округов, городов районного значения и районов в составе городов сверяют подлинность копий с оригиналами документов и возвращает оригиналы заявителю.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передачи документов и заявлений, поступивших от претендентов в центры занятости населения и от центров занятости населения в районную (городскую) комиссию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5.1.2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Программы. Заседание районной (городской) комиссии проводится по мере необходимости.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образования/РПП/акимы сельских округов или населенных пунктов в течение 3 (трех) рабочих дней со дня принятия документов передают сведения о претендентах на краткосрочное профессиональное обучение по форме согласно приложению 7-1 к настоящим Правилам в центры занятости населения в электронном виде через портал/вручную.";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Организации образования в срок не позднее пяти рабочих дней после зачисления обучаемых и на ежемесячной основе в срок до первого числа месяца, следующего за отчетным, предоставляют центрам занятости населения отчет о зачисленных участниках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через портал/вручную и копии приказов о зачислении.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 образования совместно с работодателями и по согласованию с РПП разрабатывает график обучения и учебные программы по рабочим квалификациям, включающие модуль обучения основам предпринимательства. Организация образования с учетом потребности и возможности участника Программы осуществляет краткосрочное профессиональное обучение в очной или вечерней формах по согласованию с центром занятости населения.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Продолжительность краткосрочного профессионального обучения составляет от одного до шести месяцев с учетом особенностей квалификации (специальности), за исключением для обучающихся по основам предпринимательства. Срок обучения основам предпринимательства составляет не более 15 (пятнадцати) дней.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Краткосрочное профессиональное обучение участников Программы проводится в организациях образования,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2.1 Программы, на основе заключения договоров с центрами занятости населения, в рамках которых осуществляется направление претендентов на краткосрочное обучение. Обучение основам предпринимательства осуществляется организациями образования и структурными подразделениями РПП.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 образования отчисляет участников Программы по согласованию с районной (городской) комиссией в случаях: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пропуска занятий без уважительных причин в соответствии с внутренним порядком организации образования;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неудовлетворительных оценок по итогам текущего учета знаний промежуточной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125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Для участников Программы, обучающимся вне населенных пунктов мест постоянного проживания, предусматривается материальная помощь на проживание (возмещение расходов по найму (аренде) жилья).";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"41. Местные исполнительные органы по вопросам занятости населения областей, городов Астана и Алматы на основе отчетов центров занятости населения предоставляют отчет о ходе краткосрочного профессионального обучения уполномоченному органу по вопросам занятости населения ежемесячно к 5 числу месяца, следующему за отчетным,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11 к настоящим Правилам.";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 следующего содержания: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Сокращаемые работники, переподготовка которых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пунктом 5.1.3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Программы, представляют следующий перечень документов: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трудовой книжки (при наличии);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 (аттестат, свидетельство, диплом), а также документов, подтверждающих прохождение обучения (удостоверение, сертификат) (при наличии);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о состоянии здоровья по форме 086-У,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2011 года № 902 "Об утверждении перечня и форм учетной документации органов и организаций санитарно-эпидемиологической службы" (зарегистрированный в Реестре государственной регистрации нормативных правовых актов Республики Казахстан под № 7424) (медицинская справка о состоянии здоровья предъявляется после принятия решения о включении в состав участников).";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1-1, 5-1,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Информация о претендентах на подготовку кадров с ТиПО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 исполнительного органа района, 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городов Астана и Алматы)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2367"/>
        <w:gridCol w:w="546"/>
        <w:gridCol w:w="756"/>
        <w:gridCol w:w="1177"/>
        <w:gridCol w:w="1595"/>
        <w:gridCol w:w="546"/>
        <w:gridCol w:w="757"/>
        <w:gridCol w:w="757"/>
        <w:gridCol w:w="546"/>
        <w:gridCol w:w="547"/>
        <w:gridCol w:w="1739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проживания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 9 класса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 11 класса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Выбранная специальность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полного обучения (в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48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 ходе краткосрочного профессионального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центра занятости населения, местного исполнительного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вопросам занятости населения области, городов Астана и Алматы)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528"/>
        <w:gridCol w:w="381"/>
        <w:gridCol w:w="234"/>
        <w:gridCol w:w="381"/>
        <w:gridCol w:w="823"/>
        <w:gridCol w:w="970"/>
        <w:gridCol w:w="840"/>
        <w:gridCol w:w="823"/>
        <w:gridCol w:w="529"/>
        <w:gridCol w:w="382"/>
        <w:gridCol w:w="234"/>
        <w:gridCol w:w="235"/>
        <w:gridCol w:w="529"/>
        <w:gridCol w:w="529"/>
        <w:gridCol w:w="235"/>
        <w:gridCol w:w="1412"/>
        <w:gridCol w:w="235"/>
        <w:gridCol w:w="235"/>
        <w:gridCol w:w="1413"/>
        <w:gridCol w:w="677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0"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bookmarkEnd w:id="51"/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студентов/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внутреннего распорядка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срочную службу в Вооруженные силы Республики Казахстан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5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Направление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обучение участника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Участник Программы____________________________________________________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участника)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Местным исполнительным органом в области образования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(городского) уровня/акимами поселков, сельских округов, городов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 и районов в составе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(города областного значения, столицы, города 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области и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 районной/городской Комиссии направляется для обучения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адрес,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__________ месяцев с ______ по ____________________20____года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уровня/Аким поселков, сельских округов,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районного значения и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составе городов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"_____"_______20___года.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Возвращается в местный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исполнительный орган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уровня/акимат поселков, сельских округов,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районного значения и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составе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Уведомление к направлению № ___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сообщает, что Участник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______20__ года в соответствии с приказом от "__" 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 зачислен на обучение по специальности_______________________________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______ месяцев с ________по______________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представитель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зачисленных участниках на подготовку кадров с ТиПО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 исполнительного органа в области образования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городов Астана и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 состоянию на "___"_________20__года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2346"/>
        <w:gridCol w:w="749"/>
        <w:gridCol w:w="750"/>
        <w:gridCol w:w="1375"/>
        <w:gridCol w:w="750"/>
        <w:gridCol w:w="1512"/>
        <w:gridCol w:w="2764"/>
        <w:gridCol w:w="1096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0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проживания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решения комиссии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Приступил к обучению (дата)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 (направлен, приступил, самовольно прекратил, завершил)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Завершил (дата)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2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3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64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претендентах на краткосрочное профессиональное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 образования, РПП, акимата поселков,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округов, городов районного значения и районов в составе городов)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2367"/>
        <w:gridCol w:w="546"/>
        <w:gridCol w:w="756"/>
        <w:gridCol w:w="1177"/>
        <w:gridCol w:w="1595"/>
        <w:gridCol w:w="546"/>
        <w:gridCol w:w="757"/>
        <w:gridCol w:w="757"/>
        <w:gridCol w:w="546"/>
        <w:gridCol w:w="547"/>
        <w:gridCol w:w="1739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6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проживания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 9 класса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 11 класса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Выбранная специальность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полного обучения (в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7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8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9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70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