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fec2" w14:textId="da6f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октября 2017 года № 606. Зарегистрирован в Министерстве юстиции Республики Казахстан 20 октября 2017 года № 15926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за № 5702)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приказа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утвержденном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944"/>
        <w:gridCol w:w="6020"/>
        <w:gridCol w:w="258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  <w:bookmarkEnd w:id="7"/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1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1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1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учащихся, находящихся в школах с продленным днем и в группах продленного дня школ и школ-интернатов;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учащимися 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школьных вечеров;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школ, учебных корпусов и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школьных мастерских;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оборудования, инвентаря (в том числе мягкого) и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реконструкция и капитальный ремонт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оплата труда воспитателей и вспомогательного персонала лагерей отдыха;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ремонт музыкальных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расходы, связанные с эксплуатацией и ремонтом двигателей;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командировочные расходы. (111, 112, 113, 121, 122, 124, 131, 132, 135, 136, 141, 142, 144, 149, 151, 152, 153, 154, 156, 159, 161, 162, 169, 324, 414, 416, 419, 421).</w:t>
            </w:r>
          </w:p>
          <w:bookmarkEnd w:id="14"/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3акона Республики Казахстан от 27 июля 2007 года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 1102 "Об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1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1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1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bookmarkEnd w:id="2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музыкальными инструментами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2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2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bookmarkEnd w:id="2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bookmarkEnd w:id="2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отпуск теплоэнергии, подаваемой энергоустановками и котельными государственных учреждений образования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3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3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3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3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3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4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4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4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4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4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bookmarkEnd w:id="4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bookmarkEnd w:id="5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5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5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bookmarkEnd w:id="5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bookmarkEnd w:id="5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</w:p>
          <w:bookmarkEnd w:id="5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профессиональ-ного обучения (переподготовке и повышению квалификации специалистов технического и обслуживающего труда)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bookmarkEnd w:id="5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5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6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bookmarkEnd w:id="6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bookmarkEnd w:id="6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Дополнитель-ные услуги Интернет-связи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</w:p>
          <w:bookmarkEnd w:id="6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bookmarkEnd w:id="6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1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bookmarkStart w:name="z1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особо охраняемых природных территорий" изложить в следующей редакции:</w:t>
      </w:r>
    </w:p>
    <w:bookmarkEnd w:id="68"/>
    <w:bookmarkStart w:name="z1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2823"/>
        <w:gridCol w:w="2835"/>
        <w:gridCol w:w="3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особо охраняемых природных территорий</w:t>
            </w:r>
          </w:p>
          <w:bookmarkEnd w:id="70"/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7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Услуги физическим и юридическим лицам при пользовании ими природными комплексами особо охраняемых природных территорий в туристских и рекреационных целях, в том числе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предоставлению туристских троп, смотровых площадок, бивачных полян, стоянок для транспорта, кемпингов, палаточных лагерей или мест для их размещения; предоставлению гостиниц, мотелей, туристских баз, объектов общественного питания, торговли и другого культурно-бытового назначения, находящихся в управлении государственных учреждений в сфере особо охраняемых природных территорий, или мест для их размещения; размещению на особо охраняемой природной территории трубопроводов, линий электропередач и связи, дорог (кроме дорог общего пользования); предоставлению в прокат туристского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проведению любительской (спортивной) охоты и рыболовства;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предоставлению проводников, экскурсоводов, гидов и переводчиков; проведению профессиональной кино-, видео- и фотосъемки при посещении и изучении объектов государственного природно-заповедного фонда, природного и историко-культурного наследия, музеев природы и живых уголков;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санитарной очистке и благоустройству предоставленных в пользование территорий и объектов, а также проведению работ по благоустрой-ству и озеленению территорий иных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производству продукции для объектов общественного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предоставлению транспортных услуг.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 и развитие природных комплексов;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охрану растительного и животного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восстановительных и защитных мероприятий в лесах, включая рубки промежуточного пользования и прочие рубки;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очистку и благоустройство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лесокультур-ных работ, а также работников, осуществляющих ограниченную хозяйственную деятельность; 6-1)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горючесмазочных материалов, обмундирования, оружия и специальных 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строительство, реконструкцию и ремонт зданий, сооружений и иных объектов, связанных с природоохранной деятельностью; 9) подготовку и повышение квалификации специалистов для особо охраняемых природных территорий; 10) поощрение работников государственных учреждений в сфере особо охраняемых природных территорий за трудовые 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проведение научных исследований в области особо охраняемых природных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организацию и содержание музеев природы и выставок;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развитие и благоустройство рекреационных 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совершенствование рекламной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экологическую пропаганду;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предупреждение и ликвидацию негативных экологических последствий.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(112, 113, 121, 122, 123, 124, 131,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135, 136, 141, 142, 143, 144,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149, 151, 152, 153, 154, 156,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159, 161, 165, 169, 413, 414,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 417, 419, 421, 431).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7 июля 2006 года "Об особо охраняемых природных территориях",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13378).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7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ограниченной хозяйственной деятельности, в том числе 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производства сувенирной продукции, в том числе изделий народных промыслов;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 товаров от рубок промежуточного пользования и прочих рубок, продукции переработки полученной от них 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побочного лесного пользования и продукции его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выращивания посадочного материала для озеленения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доходов от реализации товаров ограниченной хозяйственной деятельности, реализации рыбы и рыбной продукции, создания защитных и озеленительных насаждений вне особо охраняемых природных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выращивания рыбопосадочнного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производства продукции и оказания услуг по договорам о совместной деятельности, заключаемым с физическими и юридическими лицами в туристских, рекреационных и ограниченных хозяйственных целях.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символики особо охраняемых природных территорий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производства печатной и другой тиражированной продукции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взносы и пожертвования физических и юридических лиц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15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bookmarkStart w:name="z1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учреждениямив сфере лесного хозяйства" изложить в следующей редакции:</w:t>
      </w:r>
    </w:p>
    <w:bookmarkEnd w:id="77"/>
    <w:bookmarkStart w:name="z1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1923"/>
        <w:gridCol w:w="2415"/>
        <w:gridCol w:w="520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лесного хозяйства</w:t>
            </w:r>
          </w:p>
          <w:bookmarkEnd w:id="79"/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8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 проведений учебных практик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и повышение квалификации специалистов для лесного и охотничьего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поощрение работников лесных учреждений за трудовые показатели.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(112, 113, 121, 122, 124, 131, 135,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136, 141, 142, 143, 144, 149,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151, 152, 153, 154, 159, 161,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165, 169, 413, 414, 416, 417,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 421, 431).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Лесного кодекса Республики Казахстан от 8 июля 2003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13378).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8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 счет: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выращивания посадочного материала для озеленения населенных пунктов и сбора лесных семян, создание озеленительных, защитных, плантационных и иных насаждений, проведение учебной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реализации товаров и продукции от переработки древесины, полученной при проведении рубок главного пользования, рубок промежуточного пользования и прочих рубок, в том числе для обеспечения населения топливом, а также продукции побочных лесных пользований и оказание услуг по переработке 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оказания транспортных услуг населению по перевозке грузов в пределах территорий лесных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осуществления воспроизводства лесов на участках государственного лесного фонда, переданных в долгосрочное лесопользование для заготовки древесины, в соответствии с договором, заключенным с лесопользователем.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лесохозяйственных мероприятий на участках государственного 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строительство и содержание лесохозяйственных дорог, противопожарное обустройство лесов;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проектно-изыскательские работы в области охраны, защиты, пользования лесным фондом, воспроизводства лесов и лесоразведения;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главного пользования, рубок промежуточного пользования и прочих рубок, лесокультурных работ, а также работников, осуществляющих переработку 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горючесмазочных материалов, обмундирования, оружия и специальных 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 оборудования и механизмов, необходимых для переработки 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строительство, реконструкцию и ремонт зданий, сооружений и иных объектов, связанных с функционированием государственных учреждений в сфере лесного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подготовку и повышение квалификации специалистов для лесного и охотничьего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поощрение работников государственных учреждений в сфере лесного хозяйства за трудовые показатели.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(112, 113, 121, 122, 124, 131, 135,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136, 141, 142, 143, 144, 149,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151, 152, 153, 154, 159, 161,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165, 169, 413, 414, 416, 417,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 431, 421).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1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2"/>
    <w:bookmarkStart w:name="z1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83"/>
    <w:bookmarkStart w:name="z1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4"/>
    <w:bookmarkStart w:name="z1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5"/>
    <w:bookmarkStart w:name="z1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86"/>
    <w:bookmarkStart w:name="z1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