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bdaf" w14:textId="30bb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Карагандинской и Западно-Казахстанской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октября 2017 года № 619. Зарегистрирован в Министерстве юстиции Республики Казахстан 23 октября 2017 года № 15927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и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Карагандинской и Западно-Казахстанской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2017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– не более 5 200 000 000 (пять миллиардов двести миллионов)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– не более 1 000 000 000 (один миллиард)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