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0722" w14:textId="8580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26 сентября 2017 года № 646. Зарегистрирован в Министерстве юстиции Республики Казахстан 25 октября 2017 года № 15931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 (зарегистрирован в Реестре государственной регистрации нормативных правовых актов за № 10056, опубликован в газете "Казахстанская правда" от 21 января 2015 года № 12 (27888)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и учета отдельных видов транспортных средств по идентификационному номеру транспортного средства,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государственные регистрационные номерные знаки (далее – ГРНЗ) повышенного спроса – ГРНЗ на транспортные средства физических и юридических лиц: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цифрового обозначения 010, 020, 030, 040, 050, 060, 070, 077, 080, 090, 707;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цифрового обозначения 010, 020, 030, 040, 050, 060, 070, 077, 080, 090, 707 с одинаковыми буквенными обозначениями;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цифрового обозначения 100, 111, 200, 222, 300, 333, 400, 444, 500, 555, 600, 666, 700, 800, 888, 900, 999;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цифрового обозначения 100, 111, 200, 222, 300, 333, 400, 444, 500, 555, 600, 666, 700, 800, 888, 900, 999 с одинаковыми буквенными обозначениями;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цифрового обозначения 001, 002, 003, 004, 005, 006, 007, 008, 009, 777;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цифрового обозначения 001, 002, 003, 004, 005, 006, 007, 008, 009, 777 с одинаковыми буквенными обозначениями;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одинаковыми буквенными обозначениями;";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первичная регистрация транспортного средства – государственная регистрация транспортного средства, впервые осуществляемая на территории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транспортных средств, временно ввезенных в Республику Казахстан, осуществленная до 1 января 2016 года, не является первичной регистрацией транспортного средства;";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номерной агрегат – кузов, шасси, рама транспортного средства, на которые производителем нанесен идентификационный номер;";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15-1) следующего содержания: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регистрационные действия – деятельность органов внутренних дел, связанная с осуществлением государственной регистрации, снятием с учета транспортных средств, внесением изменений в регистрацию транспортных средств и единую информационную систему, регистрация (снятие) залогов, наложение и снятие обременений.";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 предъявления владельцем транспортного средства свидетельства о праве совместной собственности, в раздел "Особые отметки" СРТС вносится запись: "Совладелец".";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регистрации, изменении в регистрации, снятии с учета транспортных средств все необходимые данные заносятся в ЕИС.";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Транспортное средство не представляется на осмотр в случаях приобретения у официального дилера (представителя) производителя транспортного средства на территории Республики Казахстан при первичной регистрации, а также в случаях изменения фамилии, имени и отчества владельца транспортного средства, выдачи дубликата СРТС и замене СРТС после переоборудования транспортного средства.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представление актов осмотра транспортных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составленных по месту нахождения транспортных средств и заверенных подписью и печатью должностного лица уполномоченного органа. Срок действия акта двадцать календарных дней.";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ГРНЗ, СРТС и (или) регистрационные документы транспортного средства, временно ввезенного в Республику Казахстан, в том числе под обязательство об обратном вывозе.";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приказ (распоряжение) юридического лица о выделении и передаче транспортного средства своему структурному подразделению или другому юридическому, либо физическому лицу, заверенный печатью этой организации, если данное лицо в соответствии с законодательством Республики Казахстан должно иметь печать.";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"16) одобрение типа транспортного средства, одобрение типа шасси транспортного средства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 ТС 018/2011: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юридическими лицами, выпускаемых в обращение транспортных средств, ввозимых из стран, не являющихся членами Таможенного союза/Евразийского экономического союза, при условии, что с момента изготовления транспортного средства прошло менее трех лет;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юридическими и физическими лицами, выпускаемых в обращение транспортных средств, ввозимых из стран-членов Таможенного союза и Евразийского экономического союза.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владельца транспортного средства в Государственную корпорацию, документ, указанный в подпункте 1) настоящего пункта, не представляется.";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Доступ владельцев транспортных средств, к перечню имеющихся в наличии ГРНЗ повышенного спроса (далее – перечень), организуется путем размещения соответствующей информации в помещениях РЭП и Государственной корпорации на стендах и информационных досках, а также на интернет-ресурсах ОВД.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транспортного средства имеет право выбрать цифровое и (или) буквенное обозначения ГРНЗ повышенного спроса. Регистрация транспортного средства, владелец которого выбрал определенное цифровое и (или) буквенное обозначения ГРНЗ повышенного спроса, производится после изготовления ГРНЗ.";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изменения места жительства владельца транспортного средства (адреса юридического лица), по волеизъявлению владельца транспортного средства;".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переоборудования или изменения типа транспортного средства;".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осуществления регистрационных действий в отношении транспортного средства, являющегося объектом налогообложения, сумма налога, подлежащая уплате за фактический период владения таким объектом лицом, передающим права собственности, вносится в бюджет до совершения указанных действий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"Снятие с учета производится только после исполнения запросов об отсутствии каких-либо ограничений на снятие с учета по информационным ресурсам органов внутренних дел.";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Снятие с учета транспортного средства, на которое судами, правоохранительными органами и органами государственных доходов, либо другими органами в случаях и порядке, предусмотренных законодательством Республики Казахстан, были введены запреты или ограничения по изменению права собственности, производится после представления документов, выданных соответствующими органами и свидетельствующих об отсутствии указанных запретов или ограничений, либо по решению судебных органов.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Запреты или ограничения на регистрационные действия выставляются и снимаются в ЕИС не позднее двух рабочих дней со дня поступления документов (постановлений, решений, определений судебных органов, договоров залогов и лизинга и так далее), выданных соответствующими органами (организациями).";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"64. Снятие с учета транспортных средств юридических лиц при реализации их физическим лицам производится на основании документов, указанных в подпунктах 1), 7), 9), 11), 12) и 13)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разрешения государственных (коммунальных) органов, осуществляющих по отношению к юридическим лицам функции субъекта права государственной (коммунальной) собственности (для юридических лиц, находящихся в государственной собственности). При этом в регистрационный документ вносится запись: "Автомобиль снят с учета в связи с продажей гражданину Ф.И.О. (при его наличии), адрес места жительства, серия, номер документа, удостоверяющего личность.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владельца транспортного средства в Государственную корпорацию документ, указанный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представляется.";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68 следующего содержания: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При установлении факта подделки, сокрытия, изменения и (или) уничтожения маркировки номерных агрегатов, нанесенных изготовителем транспортного средства государственная регистрация транспортного средства прекращается на основании заключения (в произвольной форме), с приложением подтверждающих документов.".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водителей механических транспортных средств, утвержденных указанным приказом: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В настоящих Правилах используются следующие определения: 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помощь – комплекс мероприятий, доступных для выполнения лицами помощи до возможности получения пострадавшими квалифицированной медицинской помощи;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контент – информационное наполнение учебных материалов (тексты, графика, мультимедиа и иное информационно значимое наполнение);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тестирующий комплекс – технология, предназначенная для определения степени освоения обучающихся учебного материала на всех уровнях образовательного процесса с доступом через интернет-ресурс;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смешанное обучение – технология обучения, при которой обучение проводится в традиционной очной форме и с использованием технологий дистанционного обучения;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тьютор – лицо, помогающее обучающимся усваивать изучаемую дисциплину;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интернет-ресурс учебных организаций, реализующей дистанционные образовательные технологии – Интернет-ресурс, содержащий административно-академическую информацию для участников образовательного процесса;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"on-line" – обмен информации в реальном времени;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"off-line" – обмен информацией в свободном временном пространстве;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силлабус – программа обучения по дисциплине для обучающегося, содержащая краткое описание учебной дисциплины, основные характеристики изучаемой дисциплины.";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Учет обучающихся в учебных организациях, зачисленных в группы подготовки водителей, ведется с использованием автоматизированной информационной системы с возможностью интеграции с автоматизированным комплексом уполномоченного органа по обеспечению безопасности дорожного движения и Министерством информации и коммуникации Республики Казахстан.";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Подготовка водителей механических транспортных средств (далее - МТС) осуществляется в соответствии со следующими тематическими планами: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"Устройство и техническое обслуживание";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"Правила дорожного движения"; 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"Основы управления транспортным средством и безопасность движения"; 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"Первая помощь при дорожно-транспортном происшествии (далее - ДТП)"; 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"Вождение механического транспортного средства (соответствующей категории, подкатегории)".";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Основными формами обучения являются теоретические, практические занятия.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теоретических занятий для категории "А", "В" и подкатегорий "А1", "В1" с применением электронного обучения и дистанционно образовательных технологий (далее - ДОТ) при соблюдении следующих требований: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 - образовательный ресурс (далее - ИОР) включает в себя обеспечение учебно-методическими материалами, формами интерактивного взаимодействия обучающихся с преподавателем и друг с другом, а также администрирование, организация и сопровождения учебного процесса при помощи Интернет-ресурса. Программный код Интернет-ресурса, а также результаты прохождения тестирования, история обучения, информация об успеваемости обучающихся хранятся на собственных серверах, либо на серверах, арендованных в собственность учебного заведения (юридического лица) или индивидуальных предпринимателей;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Учебный контент соответствует текущему законодательству Республики Казахстан в области обеспечения безопасности дорожного движения на начало обучения;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ДОТ реализуемая через ИОР обеспечивает идентификацию личности обучающихся посредством системы аутентификации;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 информации в ИОР осуществляется с использованием системы защищенного протокола "Hyper Text Transfer Protocol Secure" (далее – "https");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ДОТ предоставляет возможность смешанной технологии обучения. Доля дистанционного обучения с использованием ИОР составляет не менее 80%, включая обучающий контент, а также тестирование от общего количества часов обучения. И не более 20% на очную форму;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осуществления учебного процесса по ДОТ необходимо: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тьюторов и служб по реализации ДОТ;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консультации в режиме "on-line";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обратную связь в режиме "off-line". Учебные занятия в режиме "off-line" предусматривает процесс учебного взаимодействия, при котором общение преподавателя и обучаемого осуществляется синхронно (видео лекции, задания в системе ИОР, электронная почта, работа обучаемого с учебником по заданию преподавателя с последующей сдачей рубежного или итогового контроля);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учебные достижения обучающихся в режиме "on-line" и "off-line".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ИОР предоставляет методы и средства для накопления и хранения результатов освоения обучающихся учебного материала на всех уровнях образовательного процесса в течении двух лет после окончания прохождения обучения;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Электронный учебно-методический комплекс дисциплины включает обязательный и дополнительный комплекты;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Обязательный комплект состоит из: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силлабуса, включающего содержание дисциплины, календарно-тематический план, список рекомендуемой литературы (основной и дополнительной), модульной разбивки дисциплины;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электронного конспекта лекций и видео лекций;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материалов практических и семинарских занятий;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заданий для самостоятельной работы обучающегося и самостоятельной работы обучающегося под руководством преподавателя;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материалов по организации рубежного контроля (контрольных работ, тестовых заданий, индивидуальных заданий);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материалов по организации итогового контроля (тестовых экзаменационных заданий, вопросов к экзамену, билетов, экзаменационных контрольных работ);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графика проведения дистанционных консультаций.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дополнительный комплект определяется учебной организацией самостоятельно;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учебной организации, внедряющей ДОТ, формируется информационная система управления, содержащая базу данных обучающихся (приказы о зачислении, переводах, восстановлении, сведения о текущей успеваемости обучающихся);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учебной организации, реализующей ДОТ, формируется подразделение, осуществляющее организационное, методическое, информационное и техническое сопровождение процесса обучения по ДОТ;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структурное подразделение, осуществляющее сопровождение ДОТ планирует и организует учебный процесс по ДОТ, ведет документацию, связанную с ДОТ, планирует повышение квалификации преподавателей и тьюторов;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подразделение, обеспечивающее сопровождение ДОТ, осуществляет консультативную помощь в разработке, электронных учебных изданий, мультимедийных курсов, методических пособий, администрирует тестирующие системы и другие средства контроля знаний, разрабатывает методику использования информационных ресурсов для ДОТ. Теоретические занятия по каждому предмету планируется, как правило, не более четырех часов в день.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занятия по каждому предмету планируются, как правило, не более двух часов в день, практические - шесть часов.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дня с одним обучаемым по вождению автомобиля разрешается отрабатывать: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автотренажере - не более одного часа; 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учебном автомобиле не более двух часов, за исключением упражнения "Вождение в колонне", а также упражнений, связанных с перевозкой грузов, которые отрабатываются в течение четырех часов.";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проведение практических занятий в течении девяносто минут без перерыва. Продолжительность учебного времени не превышает в рабочие дни четыре часа и выходные дни шесть часов.";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"Практические занятия по устройству и техническому обслуживанию автомобилей и первой помощи пострадавшим при ДТП, проводится после изучения соответствующего теоретического материала по одной или нескольким темам.";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Занятия по практическому вождению проводятся индивидуально с каждым обучаемым на автотренажерах (при их наличии), автодромах (площадках для учебной езды) и по учебным маршрутам, прошедших согласование в территориальном уполномоченном органе по обеспечению безопасности дорожного движения не реже одного раза в три года.";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правилам дорожного движения, основам безопасности движения и первой помощи, пострадавшим при ДТП;".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Обучающимся лицам, получившим положительные оценки по результатам экзаменов при проведении итоговой аттестации в учебной организации, выдается свидетельство об окончании курсов обучения (далее - свидетельство),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подготовки водителей механических транспортных средств: 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учебного плана Программы подготовки водителей транспортных средств категории "А" подкатегории "А1", "В1" изложить в следующей редакции: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2"/>
        <w:gridCol w:w="7488"/>
      </w:tblGrid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пострадавшим при ДТП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Практических.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подготовки водителей механических транспортных средств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и выдачи водительских удостоверений, утвержденных указанным приказом: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Медицинскую справку по форме № 083/у,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марта 2013 года № 166 "Об утверждении Правил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средств" (зарегистрирован в Реестре государственной регистрации нормативных правовых актов за № 8437) (далее – медицинская справка);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об окончании курсов, выданное учебной организацией по подготовке водителей транспортных средств, подтвержденное через автоматизированную информационную систему.";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Экзаменационная комиссия по приему теоретического и практического экзамена состоит не менее чем из трех человек: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 уполномоченного органа (председатель комиссии, члены комиссии);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учебных, профессиональных объединений и общественных организаций (члены комиссии);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вводить в состав экзаменационной комиссии преподавателя или мастера производственного обучения по вождению автомобиля, осуществляющих подготовку экзаменуемой группы.";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Экзаменационный тест содержит 40 вопросов. На каждый вопрос приведено несколько ответов, один из которых правильный.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волеизъявлению экзаменуемого сдача теоретического экзамена допускается на казахском, русском или английском языках.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Экзаменационный блок вопросов формируется и выводится на экран монитора только после нажатия кандидатом в водители соответствующей клавиши на клавиатуре АРМ.";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Посадка в транспортное средство кандидата в водители перед началом выполнения испытательных упражнений и высадка из него после выполнения испытательных упражнений осуществляется под руководством экзаменатора.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сдачи практического экзамена на автоматизированном автодроме нахождение экзаменатора в транспортном средстве во время проведения практического экзамена не допускается.".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Кандидаты в водители, в случае получения трех отрицательных оценок при сдаче теоретического экзамена и трех отрицательных оценок при сдаче практического экзамена, к последующей сдаче экзаменов допускаются через шесть месяцев со дня проведения последнего экзамена.";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Водительские удостоверения выдаются лицам, сдавшим экзамены в РЭП, по регистрации их постоянного места жительства, а в РЭП, размещенных в зданиях Государственной корпорации, независимо от регистрации по постоянному месту жительства.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водительских удостоверений по основаниям, не требующим сдачи экзаменов, при изготовлении водительских удостоверений РЭП органов внутренних дел, не размещенными в зданиях и помещениях Государственной корпорации день приема, не входит в срок оказания государственной услуги."; 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свидетельство об окончании курсов через автоматизированную информационную систему и его копия (за исключением случаев самоподготовки).";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"96. Возврат водительского удостоверения лицу, лишенному права управления транспортными средствами, производится на основании документов, указанных в подпунктах 1), 2), 4)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сдачи теоретического экзамена.";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"97. Восстановление водительского удостоверения, уничтоженного с истечением срока хранения после лишения права управления, производится на основании информации с РЭП об их уничтожении, а также предоставления документов, согласно подпунктам 1), 2), 4), 6)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сдачи теоретического экзамена.".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в установленном законодательством Республики Казахстан порядке обеспечить: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официальном интернет-ресурсе Министерства внутренних дел Республики Казахстан;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и 3) настоящего пункта.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 (Лепеха И.В.).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приказа, который вводится с 1 января 2018 года.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2017 года № 646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Лицевая сторона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"Свидетельство об окончании курсов обучения"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Оборотная сторона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9"/>
        <w:gridCol w:w="6801"/>
      </w:tblGrid>
      <w:tr>
        <w:trPr>
          <w:trHeight w:val="30" w:hRule="atLeast"/>
        </w:trPr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(оқыту ұйымының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Сериясы ___ № 0000000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(азаматша)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(ол болған кезде)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жылы "___"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жылы "___"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аралығында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бойынша оқығаны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бітіpy емтихандарында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жылы "___" __________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хаттамаға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бағалар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("қанағаттанарлық", "жақсы",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"өте жақсы")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 және техникалық қызмет көрсету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 мен негіздері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Автоматты, механикалық трансмиссиясы бар көлік құралында оқыту жүргізілді.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комиссиясының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ұйымының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 орны</w:t>
            </w:r>
          </w:p>
          <w:bookmarkEnd w:id="134"/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учебной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___ № 0000000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гражданину (гражданке)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том, что он(а) обучался(обучалась)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"__" __________ _____ года по "___"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выпускных экзаменах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протоколу № ____________ от "____"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_____года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получил следующие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("удовлетворительно", "хорошо",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"отлично")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техническое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основы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обучение на транспортном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средстве с автоматической,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механической трансмиссией.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экзаменационной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учебной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печати </w:t>
            </w:r>
          </w:p>
          <w:bookmarkEnd w:id="135"/>
        </w:tc>
      </w:tr>
    </w:tbl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"Свидетельство об окончании курсов обучения является документом строгой отчетности, учет и оборот бланков свидетельств об окончании курсов ведет профессиональное объединение по подготовке водителей транспортных средств Республики Казахстан. Свидетельство печатается на бумаге с водяными знаками и средствами защиты, позволяющими идентифицировать оригинал, так же иметь серию, состоящую из букв латинского алфавитного порядка и семизначного порядкового номера. На развороте свидетельство покрыто защитной сеткой розового цвета, с левой стороны текст на государственном языке, с правой текст на русском. Размер свидетельства: - в развернутом виде - 210x148 миллиметров, - по линии сгиба - 105x148 миллиметров".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