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7ebe" w14:textId="f6d7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иной деятельности, на которую оператор расширенных обязательств производителей (импортеров) направляет деньги, поступившие на его банковский счет, в виде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октября 2017 года № 352. Зарегистрирован в Министерстве юстиции Республики Казахстан 26 октября 2017 года № 15934. Утратил силу приказом Министра энергетики Республики Казахстан от 28 августа 2018 года № 340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28.08.2018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285-2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деятельность по финансированию пилотного проекта по созданию и обслуживанию сети электрических зарядных станций для автомобилей с электродвигателями как иную деятельность, на которую оператор расширенных обязательств производителей (импортеров) направляет деньги, поступившие на его банковский счет, в виде платы.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20 октября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