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0e3" w14:textId="72fb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2017 года № 332. Зарегистрирован в Министерстве юстиции Республики Казахстан 27 октября 2017 года № 15938.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сетей" (зарегистрированный в Реестре государственной регистрации нормативных правовых актов за № 11011, опубликованный в информационно-правовой системе "Әділет" 19 июня 2015 года);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9 декабря 2015 года № 703 "О внесении изменения и дополнений в приказ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сетей" (зарегистрированный в Реестре государственной регистрации нормативных правовых актов за № 12928, опубликованный в информационно-правовой системе "Әділет" 2 февраля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11 октября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сентября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октября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