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f3b3" w14:textId="fb5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сертификата международной схемы сертификации необработанных природных алмазов и признании утратившими силу некоторых приказов Заместителя Премьер-Министра Республики Казахстан - Министра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октября 2017 года № 677. Зарегистрирован Министерством юстиции Республики Казахстан 2 ноября 2017 года № 15959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20 июня 2016 года № 356,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международной схемы сертификации необработанных природных алмазов.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Премьер-Министра Республики Казахстан - Министра индустрии и новых технологий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ИНВЕСТИЯЛАР ЖӘНЕ ДАМУ МИНИСТРЛІГІ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МИНИСТЕРСТВО ПО ИНВЕСТИЦИЯМ И РАЗВИТИЮ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THE MINISTRY FOR INVESTMENTS AND DEVELOPMENT OF</w:t>
      </w:r>
      <w:r>
        <w:br/>
      </w:r>
      <w:r>
        <w:rPr>
          <w:rFonts w:ascii="Times New Roman"/>
          <w:b/>
          <w:i w:val="false"/>
          <w:color w:val="000000"/>
        </w:rPr>
        <w:t>THE REPUBLIC OF KAZAKHSTAN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Өңделмеген табиғи алмастардың халықаралық сертификаттау схемасының сертификаттың № ______</w:t>
      </w:r>
      <w:r>
        <w:br/>
      </w:r>
      <w:r>
        <w:rPr>
          <w:rFonts w:ascii="Times New Roman"/>
          <w:b/>
          <w:i w:val="false"/>
          <w:color w:val="000000"/>
        </w:rPr>
        <w:t>№ ______ сертификата международной схемы сертификации необработанных</w:t>
      </w:r>
      <w:r>
        <w:br/>
      </w:r>
      <w:r>
        <w:rPr>
          <w:rFonts w:ascii="Times New Roman"/>
          <w:b/>
          <w:i w:val="false"/>
          <w:color w:val="000000"/>
        </w:rPr>
        <w:t>природных алмазов</w:t>
      </w:r>
      <w:r>
        <w:br/>
      </w:r>
      <w:r>
        <w:rPr>
          <w:rFonts w:ascii="Times New Roman"/>
          <w:b/>
          <w:i w:val="false"/>
          <w:color w:val="000000"/>
        </w:rPr>
        <w:t xml:space="preserve"> № _______ of certificate of international certification scheme</w:t>
      </w:r>
      <w:r>
        <w:br/>
      </w:r>
      <w:r>
        <w:rPr>
          <w:rFonts w:ascii="Times New Roman"/>
          <w:b/>
          <w:i w:val="false"/>
          <w:color w:val="000000"/>
        </w:rPr>
        <w:t xml:space="preserve"> for rough diamonds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KZ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KIMBERLEY PROCESS CERTIFICATE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1"/>
        <w:gridCol w:w="6259"/>
      </w:tblGrid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Дата выдачи/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 of issue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(күні,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)/ (день, месяц, год)/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month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year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bookmarkEnd w:id="15"/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Срок действия/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 of expiry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(күні,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)/ (день, месяц, год)/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month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year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Экспортер/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Exporter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коды,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тұлғаның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болғанда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орны, бизнес-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сәйкестендiру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нөмiрi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(БСН)/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сәйкестендiру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нөмiрi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(ЖСН)/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(код страны, страна, наименование предприятия (фамилия, имя, отчество (при наличии) физического лица), место регистрации, бизнес-идентификационный номер (БИН)/ 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country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code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country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organization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full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individual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registration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place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business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identification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number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(BIN)/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personal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reference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number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(PTRN)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Получатель/Consignee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коды,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тұлғаның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болғанда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орны)/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(код страны, страна, наименование предприятия (фамилия, имя, отчество (при наличии) физического лица), место регистрации)/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(country code, country, name of organization (full name of individual) registration place</w:t>
            </w:r>
          </w:p>
          <w:bookmarkEnd w:id="17"/>
        </w:tc>
      </w:tr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Келісімшарттың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 № /Contract № </w:t>
            </w:r>
          </w:p>
          <w:bookmarkEnd w:id="18"/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_____"_________________________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(күні,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)/(день, месяц, год)/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month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year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СЭҚ ТН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товара/ Code system </w:t>
            </w:r>
          </w:p>
          <w:bookmarkEnd w:id="19"/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(добычи)/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 of Origin (mining)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988"/>
        <w:gridCol w:w="988"/>
        <w:gridCol w:w="1042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СЭҚ ТН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товара/ Code system 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(добычи)/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 (mining)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95"/>
              <w:gridCol w:w="5155"/>
              <w:gridCol w:w="4050"/>
            </w:tblGrid>
            <w:tr>
              <w:trPr>
                <w:trHeight w:val="30" w:hRule="atLeast"/>
              </w:trPr>
              <w:tc>
                <w:tcPr>
                  <w:tcW w:w="3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Code HS</w:t>
                  </w:r>
                </w:p>
                <w:bookmarkEnd w:id="21"/>
              </w:tc>
              <w:tc>
                <w:tcPr>
                  <w:tcW w:w="5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weight in carats</w:t>
                  </w:r>
                </w:p>
              </w:tc>
              <w:tc>
                <w:tcPr>
                  <w:tcW w:w="4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Value, USD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7102.10</w:t>
                  </w:r>
                </w:p>
                <w:bookmarkEnd w:id="22"/>
              </w:tc>
              <w:tc>
                <w:tcPr>
                  <w:tcW w:w="5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7102.21</w:t>
                  </w:r>
                </w:p>
                <w:bookmarkEnd w:id="23"/>
              </w:tc>
              <w:tc>
                <w:tcPr>
                  <w:tcW w:w="5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7102.31</w:t>
                  </w:r>
                </w:p>
                <w:bookmarkEnd w:id="24"/>
              </w:tc>
              <w:tc>
                <w:tcPr>
                  <w:tcW w:w="5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Total</w:t>
                  </w:r>
                </w:p>
                <w:bookmarkEnd w:id="25"/>
              </w:tc>
              <w:tc>
                <w:tcPr>
                  <w:tcW w:w="5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Количество/ Number of pieces </w:t>
            </w:r>
          </w:p>
          <w:bookmarkEnd w:id="2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:_____карат/ карат/ carats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 алмазов/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 diamond weight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./ долл. США/ US $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алмазов/Total diamond value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партиядағы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Кимберлі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рәсімдеуден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алмазы в настоящей партии (поставке) прошли оформление в соответствии с положениями международной схемы сертификации необработанных природных алмазов Кимберлийского процесса./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rough diamonds in this shipment have been handled in accordance with the provisions of the Kimberley Process Certification Scheme for rough diamonds. 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Пломба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пломб/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Numbers of seals 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Государственный контролер/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Controller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организации/Head of organization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тұлғаның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болғанда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наличии) должностного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(full name of the official)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 орны (бар болғанда)/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place for the stamp (in the presence)</w:t>
            </w:r>
          </w:p>
          <w:bookmarkEnd w:id="32"/>
        </w:tc>
      </w:tr>
    </w:tbl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KZ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Алмастар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импортын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талоны</w:t>
      </w:r>
      <w:r>
        <w:rPr>
          <w:rFonts w:ascii="Times New Roman"/>
          <w:b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Талон подтверждения импорта алмазов/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Coupon of diamond import confirmation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Импорт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елі</w:t>
      </w:r>
      <w:r>
        <w:rPr>
          <w:rFonts w:ascii="Times New Roman"/>
          <w:b w:val="false"/>
          <w:i w:val="false"/>
          <w:color w:val="000000"/>
          <w:sz w:val="28"/>
        </w:rPr>
        <w:t>/ Страна импорта/ Country of import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Жіберушінің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отправителя</w:t>
      </w:r>
      <w:r>
        <w:rPr>
          <w:rFonts w:ascii="Times New Roman"/>
          <w:b/>
          <w:i w:val="false"/>
          <w:color w:val="000000"/>
          <w:sz w:val="28"/>
        </w:rPr>
        <w:t>/ Name of consignor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Алушының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получателя</w:t>
      </w:r>
      <w:r>
        <w:rPr>
          <w:rFonts w:ascii="Times New Roman"/>
          <w:b/>
          <w:i w:val="false"/>
          <w:color w:val="000000"/>
          <w:sz w:val="28"/>
        </w:rPr>
        <w:t>/ Name of the receiver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Келісімшарттың</w:t>
      </w:r>
      <w:r>
        <w:rPr>
          <w:rFonts w:ascii="Times New Roman"/>
          <w:b/>
          <w:i w:val="false"/>
          <w:color w:val="000000"/>
          <w:sz w:val="28"/>
        </w:rPr>
        <w:t xml:space="preserve"> №___________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"____"________________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 контракта/ № of Contract             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/of 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жылы</w:t>
      </w:r>
      <w:r>
        <w:rPr>
          <w:rFonts w:ascii="Times New Roman"/>
          <w:b w:val="false"/>
          <w:i/>
          <w:color w:val="000000"/>
          <w:sz w:val="28"/>
        </w:rPr>
        <w:t>)/ (</w:t>
      </w:r>
      <w:r>
        <w:rPr>
          <w:rFonts w:ascii="Times New Roman"/>
          <w:b w:val="false"/>
          <w:i/>
          <w:color w:val="000000"/>
          <w:sz w:val="28"/>
        </w:rPr>
        <w:t>день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месяц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/>
          <w:color w:val="000000"/>
          <w:sz w:val="28"/>
        </w:rPr>
        <w:t>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(day, month, year)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Салмағы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карат/ карат/ carats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Масса/ Weight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Құны</w:t>
      </w:r>
      <w:r>
        <w:rPr>
          <w:rFonts w:ascii="Times New Roman"/>
          <w:b/>
          <w:i w:val="false"/>
          <w:color w:val="000000"/>
          <w:sz w:val="28"/>
        </w:rPr>
        <w:t xml:space="preserve">________________ </w:t>
      </w:r>
      <w:r>
        <w:rPr>
          <w:rFonts w:ascii="Times New Roman"/>
          <w:b/>
          <w:i w:val="false"/>
          <w:color w:val="000000"/>
          <w:sz w:val="28"/>
        </w:rPr>
        <w:t>АҚШ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долл</w:t>
      </w:r>
      <w:r>
        <w:rPr>
          <w:rFonts w:ascii="Times New Roman"/>
          <w:b w:val="false"/>
          <w:i w:val="false"/>
          <w:color w:val="000000"/>
          <w:sz w:val="28"/>
        </w:rPr>
        <w:t>./долл. США/ US $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Стоимость/ Value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СЭҚ ТН тауар коды: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Код ТН ВЭД товара/ Code system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5155"/>
        <w:gridCol w:w="4050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 HS</w:t>
            </w:r>
          </w:p>
          <w:bookmarkEnd w:id="38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 in carats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Value, USD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7102.10</w:t>
            </w:r>
          </w:p>
          <w:bookmarkEnd w:id="39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7102.21</w:t>
            </w:r>
          </w:p>
          <w:bookmarkEnd w:id="40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7102.31</w:t>
            </w:r>
          </w:p>
          <w:bookmarkEnd w:id="41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bookmarkEnd w:id="42"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/>
          <w:i w:val="false"/>
          <w:color w:val="000000"/>
          <w:sz w:val="28"/>
        </w:rPr>
        <w:t xml:space="preserve">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"_____" 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получения/ Date of receipt                   </w:t>
      </w:r>
      <w:r>
        <w:rPr>
          <w:rFonts w:ascii="Times New Roman"/>
          <w:b w:val="false"/>
          <w:i/>
          <w:color w:val="000000"/>
          <w:sz w:val="28"/>
        </w:rPr>
        <w:t xml:space="preserve">(күні, 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жылы</w:t>
      </w:r>
      <w:r>
        <w:rPr>
          <w:rFonts w:ascii="Times New Roman"/>
          <w:b w:val="false"/>
          <w:i/>
          <w:color w:val="000000"/>
          <w:sz w:val="28"/>
        </w:rPr>
        <w:t>)/ (день, месяц, год)/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day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month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year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бақылаушы</w:t>
      </w:r>
      <w:r>
        <w:rPr>
          <w:rFonts w:ascii="Times New Roman"/>
          <w:b w:val="false"/>
          <w:i w:val="false"/>
          <w:color w:val="000000"/>
          <w:sz w:val="28"/>
        </w:rPr>
        <w:t>/Государственный контролер/ State Controller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Рәсімдеу</w:t>
      </w:r>
      <w:r>
        <w:rPr>
          <w:rFonts w:ascii="Times New Roman"/>
          <w:b/>
          <w:i w:val="false"/>
          <w:color w:val="000000"/>
          <w:sz w:val="28"/>
        </w:rPr>
        <w:t xml:space="preserve">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"_____"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оформления талона/Date of registration       </w:t>
      </w:r>
      <w:r>
        <w:rPr>
          <w:rFonts w:ascii="Times New Roman"/>
          <w:b w:val="false"/>
          <w:i/>
          <w:color w:val="000000"/>
          <w:sz w:val="28"/>
        </w:rPr>
        <w:t xml:space="preserve">(күні, 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жылы</w:t>
      </w:r>
      <w:r>
        <w:rPr>
          <w:rFonts w:ascii="Times New Roman"/>
          <w:b w:val="false"/>
          <w:i/>
          <w:color w:val="000000"/>
          <w:sz w:val="28"/>
        </w:rPr>
        <w:t>)/ (день, месяц, год)/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day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month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year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677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Премьер-Министра Республики Казахстан - Министра индустрии и новых технологий Республики Казахстан, подлежащих признанию утратившими силу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478 "Об утверждении Правил оформления и выдачи сертификата Республики Казахстан с учетом схемы сертификации Кимберлийского процесса" (зарегистрированный в Реестре государственной регистрации нормативных правовых актов за № 8256, опубликованный 17 января 2013 года в газете "Казахстанская правда" № 16-17 (27290-27291).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алмазами" (зарегистрированный в Реестре государственной регистрации нормативных правовых актов за № 8257, опубликованный 17 января 2013 года в газете "Казахстанская правда" № 16-17 (27290-27291).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сентября 2014 года № 24 "О внесении изменений в приказ Заместителя Премьер-Министра Республики Казахстан –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алмазами" (зарегистрированный в Реестре государственной регистрации нормативных правовых актов за № 9789, опубликованный 2 апреля 2015 года в газете "Казахстанская правда" № 59 (27935).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480 "Об утверждении Правил выдачи подтверждения об учете сделок экспортера (приобретение необработанных драгоценных камней и (или) необработанных природных алмазов на внутреннем рынке государств - членов Таможенного союза) по предоставленным контрактам (договорам) на закупку драгоценных камней и (или) необработанных природных алмазов" (зарегистрированный в Реестре государственной регистрации нормативных правовых актов за № 8258, опубликованный 17 января 2013 года в газете "Казахстанская правда" № 16-17 (27290-27291).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