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bea2" w14:textId="031b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статистических работ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8 сентября 2017 года № 325. Зарегистрирован в Министерстве юстиции Республики Казахстан 3 ноября 2017 года № 15964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работ на 2018 год.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статистике Министерства национальной экономики Республики Казахстан в установленном законодательством порядке обеспечить: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Казахстан, а также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 приказа.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вице-министра национальной экономики Республики Казахстан.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2018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октября 2017 года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 сентября 2017 года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М. Бекетаев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 сентября 2017 года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Ж. Асанов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октября 2017 года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Е. Сагадиев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сентября 2017 года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 сентября 2017 года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сентября 2017 года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сентября 2017 года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 октября 2017 года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А. Мухамедиулы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 сентября 2017 года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Д. Акишев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12 октября 2017 года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 октября 2017 года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 сентября 2017 года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сентября 2017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2017 года № 325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статистических работ на 2018 год 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Статистические наблюдения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Общегосударственные статистические наблюдения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2"/>
        <w:gridCol w:w="3100"/>
        <w:gridCol w:w="3100"/>
        <w:gridCol w:w="878"/>
        <w:gridCol w:w="1990"/>
      </w:tblGrid>
      <w:tr>
        <w:trPr>
          <w:trHeight w:val="30" w:hRule="atLeast"/>
        </w:trPr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статистической формы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статистического наблюдения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Периодичность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представления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первичных данных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респондентами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425"/>
        <w:gridCol w:w="4456"/>
        <w:gridCol w:w="2530"/>
        <w:gridCol w:w="1106"/>
        <w:gridCol w:w="1461"/>
        <w:gridCol w:w="1471"/>
      </w:tblGrid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предприятий</w:t>
            </w:r>
          </w:p>
          <w:bookmarkEnd w:id="26"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Опрос новых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1-НП)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опрос новых предприятий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календарных дней со дня государственной регистрации в органах юстиции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видах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1-СР)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видах экономической деятельности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скота и птицы, сельскохозяйственной техники и построек в крестьянских или фермерских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6-ж (фермер)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скота и птицы, сельскохозяйственной техники и построек в крестьянских или фермерских хозяйствах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скота и птицы, сельскохозяйственной техники и построек в домашних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7-ж (население)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скота и птицы, сельскохозяйственной техники и построек в домашних хозяйствах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земельных угодий и посевных площадях в крестьянских или фермерских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6-р (фермер)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земельных угодий и посевных площадях в крестьянских или фермерских хозяйствах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земельных угодий в домашних 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7-р (население)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земельных угодий в домашних хозяйствах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сельского, лесного, охотничьего и рыбного хозяйства</w:t>
            </w:r>
          </w:p>
          <w:bookmarkEnd w:id="33"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состоянии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24-сх)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животноводства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состоянии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24-сх)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животноводства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2-сх (зерно)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зерна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числа (включительно) после отчетного периода, кроме 3 января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и движении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2-сх (зерно)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и движении зерна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деятельности по охоте и отлову,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включая предоставление услуг в этих областях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(индекс 2-охота)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деятельности по охоте и отлову,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предоставление услуг в этих областях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продукции животноводства в мелких крестьянских или фермерских хозяйствах и хозяйствах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А-008)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животноводства в мелких крестьянских или фермерских хозяйствах и хозяйствах населения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по 28 число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рыболовстве и аквакультуре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1-рыба)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рыболовстве и аквакультуре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деятельности в лесоводстве и лесозаготовках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1-лес)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в лесоводстве и лесозаготовках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деятельности сельхозформирования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1-сх)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сельхозформирования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итогах сева под урожай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4-сх)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сева под урожай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июня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сборе урожая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29-сх)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сборе урожая сельскохозяйственных культур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ноября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обследования урожайности зерновой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А-1 (урожайность)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урожайности зерновой культуры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июля по 1 ноября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 лабораторного определения влажности и веса сельскохозяйственной культуры перед уборкой урожая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В-1)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 лабораторного определения влажности и веса сельскохозяйственной культуры после уборки урожая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В-2)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сборе урожая сельскохозяйственных культур в мелких крестьянских или фермерских хозяйствах и хозяйствах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А-005)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сборе урожая сельскохозяйственных культур в мелких крестьянских или фермерских хозяйствах и хозяйствах населения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ноября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сельскохозяйственных предприятиях построек и сооружений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49-сх)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в сельскохозяйственных предприятиях построек и сооружений сельскохозяйственного назначения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и движении семян масличных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3-сх (масличные)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и движении семян масличных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сервисно-заготовительных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1-СЗЦ)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сервисно-заготовительных центров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сельскохозяйственного кооператива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1-СПК)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сельскохозяйственного кооператива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оказании сельскохозяйственных услуг (индекс 8-сх (услуги)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оказании сельскохозяйственных услуг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три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промышленного производства и окружающей среды</w:t>
            </w:r>
          </w:p>
          <w:bookmarkEnd w:id="54"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предприятия о производстве и отгрузке продукции (товаров,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1-П)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отгрузка продукции (товаров, услуг)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предприятия о производстве и отгрузке продукции (товаров,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1-П)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отгрузка продукции (товаров, услуг)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предприятия о производстве и отгрузке продукции (товаров,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1-П)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отгрузка продукции (товаров, услуг)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производственных мощностей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БМ)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производственных мощностей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сборе и вывозе коммунальных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1-отходы)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сборе и вывозе коммунальных отходов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сортировке, утилизации и депонировании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2-отходы)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сортировке, утилизации и депонировании отходов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охране атмосферного воздуха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2-ТП (воздух)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охране атмосферного воздуха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затратах на охрану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4-ОС)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затратах на охрану окружающей среды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работе водопровода, канализации и их отдельных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1-ВК)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водопровода, канализации и их отдельных сетей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энергетики и товарных рынков</w:t>
            </w:r>
          </w:p>
          <w:bookmarkEnd w:id="64"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газовой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1-ГАЗ)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газовых сетях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работе тепловых электростанций и котельных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6-ТП)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тепловых электростанций и котельных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1-ТЭБ)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домашнего хозяйства по потреблению топлива и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Н-070)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топлива и энергии в домашних хозяйствах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пять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инвестиций и строительства</w:t>
            </w:r>
          </w:p>
          <w:bookmarkEnd w:id="69"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инвестициях в основной капитал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1-инвест)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инвестициях в основной капитал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инвестиционной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1-инвест)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инвестиционной деятельности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вводе в эксплуатацию объектов индивидуальными застройщиками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1-ИС)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объектов индивидуальными застройщиками 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вводе в эксплуатацию объектов индивидуальными застройщиками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1-ИС)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объектов индивидуальными застройщиками 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вводе в эксплуатацию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2-КС)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вводе в эксплуатацию объектов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вводе в эксплуатацию объектов (индекс 2-КС)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вводе в эксплуатацию объектов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выполненных строительных работах (услугах)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1-КС)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выполненных строительных работах (услугах)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выполненных строительных работах (услугах)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1-КС (малые)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выполненных строительных работах (услугах)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строительных работах (услугах)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1-КС)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выполненных строительных работах (услугах)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 начале производства строительно-монтажных работ по уведомлениям и разрешительным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F-001)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начале производства строительно-монтажных работ по уведомлениям и разрешительным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о ходе строительства и вводе в эксплуатацию объекта по уведомлению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F-004)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ходе строительства и вводе в эксплуатацию объекта по уведомлению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внутренней торговли</w:t>
            </w:r>
          </w:p>
          <w:bookmarkEnd w:id="8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торговых рынках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12-торговля)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торговых рынках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товарной биржи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1-биржа)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деятельности товарной биржи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4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реализации товаров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2-торговля)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товаров и услуг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автозаправочных, газозаправочных и газонаполнительных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G-003)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деятельности автозаправочных, газозаправочных и газонаполнительных станций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6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реализации товаров 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1-ВТ)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товаров и услуг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внешней и взаимной торговли</w:t>
            </w:r>
          </w:p>
          <w:bookmarkEnd w:id="8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взаимной торговле товарами с государствами-членами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1-ТС)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взаимной торговле товарами с государствами-членами Евразийского экономического союза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транспорта</w:t>
            </w:r>
          </w:p>
          <w:bookmarkEnd w:id="8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работе автомобильного и городского электрического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1-ТР (авто, электро)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автомобильного и городского электрического транспорта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1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работе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1-транспорт)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транспорта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протяженности эксплуатационной длины железнодорожных линий и работе железнодорожного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1-ЖД)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протяженности эксплуатационной длины железнодорожных линий и работе железнодорожного транспорта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подвижном составе железнодорожного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2-ЖД)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подвижном составе железнодорожного транспорта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4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работе транспорта по видам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2-транспорт)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транспорта по видам сообщений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5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предприятий вспомогательной транспортной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2-ТР (вспомогательная деятельность)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предприятий вспомогательной транспортной деятельности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6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протяженности судоходных внутренних путей и подвижном составе внутреннего водного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1-ТР (внутренние воды)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протяженности судоходных внутренних путей и подвижном составе внутреннего водного транспорта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7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выборочного обследования автомобильных перевозок грузов и пассажиров индивидуальными предпринимателями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ТР-001) (каждый респондент будет обследоваться только один раз в течение одной недели в отчетном году)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выборочное обследование автомобильных перевозок грузов и пассажиров индивидуальными предпринимателями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9-ти дней после отчетной недели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связи</w:t>
            </w:r>
          </w:p>
          <w:bookmarkEnd w:id="9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почтовой и курьерской деятельности и услугах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3-связь)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почтовой и курьерской деятельности и услугах связи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почтовой и курьерской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1-связь)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почтовой и курьерской деятельности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1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2-связь)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связи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услуг</w:t>
            </w:r>
          </w:p>
          <w:bookmarkEnd w:id="10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объеме оказанных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2-услуги)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объеме оказанных услуг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4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объеме оказанных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2-услуги)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объеме оказанных услуг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лизинговой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1-лизинг)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лизинговой деятельности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культуры</w:t>
            </w:r>
          </w:p>
          <w:bookmarkEnd w:id="10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зоопарка, океанариума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1-зоопарк, океанариум)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зоопарков, океанариума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13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театра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1-театр)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театров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цирка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1-цирк)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цирков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деятельности парка развлечений и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1-парк)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развлечений и отдыха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1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деятельности 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1-музей)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музеев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2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культурно-досуговых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1-досуг)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культурно-досуговых организаций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3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деятельности библиотеки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1-библиотека)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библиотек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27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4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концертной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1-концерт)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концертной деятельности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5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деятельности организаций, осуществляющих кинопоказ и производство кинофильмов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1-кино)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организаций, осуществляющих кинопоказ и производство кинофильмов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туризма</w:t>
            </w:r>
          </w:p>
          <w:bookmarkEnd w:id="11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деятельности мест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2-туризм)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мест размещения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8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обследования домашних хозяйств о расходах на поездки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Н-050)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домашних хозяйств о расходах на поездки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(включительно)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9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обследования посетителей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Н-060)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посетителей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5 июля (включительно)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инноваций</w:t>
            </w:r>
          </w:p>
          <w:bookmarkEnd w:id="12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инновационной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1-инновация)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инновационной деятельности предприятий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науки</w:t>
            </w:r>
          </w:p>
          <w:bookmarkEnd w:id="12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научно-исследовательских и опытно-конструкторских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1-наука)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научно-исследовательских и опытно-конструкторских работах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информационно-коммуникационных технологий</w:t>
            </w:r>
          </w:p>
          <w:bookmarkEnd w:id="12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использовании информационно-коммуникационных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3-информ)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использовании информационно-коммуникационных технологий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обследования домашнего хозяйства об использовании информационно-коммуникационных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Н-020)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использовании домашними хозяйствами информационно-коммуникационных технологий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труда и занятости</w:t>
            </w:r>
          </w:p>
          <w:bookmarkEnd w:id="127"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труду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показателях труда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труду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показателях труда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структуре и распределении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 (оплата труда)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структуре и распределении заработной платы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численности работников, занятых во вредных и других неблагоприятных условиях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 (Условия труда)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численности работников, занятых во вредных и других неблагоприятных условиях труда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численности и потребности в кадрах крупных и средних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 (вакансия)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численности и потребности в кадрах крупных и средних предприятий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Отчет о размерах заработной платы работников по отдельным должностям и профессиям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 (ПРОФ)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размерах заработной платы работников по отдельным должностям и профессиям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октября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выборочного обследования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Т-001)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выборочное обследование занятости населения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июня,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декабря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Достойный 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Т-004)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показателях достойного труда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цен</w:t>
            </w:r>
          </w:p>
          <w:bookmarkEnd w:id="136"/>
        </w:tc>
      </w:tr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регистрации цен на потребительские товары и платные услуги в 20__году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Ц-101)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форма ввода данных для регистрации цен на потребительские товары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Ц-101э)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на потребительские товары и платные услуги для расчета индекса потребительских цен: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услуги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15-25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7-23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7-22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отдельные продовольственные товары, входящие в состав величины прожиточного минимума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18-22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продукты питания в отдельных приграничных городах Республики Казахстан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товары и платные услуги в городах и районных центрах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18-22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последнего месяца квартала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социально-значимые продовольственные товары в городах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вторник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потребительские товары и услуги по специальному перечню для Программы международных сопоставлений: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7-20 число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 и платные услуги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регистрации цен на жилье в 20__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1-ЦРЖ)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рынке жилья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на произведенную промышленную продукцию (товары, услуги) и ценах приобретения продукции производственно-технического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1-ЦП)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предприятий-производителей на промышленнную продукцию (товары, услуги)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приобретения продукции производственно-технического назначения промышленными предприятиями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экспортных поставок и импортных поступлений товаров,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 (экспорт, импорт)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экспортных поставок товаров, продукции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импортных поступлений товаров, продукции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на древесину необработанную и связанные с ней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1-ЦП (лес)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древесину необработанную и связанные с ней услуги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оптовых продаж (поставок) товаров,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 (опт)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оптовых продаж (поставок) товаров, продукции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на аренду коммерческой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 (аренда)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аренду коммерческой недвижимости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услуги связи для юридических лиц (индекс 1-тариф (связь)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услуги связи для юридических лиц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почтовые услуги для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(почта)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тарифы на почтовые услуги для юридических лиц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курьерские услуги для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(курьер)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курьерские услуги для юридических лиц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перевозку грузов предприятиями воздушного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 тариф (воздушный)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перевозку грузов предприятиями воздушного транспорта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перевозку грузов предприятиями железнодорожного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(железнодорожный)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перевозку грузов предприятиями железнодорожного транспорта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перевозку грузов предприятиями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(автомобильный)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перевозку грузов предприятиями автомобильного транспорта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транспортировку грузов предприятиями трубопроводного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(трубопроводный)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транспортировку грузов предприятиями трубопроводного транспорта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перевозку грузов предприятиями внутреннего водного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(внутренний водный)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перевозку грузов предприятиями внутреннего водного транспорта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на приобретенные строительные материалы, детали и 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1-ЦСМ)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приобретенные строительные материалы, детали и 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производителей на продукцию сельского хозяйства и приобретенные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1-ЦСХ)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производителей на продукцию сельского хозяйства и приобретенные услуги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регистрации цен на продукцию сельского хозяйства на рынках в 20__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Ц-200)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на продукцию сельского хозяйства на рынках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7-24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на продукцию рыболовства и аквакультуры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1-ЦП (рыба)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продукцию рыболовства и аквакультуры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и объемах закупа и реализации социально-значимых продовольственных товаров 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1-СФ)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и объемы закупа и реализации социально-значимых продовольственных товаров стабилизационных фондов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производителей на услуги (индекс 1-Ц (услуги)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производителей на услуги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Структурная статистика</w:t>
            </w:r>
          </w:p>
          <w:bookmarkEnd w:id="158"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финансово-хозяйственной деятельности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1-ПФ)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финансово-хозяйственной деятельности предприятия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финансово-хозяйственной деятельности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1-ПФ)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финансово-хозяйственной деятельности предприятия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микрокредитной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1-МКО)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микрокредитной деятельности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микрокредитной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1-МКО)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микрокредитной деятельности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деятельности малого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2-МП)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малого предприятия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малого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2-МП)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малого предприятия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состоянии основных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11)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состоянии основных фондов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1-ИП)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два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конъюнктурных обследований</w:t>
            </w:r>
          </w:p>
          <w:bookmarkEnd w:id="167"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промышленных предприятий (индекс КП-001)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промышленных предприятий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сельскохозяйственных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КС-001)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сельскохозяйственных предприятий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строительных организаций (индекс КС-002)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строительных организаций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предприятий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КСВ-1)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предприятий связи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торговых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КТ-001)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торговых предприятий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предприятий транспорта (индекс КТР-1)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предприятий транспорта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туристских организаций (индекс КТУ-001)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туристских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Демографическая статистика</w:t>
            </w:r>
          </w:p>
          <w:bookmarkEnd w:id="175"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Поколения и гендер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ПГ)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поколения и гендер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июля (включительно)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образования</w:t>
            </w:r>
          </w:p>
          <w:bookmarkEnd w:id="177"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послевузовском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1-НК)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послевузовском образовании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октября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техническом и профессиональном, послесреднем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2-НК)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техническом и профессиональном, послесреднем образовании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октября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высшего учебного заведения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3-НК)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высших учебных заведениях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октября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основных показателях финансово-хозяйственной деятельности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Соцфин (образование)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показателях финансово-хозяйственной деятельности организаций образования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организации образования об объеме оказанных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Услуги образования)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объеме оказанных услуг организациями образования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здравоохранения</w:t>
            </w:r>
          </w:p>
          <w:bookmarkEnd w:id="183"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основных показателях финансово-хозяйственной деятельности организации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Соцфин (здравоохранение)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основных показателях финансово-хозяйственной деятельности организаций здравоохранения (социальной службы)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объеме оказанных услуг в области здравоохранения и предоставления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Услуги здравоохранения)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объеме оказанных услуг в области здравоохранения и предоставления социальных услуг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санаторно-курортной деятельности (индекс 1-санаторий)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санаторно-курортной деятельности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травматизме, связанном с трудовой деятельностью, и профессиональных заболеваниях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7-ТПЗ)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травматизме, связанном с трудовой деятельностью, и профессиональных заболеваниях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(включительно) после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социального обеспечения</w:t>
            </w:r>
          </w:p>
          <w:bookmarkEnd w:id="188"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организации по предоставлению специальных социальных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3-социальное обеспечение)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организациях по предоставлению специальных социальных услуг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уровня жизни</w:t>
            </w:r>
          </w:p>
          <w:bookmarkEnd w:id="190"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Дневник использования времени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(индекс D 001)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количестве затрачиваемом времени населением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жизни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D 002)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качестве жизни населения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Дневник учета ежедневных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D 003)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расходах домашних хозяйств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Ежеквартальный вопросник по расходам и доходам домашних 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D 004)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расходах и доходах 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октября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ежеквартальных расходов и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D 005)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Вопросник для основного интервью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D 006)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благоустройстве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декабря</w:t>
            </w:r>
          </w:p>
        </w:tc>
      </w:tr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карточка состава домохозяйства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D 008)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– демографические характеристики домашних хозяйств</w:t>
            </w:r>
          </w:p>
        </w:tc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(с ежеквартальным уточнением)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составе домашних хозяйств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4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Ведомственные статистические наблюдения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3"/>
        <w:gridCol w:w="3407"/>
        <w:gridCol w:w="2187"/>
        <w:gridCol w:w="965"/>
        <w:gridCol w:w="2188"/>
      </w:tblGrid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статистической формы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Наименование статистического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наблюдения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Периодичность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представления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первичных данных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респондентами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784"/>
        <w:gridCol w:w="2785"/>
        <w:gridCol w:w="981"/>
        <w:gridCol w:w="5029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наличии земель и распределении их по категориям, собственникам земельных участков, землепользователям и угодьям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ноября 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22)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земель и распределении их по категориям, собственникам земельных участков, землепользователям и угодьям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ноября ______ года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1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наличии орошаемых земель и распределении их по категориям, собственникам земельных участков,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землепользователям и угодьям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ноября 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22-А)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орошаемых земель и распределении их по категориям, собственникам земельных участков,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землепользователям и угодьям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ноября _______ года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  <w:bookmarkEnd w:id="202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по рубкам, мерам ухода за лесом, отпуску древесины, подсочке и побочным лесным пользованиям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 (годовая)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рубках, мерах ухода за лесом, отпуске древесины, подсочке и побочных лесных пользованиях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4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лесного фонда и распределение лесного фонда по категориям государственного лесного фонда и угодьям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государственном учете лесного фонда и распределении лесного фонда по категориям государственного лесного фонда и угодьям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5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распределению площадей и запасов покрытых лесом угодий, по преобладающим породам и группам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распределении площадей и запасов покрытых лесом угодий, по преобладающим породам и группам возраста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5 лет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марта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6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остатках древесины на лесосеках и очистке мест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4 ЛХ)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остатках древесины на лесосеках и очистке мест рубок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февраля, 10 июля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7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работе с лесными культурами и о лесовозобновлении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8 ЛХ)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с лесными культурами и лесовозобновлении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8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подготовке и передаче лесосечного фонда, его породном составе и товарной структуре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13 ЛХ (лесное хозяйство)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подготовке и передаче лесосечного фонда, его породном составе и товарной структуре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9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посевных качествах семян древесных и кустарниковых пород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17 ЛХ (лесное хозяйство)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посевных качествах семян древесных и кустарниковых пород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0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лесных пожарах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 пожар (лес)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лесных пожарах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19, 29 числа месяца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1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нарушениях лесного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5-лесхоз)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нарушениях лесного законодательства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2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отпуске лесных ресурсов и поступлении лесного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ЛД)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отпуске лесных ресурсов и поступлении лесного дохода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3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лесозащите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12 ЛХ (лесное хозяйство)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лесозащите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и 10 июля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4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особо охраняемых природных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 ООПТ)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особо охраняемых природных территорий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5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выполнении производственного плана по лесному хозяйству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10 ЛХ)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производственного плана по лесному хозяйству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и 10 июля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6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заготовке лесных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20 ЛХ (лесное хозяйство)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заготовке лесных семян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водным ресурсам Министерства сельского хозяйства Республики Казахстан</w:t>
            </w:r>
          </w:p>
          <w:bookmarkEnd w:id="217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заборе, использовании и водоотведении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2-ТП (водхоз)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заборе, использовании и водоотведении вод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 декабря отчетного периода водопользователи, использующие воду для нужд сельского хозяйства, не позднее 10 января после отчетного периода водопользователи использующие воду производственных, коммунально-бытовых нужд и гидроэнергетики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  <w:bookmarkEnd w:id="219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назначении и выплате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3-жилищная помощь)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 и выплате жилищной помощи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1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мероприятиях содействия занятости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 (трудоустройство)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численности граждан, обратившихся за трудовым посредничеством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2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скрытой безработице (о сокращенных и частично занятых работниках, задолженности по заработной плате)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3-ТН (скрытая безработица)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скрытой безработице (о сокращенных и частично занятых работниках, задолженности по заработной плате)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числа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 Министерства по инвестициям 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отпускных ценах на строительные материалы, изделия, конструкции и инженерное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1-СМИО)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отпускных ценах на строительные материалы, изделия, конструкции и инженерное оборудование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после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освоении и погашении правительственных и гарантированных государством займов, займов под поручительство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1-ОПЗ)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освоении и погашении правительственных и гарантированных государством займов, займов под поручительство государства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развитии физической культуры и спорта в 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1-ФК)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показателях в сфере физической культуры и спорта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финансовых требованиях к нерезидентам и обязательствах перед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1-ПБ)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финансовых требованиях к нерезидентам и обязательствах перед ними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10 числа второго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1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транспорта, полученных от нерезидентов (предоставленных нерезидентам)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2-ПБ)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транспорта, полученных от нерезидентов (предоставленных нерезидентам)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30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2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железнодорожного транспорта, полученных от нерезидентов (предоставленных нерезидентам)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3-ПБ)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железнодорожного транспорта, полученных от нерезидентов (предоставленных нерезидентам)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30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3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операциях, осуществленных от имени транспортных предприятий-нерезидентов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4-ПБ)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операциях, осуществленных от имени транспортных предприятий-нерезидентов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30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4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услугах, предоставленных транспортным предприятиям-нерезидентам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5-ПБ)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услугах, предоставленных транспортным предприятиям-нерезидентам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30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5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связи, полученных от нерезидентов (предоставленных нерезидентам)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6-ПБ)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связи, полученных от нерезидентов (предоставленных нерезидентам)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30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6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международных операциях, внешних активах и обязательствах сектора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7-ПБ)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международных операциях, внешних активах и обязательствах сектора государственного управления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первого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7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состоянии финансовых требований к нерезидентам и обязательств перед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9-ПБ)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финансовых требований к нерезидентам и обязательств перед ними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20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8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международных операциях с 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10-ПБ)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международных операциях с нерезидентами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первого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9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страховании (перестраховании) нерезидентов и перестраховании рисков у нерезидентов по отрасли "общее страхование"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11-ПБ-ОС)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страховании (перестраховании) нерезидентов и перестраховании рисков у нерезидентов по отрасли "общее страхование"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20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0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страховании (перестраховании) нерезидентов и перестраховании рисков у нерезидентов по отрасли "страхование жизни"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11-ПБ-СЖ)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страховании (перестраховании) нерезидентов и перестраховании рисков у нерезидентов по отрасли "страхование жизни"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20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1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внешних государственных, гарантированных государством займах и займах, привлеченных под поручительство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14-ПБ)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внешних государственных, гарантированных государством займах и займах, привлеченных под поручительство Республики Казахстан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первого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2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международных операциях по ценным бумагам с 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15-ПБ)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международных операциях по ценным бумагам с нерезидентами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первого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3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движении наличной иностранной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16-ПБ)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движении наличной иностранной валюты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15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месяца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4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кредитах, выданных нерезидентам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17-ПБ)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кредитах, выданных нерезидентам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25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5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предприятий по платежному балансу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ОПБ-1)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предприятий по платежному балансу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по мере выявления респондентов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6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вкладах и ставках вознаграждения по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1-СБ)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вкладах и ставках вознаграждения по ним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8-го рабочего дня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7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займах и ставках вознаграждения по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2-СБ)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займах и ставках вознаграждения по ним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8-го рабочего дня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8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остатках фактической задолженности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3-СБ)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остатках фактической задолженности по займам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8-го рабочего дня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9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предоставленных займах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4-СБ)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предоставленных займах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8-го рабочего дня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0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текущих счетах клиентов и ставках вознаграждения по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5-СБ)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текущих счетах клиентов и ставках вознаграждения по ним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7-го рабочего дня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51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займах крестьянским (фермерским) хозяйствам и ставках вознаграждения по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7-СБ)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займах крестьянским (фермерским) хозяйствам и ставках вознаграждения по ним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9-го рабочего дня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2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межбанковским займам и вкладам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8-СБ)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межбанковским займам и вкладам банков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2-го рабочего дня (включительно) недели после отчетного периода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53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внебиржевых операциях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9-СБ)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внебиржевых операциях банков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17:00 часов рабочего дня, следующего за отчетным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54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оборотах наличных денег (кассовые обороты) банков и организаций, осуществляющих отдельные виды банковских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10-СБ)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оборотах наличных денег (кассовые обороты) банков и организаций, осуществляющих отдельные виды банковских операций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5-й рабочий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55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требованиях и обязательствах по секторам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СО)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требованиях и обязательствах по секторам экономики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56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банков о финансовых потоках и запасах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11- СБ)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финансовых потоках и запасах банков 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57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требованиях и обязательствах по собственным активам, классифицированных по секторам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НПФ-СА)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требованиях и обязательствах по собственным активам, классифицированных по секторам экономики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58"/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требованиях и обязательствах по пенсионным активам, классифицированных по секторам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НПФ-ПА)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требованиях и обязательствах по пенсионным активам, классифицированных по секторам экономики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</w:tbl>
    <w:bookmarkStart w:name="z27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Официальная статистическая информация, формируемая Комитетом по статистике Министерства национальной экономики Республики Казахстан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2750"/>
        <w:gridCol w:w="337"/>
        <w:gridCol w:w="3603"/>
        <w:gridCol w:w="764"/>
        <w:gridCol w:w="3605"/>
      </w:tblGrid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официальной статистической информации (публикации)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Периодичность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представления официальной статистической информации (публикации)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пользователей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предоставления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данных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(индекс статистической формы, другие источники)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3783"/>
        <w:gridCol w:w="434"/>
        <w:gridCol w:w="582"/>
        <w:gridCol w:w="214"/>
        <w:gridCol w:w="214"/>
        <w:gridCol w:w="1"/>
        <w:gridCol w:w="2"/>
        <w:gridCol w:w="2"/>
        <w:gridCol w:w="1007"/>
        <w:gridCol w:w="4"/>
        <w:gridCol w:w="842"/>
        <w:gridCol w:w="4828"/>
      </w:tblGrid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национальных счетов</w:t>
            </w:r>
          </w:p>
          <w:bookmarkEnd w:id="260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экономический индикатор (по шести базовым отраслям)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специальному графику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доклада "Социально- экономическое развитие Республики Казахстан"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отраслевой статистики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2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за 2018 год (оперативные данные)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1-П, 1-КС, 1-ИС,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2-торговля,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1-транспорт, 3-связь,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3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за 2018 год (отчетные данные)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1-лес, 1-рыба, 1-сх, 24-сх, 29-сх, А-008,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2-торговля, 1-транспорт, 3-связь, 2-услуги, Услуги образования, Услуги здравоохранения,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4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доходов за 2018 год (отчетные данные)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1-Т,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5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конечного использования за 2018 год (отчетные данные)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1-инвест,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2-услуги, Услуги образования, Услуги здравоохранения, D 003,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004, отчет об исполнении бюджета, платежный баланс, таможенная статистика, отчет об инвестициях в недропользование,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6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 Республики Казахстан за 2018 год (отчетные данные)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1-лес, 1-рыба, 1-сх, 24-сх, 29-сх, А-008,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2-торговля, 1-транспорт, 3-связь, 2-услуги, Услуги образования, Услуги здравоохранения, 1-Т, 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7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за 2017 год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месячной основе)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февраля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1-П, 1-КС, 1-ИС,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2-торговля,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1-транспорт, 3-связь,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8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с выделением доли нефтегазового сектора в ВВП за 2017 год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квартальной основе)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1-лес, 1-рыба, 1-сх, 24-сх, 29-сх, А-008,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2-торговля, 1-транспорт,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3-связь, 2-услуги, Услуги образования, Услуги здравоохранения,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9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доходов за 2017 год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квартальной основе)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1-Т,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0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конечного использования за 2017 год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квартальной основе)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1-инвест,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2-услуги, Услуги образования, Услуги здравоохранения, D 003,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004, отчет об исполнении бюджета, платежный баланс, таможенная статистика, отчет об инвестициях в недропользование,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1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 Республики Казахстан за 2017 год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квартальной основе)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1-лес, 1-рыба, 1-сх, 24-сх, 29-сх, А-008,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2-торговля, 1-транспорт, 3-связь, 2-услуги, Услуги образования, Услуги здравоохранения,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2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с выделением доли нефтегазового сектора в ВВП за 2017 год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годовой основе)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1-лес, 1-рыба, 24-сх, 29-сх, 1-сх, А-005, А-008,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8-сх (услуги),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 ИС, 1-ВТ,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2-транспорт, 2-ТР (вспомогательная деятельность), 1-связь,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2-связь, 2-услуги, Соцфин (образование), Соцфин (здравоохранение),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3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доходов за 2017 год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годовой основе)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1-Т,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4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конечного использования за 2017 год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годовой основе)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Соцфин (образование), Соцфин (здравоохранение),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2-услуги, 1-ВТ, отчет об исполнении бюджета, платежный баланс, таможенная статистика, отчет об инвестициях в недропользование,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5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 Республики Казахстан за 2017 год с выделением ненаблюдаемой экономики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годовой основе)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августа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1-лес, 1-рыба, 24-сх, 29-сх, 1-сх, А-005, А-008, 8-сх (услуги),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1-ИС, 1-ВТ,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2-транспорт,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(вспомогательная деятельность), 1-связь,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2-связь, 2-услуги, Соцфин (образование), Соцфин (здравоохранение),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6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счет туризма Республики Казахстан за 2016 год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 туризм, Н-050, 1-Т, 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Н-060, Т-001, 2-услуги,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"Ресурсы – Использование"; административные источники: данные о расходах республиканского и местных бюджетов на коллективное туристское потребление, Баланс международных услуг Республики Казахстан, Отчет об исполнении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7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счета внутренней экономики за 2015 год (окончательный расчет), за 2016 год (уточненный расчет), за 2017 год (по отчетным данным)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расчетам показателей СНС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8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национального богатства Республики Казахстан за 2017 год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11, обследования домашних хозяйств, статистический сборник "Основные фонды Казахстана", Статистический бюллетень Национального Банка Республики Казахстан, отчеты о финансовых операциях Национального Банка Республики Казахстан, банков второго уровня, других финансовых организаций, о финансовых активах и финансовых обязательствах по банковской системе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9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"Ресурсы – Использование" Республики Казахстан за 2017 год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11,1-П,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2-услуги, 1-сх,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8-сх (услуги), 24-сх,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2-охота, 1-лес, 1-рыба,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1-ВТ, 2 - транспорт,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(вспомогательная деятельность), 1-связь,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2-связь, Соцфин (образование), Услуги образования, Соцфин (здравоохранение), Услуги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2-туризм, 3-информ, D 003, D 004, отчет об исполнении бюджета, таможенная статистика, отчеты о доходах и расходах по финансовому сектору, платежный баланс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0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"Затраты – Выпуск" Республики Казахстан за 2017 год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таблицы "Ресурсы – Использование"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1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номинальных расхождений в расчетах показателей СНС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ВВП тремя методами и таблицы "Затраты - Выпуск"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предприятий</w:t>
            </w:r>
          </w:p>
          <w:bookmarkEnd w:id="282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количества юридических лиц, субъектов индивидуального предпринимательства, филиалов и филиалов иностранных юридических лиц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4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и действующие производители сельскохозяйственной продукции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статистический регистр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5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количества действующих субъектов малого и среднего предпринимательства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сентября,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ноября, 17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6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малого и среднего предпринимательства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бизнес-регистр, 2-МП, 1-ПФ, 24-сх, 29-сх, А-005, А-008, Услуги образования, Услуги здравохранения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7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малого предпринимательства и деятельности микрокредитных организаций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1-МКО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сельского, лесного, охотничьего и рыбного хозяйства</w:t>
            </w:r>
          </w:p>
          <w:bookmarkEnd w:id="288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развития животноводства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А-008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0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зерновых и бобовых культур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2-сх (зерно)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1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выпуск продукции (услуг) сельского, лесного и рыбного хозяйства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А-008,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А-005, 1-рыба, 1-лес,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2-охота, 8-сх (услуги)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2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развития животноводства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А-008, данные сельскохозяйственного регистра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3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развития рыболовства и аквакультуры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1-рыба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4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1-лес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5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сельхозформирований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1-сх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6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Посевные площади сельскохозяйственных культур под урожай 2018 года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4-сх, данные сельскохозяйственного регистра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97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Валовый выпуск продукции (услуг) сельского, лесного и рыбного хозяйства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А-008,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А-005, 8-сх (услуги), 1-сх, 1-рыба, 1-лес, 2-охота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8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ресурсов и использования основных продуктов сельского хозяйства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августа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А-008, 29-сх, А-005, 2-сх (зерно), 3-сх (масличные), 1-рыба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9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семян масличных культур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3-сх (масличные)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0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сервисно-заготовительных центров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1-СЗЦ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1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 сельскохозяйственных культур в Республике Казахстан за 2017 год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29-сх, А-005,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А-1 (урожайность)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2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 сельскохозяйственных культур в Республике Казахстан за 2018 год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29-сх, А-005,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А-1 (урожайность)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3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расходе кормов скоту и птице в сельскохозяйственных предприятиях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4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построек и сооружений сельскохозяйственного назначения у сельхозпроизводителей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49-сх, данные сельскохозяйственного регистра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05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сельскохозяйственных кооперативов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1-СПК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промышленного производства и окружающей среды</w:t>
            </w:r>
          </w:p>
          <w:bookmarkEnd w:id="306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7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промышленности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8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работы промышленности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февраля, 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9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Отгрузка и остатки продукции на предприятиях промышленности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0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показатели работы промышленности Республики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1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 производственных мощностей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2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работы промышленности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3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охраны атмосферного воздуха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2-ТП (воздух)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4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затратах на охрану окружающей среды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4-ОС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5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сборе, вывозе, сортировке и депонировании коммунальных отходов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1-отходы, 2-отходы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6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водопроводных и канализационных сооружений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1-ВК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7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выбросах загрязняющих веществ в атмосферный воздух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августа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2-ТП (воздух)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8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затратах на охрану окружающей среды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сентября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4-ОС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энергетики и товарных рынков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9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сеть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1-ГАЗ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1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тепловых электростанций и котельных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6-ТП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2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баланс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1-ТЭБ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3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и использование отдельных видов продукции (товаров) и сырья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1-П, 24-СХ, 1-ТС,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КГД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4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топлива и энергии в домашних хозяйствах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инвестиций и строительства</w:t>
            </w:r>
          </w:p>
          <w:bookmarkEnd w:id="325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6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инвестициях в основной капитал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декабря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1-ИС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7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инвестициях в основной капитал в обрабатывающую промышленность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8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инвестициях в основной капитал в сельское хозяйство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9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инвестиционной деятельности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1-ИС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0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выполнении строительных работ и вводе в эксплуатацию объектов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1-КС, 1-КС (малые), 2-КС, 1-ИС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1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жилья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2-КС, 1-ИС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2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мощностей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2-КС, 1-ИС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3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строительных работ и вводе в эксплуатацию объектов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1-КС, 2-КС, 1-ИС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4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начале производства строительно-монтажных работ по уведомлениям и разрешительным документам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августа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F-001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5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строительства и вводе в эксплуатацию объектов по уведомлениям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внутренней торговли</w:t>
            </w:r>
          </w:p>
          <w:bookmarkEnd w:id="336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7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торговых рынках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12-торг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8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товарных бирж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февраля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1-биржа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9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товаров и услуг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2-торговля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0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автозаправочных, газозаправочных и газонаполнительных станций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G-003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1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товаров и услуг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внешней и взаимной торговли</w:t>
            </w:r>
          </w:p>
          <w:bookmarkEnd w:id="342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3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внешней торговле и взаимной торговле товарами с государствами-членами ЕАЭС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сентября, 17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4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данных статистики внешней торговли и взаимной торговли товарами с государствами-членами 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проведении актуализации перечня и данных респондентов по административным источникам)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5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данных статистики внешней торговли и взаимной торговли товарами с государствами-членами 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проведении актуализации перечня и данных респондентов по административным источникам)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транспорта</w:t>
            </w:r>
          </w:p>
          <w:bookmarkEnd w:id="346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7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транспорта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1-транспорт (1-ТР (авто, электро) в бюллетене за январь, 1-ТР (внутренние воды) в бюллетене за март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8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продукции и услугах транспорта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 (вспомогательная деятельность)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9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железнодорожного транспорта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1-ЖД, 2-ЖД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0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зарегистрированных автотранспортных средств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базы МВД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связи</w:t>
            </w:r>
          </w:p>
          <w:bookmarkEnd w:id="351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2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предприятий связи, почтовой и курьерской деятельности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3-связь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3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предприятий связи, почтовой и курьерской деятельности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1-связь, 2-связь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услуг</w:t>
            </w:r>
          </w:p>
          <w:bookmarkEnd w:id="354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5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объемах оказанных услуг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2-услуги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6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объемах оказанных услуг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2-услуги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7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лизинговой деятельности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1-лизинг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культуры</w:t>
            </w:r>
          </w:p>
          <w:bookmarkEnd w:id="358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9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зоопарков, океанариума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февраля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1-зоопарк, океанариум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0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театров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февраля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1-театр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1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цирков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февраля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цирк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2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парков развлечений и отдыха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февраля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1-парк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3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музеев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1-музей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4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культурно-досуговых организаций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1-досуг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5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библиотек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1-библиотека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6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концертной деятельности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1-концерт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7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организаций, осуществляющих кинопоказ и производство кинофильмов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1-кино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туризма</w:t>
            </w:r>
          </w:p>
          <w:bookmarkEnd w:id="368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9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мест размещения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2-туризм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0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расходах домашних хозяйств на поездки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1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выборочном обследовании посетителей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сентября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инноваций</w:t>
            </w:r>
          </w:p>
          <w:bookmarkEnd w:id="372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3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инновационной деятельности предприятий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1-инновация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науки</w:t>
            </w:r>
          </w:p>
          <w:bookmarkEnd w:id="374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5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опытно-конструкторские работы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1-наука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информационно-коммуникационных технологий</w:t>
            </w:r>
          </w:p>
          <w:bookmarkEnd w:id="376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7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использовании информационно-коммуникационных технологий на предприятиях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3-информ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8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использовании домашними хозяйствами информационно-коммуникационных технологий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труда и занятости</w:t>
            </w:r>
          </w:p>
          <w:bookmarkEnd w:id="379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0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и заработная плата работников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(квартальная)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1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и заработная плата работников по крупным и средним предприятиям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(квартальная)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2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движение рабочей силы на крупных и средних предприятиях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(квартальная)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3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работников по профессиям (должностям) в отдельных видах экономической деятельности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 (ПРОФ)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4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труду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(годовая)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5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по труду по крупным и средним предприятиям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(годовая)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6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затрат на содержание рабочей силы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(годовая)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7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рабочей силы и использование календарного фонда времени работниками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(годовая)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8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 и оплата труда по формам собственности и видам экономической деятельности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(годовая)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9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работников, занятых во вредных и других неблагоприятных условиях труда, по отдельным видам экономической деятельности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(условия труда)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0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 крупных и средних предприятий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(вакансия)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1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и распределение заработной платы работников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сентября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 (оплата труда)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2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наемных работников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(квартальная)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3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стоимости труда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4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наемных работников (с учетом малых предприятий, занимающихся предпринимательской деятельностью)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(квартальная),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2-МП (квартальная)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5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и распределение заработной платы работников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 (оплата труда)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96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индикаторы рынка труда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97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индикаторы рынка труда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98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неформально занятого населения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99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показатели измерения достойного труда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февраля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00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индикаторы рынка труда по регионам Республики Казахстан в разрезе районов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01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ситуации на рынке труда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цен</w:t>
            </w:r>
          </w:p>
          <w:bookmarkEnd w:id="402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3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инфляции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4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инфляции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5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инфляции в регионах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6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инфляции в регионах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7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инфляции в странах ЕЭП (Европейского экономического пространства) и государствах СНГ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данные Евростата,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Статкомитета СНГ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8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инфляции в Казахстане и приграничных государствах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данные Статкомитета СНГ, обмена статистической информацией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9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отдельных составляющих в индексе потребительских цен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0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потребительских цен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11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для групп населения с различным уровнем среднедушевых денежных доходов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2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для групп населения с различным уровнем среднедушевых денежных доходов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3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для групп населения с различным уровнем среднедушевых денежных доходов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4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базовой инфляции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5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базовой инфляции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6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цен и тарифов на платные услуги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7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цен на отдельные виды потребительских товаров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8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розничных цен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19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Розничные цены на основные продовольственные товары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20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и тарифы на отдельные виды платных услуг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21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Розничные цены на основные непродовольственные товары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22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нефть и продукты нефтепереработки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1-ЦП, 1-Ц (экспорт, импорт)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1-ТС, данные КГД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23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продукты питания в отдельных городах республики, государствах, граничащих с Казахстаном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обмену статистической информацией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24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Розничные цены на товары и услуги в городах и районных центрах Республики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25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рынке жилья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1-ЦРЖ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26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рынке жилья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1-ЦРЖ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27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на рынке жилья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1-ЦРЖ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28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на социально-значимые продовольственные товары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четверг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29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предприятий-производителей промышленной продукции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1-Ц (экспорт, импорт)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30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предприятий-производителей промышленной продукции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1-Ц (экспорт, импорт)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31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предприятий-производителей промышленной продукции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1-Ц (экспорт, импорт)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32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предприятий-производителей на промышленную продукцию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1-Ц (экспорт, импорт)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33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индекс цен производителей промышленной продукции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34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индекс цен производителей промышленной продукции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35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производителей промышленной продукции в странах Евро-зоны и государствах СНГ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данные Евростата и обмена статистической информацией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36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и цены на продукцию и услуги лесного хозяйства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 (лес)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37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и цены приобретения продукции производственно-технического назначения промышленными предприятиями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1-Ц (экспорт, импорт)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38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оптовых продаж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(опт)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9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оптовых продаж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(опт)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0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оптовых продаж товаров, продукции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(опт)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41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оптовых продаж товаров, продукции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(опт)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42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и индекс цен на аренду коммерческой недвижимости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(аренда)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43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тарифов на услуги связи для юридических лиц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1-тариф (связь)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44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тарифов на услуги почтовые и курьерские для юридических лиц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1-тариф (почта),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1-тариф (курьер)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45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тарифов на перевозку грузов всеми видами транспорта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(железнодорожный, воздушный, автомобильный, трубопроводный, внутренний водный)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46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изменении цен в строительном производстве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1-ЦСМ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47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изменении цен в строительном производстве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448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и индексы цен в строительстве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1-ЦСМ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449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и индексы цен на отдельные виды строительных материалов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Ц-101, Ц-101э, 1-ЦП,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 (опт), 1-ЦСМ,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(экспорт, импорт)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450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изменении цен производителей на продукцию сельского хозяйства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1-ЦСХ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451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производителей на продукцию сельского хозяйства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1-ЦСХ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452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цен производителей продукции сельского хозяйства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1-ЦСХ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453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и индексы цен производителей на продукцию сельского хозяйства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1-ЦСХ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454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продукцию сельского хозяйства и продукты ее переработки на рынках в городах и районных центрах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июня,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Ц-200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455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Среднегодовые цены на продукцию сельского хозяйства и продукты ее переработки на рынках в городах и районных центрах Республики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Ц-200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456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Среднегодовые цены производителей на продукцию сельского хозяйства в Республике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1-ЦСХ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457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и индексы цен на продукцию рыболовства и аквакультуры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 (рыба)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458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на продукцию производственно-технического назначения и услуги, приобретенные сельхозпроизводителями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1-ЦСХ, 1-ЦСМ,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1-тариф (связь),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1-Ц (опт),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459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на услуги складского хозяйства и вспомогательной транспортной деятельности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(услуги)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460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в потребительском и реальном секторах экономики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июня,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1-ЦП,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1-ЦСХ, 1-ЦСМ, 1-Ц (опт),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1-ЦП (лес), 1-ЦП (рыба),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(почта),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1-тариф (связь), 1-тариф (железнодорожный, воздушный, автомобильный, трубопроводный, внутренний водный),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461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экспортных поставок товаров, продукции из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462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экспортных поставок товаров, продукции из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февраля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463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экспортных поставок товаров, продукции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464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изменении цен импортных поступлений товаров, продукции в Республику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465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импортных поступлений товаров, продукции в Республику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февраля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466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импортных поступлений товаров, продукции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467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цен взаимной торговли Республики Казахстан с государствами-членами ЕАЭС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Структурная статистика</w:t>
            </w:r>
          </w:p>
          <w:bookmarkEnd w:id="468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9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Финансово-хозяйственная деятельность крупных и средних предприятий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0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малых предприятий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2-МП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1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Финансово-хозяйственная деятельность предприятий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2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Финансово-хозяйственная деятельность национальных компаний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3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Финансово-хозяйственная деятельность национальных компаний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4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Микрокредитная деятельность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1-МКО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5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Микрокредитная деятельность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1-МКО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6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фонды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2-МП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77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увеличения стоимости основных средств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8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затрат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конъюнктурных обследований</w:t>
            </w:r>
          </w:p>
          <w:bookmarkEnd w:id="479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0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активность предприятий Казахстана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КП-001, КС-001, КС-002, КТР-1, КСВ-1, КТ-001, КТУ-001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Демографическая статистика</w:t>
            </w:r>
          </w:p>
          <w:bookmarkEnd w:id="481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2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Естественное движение населения Республики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3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Естественное движение населения Республики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4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Миграция населения Республики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МВД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5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Миграция населения Республики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МВД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в разрезе регионов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</w:p>
          <w:bookmarkEnd w:id="4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  <w:bookmarkEnd w:id="4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bookmarkEnd w:id="489"/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0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в разрезе регионов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1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населения Республики Казахстан по областям, городам и районам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2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населения Республики Казахстан по областям, городам и районам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93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полу в разрезе областей, городов, районов, районных центров и поселков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4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полу в разрезе областей, городов, районов, районных центров и поселков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5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населения Республики Казахстан по полу и отдельным возрастным группам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6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отдельным этносам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7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Ожидаемая продолжительность жизни при рождении населения Республики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98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рождаемости по возрастным группам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9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февраля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0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августа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образования</w:t>
            </w:r>
          </w:p>
          <w:bookmarkEnd w:id="501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2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послевузовском образовании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1-НК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3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2-НК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4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3-НК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5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финансово-хозяйственной деятельности организаций образования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Соцфин (образование)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6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объеме оказанных услуг организациями образования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образования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07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объеме оказанных услуг организациями образования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здравоохранения</w:t>
            </w:r>
          </w:p>
          <w:bookmarkEnd w:id="508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9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финансово-хозяйственной деятельности организаций здравоохранения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Соцфин (здравоохранение)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0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объеме оказанных услуг в области здравоохранения и предоставления социальных услуг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здравоохранения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1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объеме оказанных услуг в области здравоохранения и предоставления социальных услуг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здравоохранения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2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санаторно-курортной деятельности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1-санаторий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3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травматизме, связанном с трудовой деятельностью, и профессиональных заболеваниях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7-ТПЗ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социального обеспечения</w:t>
            </w:r>
          </w:p>
          <w:bookmarkEnd w:id="514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5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предоставлению специальных социальных услуг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уровня жизни</w:t>
            </w:r>
          </w:p>
          <w:bookmarkEnd w:id="516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7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Социально-демографические характеристики домохозяйств Республики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8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благоустройстве домохозяйств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9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и доходы населения Республики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0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и доходы домашних хозяйств Республики Казахстан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1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продуктов питания в домашних хозяйствах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2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деятельность домашних хозяйств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3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дифференциации доходов населения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4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номинальных денежных доходов населения по регионам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сентября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оценка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25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энергетической ценности продуктов питания, потребляемых населением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6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и доходы домашних хозяйств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27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и доходы населения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8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дифференциации доходов населения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9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жизни населения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30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бюджета времени населением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1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продуктов питания в домашних хозяйствах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2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деятельность домашних хозяйств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33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номинальных денежных доходов населения по регионам Республики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оценка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34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прожиточного минимума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35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прожиточного минимума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36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прожиточного минимума в Республике Казахстан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жилищного фонда</w:t>
            </w:r>
          </w:p>
          <w:bookmarkEnd w:id="537"/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8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сделок купли-продажи жилья 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числа после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пресс-релиз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МЮ</w:t>
            </w:r>
          </w:p>
        </w:tc>
      </w:tr>
    </w:tbl>
    <w:bookmarkStart w:name="z563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Сводные статистические публикации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671"/>
        <w:gridCol w:w="1075"/>
        <w:gridCol w:w="3494"/>
        <w:gridCol w:w="973"/>
        <w:gridCol w:w="9"/>
        <w:gridCol w:w="1545"/>
        <w:gridCol w:w="1570"/>
        <w:gridCol w:w="770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статистической публикации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Периодичность выпуска
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представления статистической информации для пользователей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представления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Республики Казахстан (на казахском и 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Республики Казахстан (на казахском языке)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бюллетень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Республики Казахстан (на русском языке)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бюллетень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Республики Казахстан (на английском языке)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бюллетень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Государственной программы индустриально-инновационного развития Республики Казахстан на 2015-2019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показатели (на русском и английском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квартал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развития села в 2-х частях (на казахском и 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квартал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статистический ежегодник "Предварительные данные за 2017 год" (на казахском и 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ежегодник "Казахстан в 2017 году" (на казахском и 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ежегодник "Казахстан в 2017 году" (на английском языке)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ежегодник "Регионы Казахстана в 2017 году" (на казахском и 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цифрах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жилищном фонде Республики Казахстан (на казахском и 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счета Республики Казахстан, 2012-2016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фонды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и среднее предпринимательство в Казахстане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потребительском рынке в Республике Казахстан (на казахском и 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в промышленности в Республике Казахстан (на казахском и 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в сельском, лесном и рыбном хозяйстве в Республике Казахстан (на казахском и 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оптовой и внешней торговли в Республике Казахстан (на казахском и 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в строительстве и на услуги производственной сферы в Республике Казахстан (на казахском и 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 Казахстана и его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 в Республике Казахстан (на казахском и 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и строительная деятельность в Республике Казахстан (на казахском и 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устойчивое развитие Казахстана (на казахском и 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Республике Казахстан (на казахском и 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в Республике Казахстан (на казахском и 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в Республике Казахстан (на казахском и 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связи и информационно-коммуникационных технологий в Республике Казахстан (на казахском и 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и инновационная деятельность Казахстана (на казахском и 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Казахстана (на казахском и 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и оптовая торговля в Республике Казахстан (на казахском и 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торговля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баланс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английском языке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Балансы ресурсов и использования важнейших видов сырья, продукции производственно-технического назначения и потребительских товаров по Республике Казахстан (на казахском и 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5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Демографический ежегодник Казахстана (на казахском и 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и мужчины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Молодежь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 и 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Занятость в Казахстане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 и 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труда в Казахстане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 казахском и русском языках)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жизни населения в Казахстане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уровня жизни населения в Республике Казахстан (на казахском и 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января, 27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июля, 26 октября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статистических работ (на казахском и 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предоставления респондентами первичных статистических данных (на казахском и 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распространения официальной статистической информации (на казахском и 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Комитета по статистике Министерства национальной экономики Республики Казахстан в 2017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Е-статистика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  <w:tr>
        <w:trPr>
          <w:trHeight w:val="3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Буклеты по отраслям экономики (10 наименований)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Методологические положения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 и русском языках)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</w:tbl>
    <w:bookmarkStart w:name="z647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Официальная статистическая информация, формируемая органами государственной статистики</w:t>
      </w:r>
    </w:p>
    <w:bookmarkEnd w:id="5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257"/>
        <w:gridCol w:w="555"/>
        <w:gridCol w:w="5930"/>
        <w:gridCol w:w="1257"/>
        <w:gridCol w:w="1258"/>
      </w:tblGrid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статистической публикации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Периодичность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данных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(индекс статистической формы, другие источники)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представления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пользователям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6538"/>
        <w:gridCol w:w="187"/>
        <w:gridCol w:w="1511"/>
        <w:gridCol w:w="423"/>
        <w:gridCol w:w="1169"/>
        <w:gridCol w:w="2"/>
        <w:gridCol w:w="2096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 Министерства сельского хозяйства Республики Казахстан</w:t>
            </w:r>
          </w:p>
          <w:bookmarkEnd w:id="59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1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земель и распределении их по категориям, собственникам земельных участков, землепользователям и угодьям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2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орошаемых земель и распределении их по категориям, собственникам земельных участков,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землепользователям и угодьям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22-А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  <w:bookmarkEnd w:id="59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4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работе с лесными культурами и лесовозобновлении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ЛХ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5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посевных качествах семян древесных и кустарниковых пород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ЛХ (лесное хозяйство)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6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лесных пожарах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декадная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пожар (лес)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20, 30 числя месяца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7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нарушениях лесного законодательства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лесхоз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октября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8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лесного фонда и распределение лесного фонда по категориям государственного лесного фонда и угодьям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99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рубкам, мерам ухода за лесом, отпуску древесины, подсочке и побочным лесным пользованиям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(годовая)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0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остатках древесины на лесосеках и очистке мест рубок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ЛХ (лесное хозяйство)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марта, 20 июля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1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подготовке и передаче лесосечного фонда, его породном составе и товарной структуре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ЛХ (лесное хозяйство)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02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отпуске лесных ресурсов и поступлении лесного дохода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октября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3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лесозащите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ЛХ (лесное хозяйство)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и 10 июля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4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особо охраняемых природных территорий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ООПТ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5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выполнении производственного плана по лесному хозяйству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ЛХ (лесное хозяйство)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и 10 июля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6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заготовке лесных семян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ЛХ (лесное хозяйство)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после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водным ресурсам Министерства сельского хозяйства Республики Казахстан</w:t>
            </w:r>
          </w:p>
          <w:bookmarkEnd w:id="60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8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забора, использования и водоотведения вод по Республике Казахстан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2-ТП (водхоз)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запросе, но не ранее 1 апреля года, следующего за отчетным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  <w:bookmarkEnd w:id="60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0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ситуации на рынке труда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3-ТН (скрытая безработица),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(трудоустройство),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привлечению иностранной рабочей силы и трудоустройству иностранных работников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сентября,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ноября,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1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назначении и выплате жилищной помощи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 Министерства по инвестициям и развитию Республики Казахстан</w:t>
            </w:r>
          </w:p>
          <w:bookmarkEnd w:id="61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3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отпускных ценах на строительные материалы, изделия, конструкции и инженерное оборудование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1-СМИО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  <w:bookmarkEnd w:id="61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5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освоении и погашении правительственных и гарантированных государством займов, займов под поручительство государства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1-ОПЗ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6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официальным зарубежным займам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14-ПБ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  <w:bookmarkEnd w:id="61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8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физкультурно-оздоровительной и спортивной работы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1-ФК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записка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июля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  <w:bookmarkEnd w:id="61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0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 по платежному балансу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1-7-ПБ, 9-10-ПБ,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14-17-ПБ;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11-ПБ-ОС, 11-ПБ-СЖ и другая информация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1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 по международной инвестиционной позиции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14-17-ПБ, и другая информация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2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 по внешнему долгу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14-17-ПБ и другая информация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3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комментарий к платежному балансу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записка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4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комментарий к международной инвестиционной позиции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записка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25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комментарий к оценке внешнего долга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записка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6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 по внешнему долгу для базы данных Всемирного Банка QEDS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15-ПБ и другая информация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отчеты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позднее17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17 октября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27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 по внешнему долгу государственного сектора для базы данных Всемирного Банка PSDS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9-ПБ, 15-ПБ и другая информация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отчеты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позднее17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17 октября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28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Сводный статистический отчет по частному негарантированному долгосрочному внешнему долгу для Системы отчетности должников Всемирного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DRS (форма № 4)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9-ПБ, 15-ПБ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другая информация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9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 по иностранным прямым инвестициям для конференции ООН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торговле и развитию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другая информация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 запросе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30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данные по статистике международной торговли услугами для статистического отдела ООН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2-7-ПБ, 10-ПБ,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11-ПБ-ОС, 11-ПБ-СЖ и другая информация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 запросе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1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международным резервам и ликвидности в иностранной валюте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информация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отчеты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рабочий день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2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формате SEFER - обзор географического распределения ценных бумаг, удерживаемых в форме резервных активов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информация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 запросе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33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таблицы по статистике прямых инвестиций по направлению вложения и международной инвестиционной позиции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14-17-ПБ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другая информация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10 октября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4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Координированное обследование портфельных инвестиций CPIS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9-ПБ, 15-ПБ и другая информация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 запросе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5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Координированное обследование прямых инвестиций CDIS 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другая информация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 запросе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36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ввоз/вывоз капитала частным сектором 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1-ПБ, 7-ПБ, 9-ПБ,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14-17-ПБ и другая информация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37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Монетарный обзор 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составления денежно-кредитной статистики)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и другая внутренняя информация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обзор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Графиком выпуска статистической информации (http://www.nationalbank.kz)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38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Монетарные обзоры банков второго уровня и других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 рамках составления денежно-кредитной статистики)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банков,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 другая информация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обзоры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Графиком выпуска статистической информации (http://www.nationalbank.kz)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39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Монетарный обзор финансового сектора (в рамках составления денежно-кредитной статистики)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банков,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 другая информация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обзор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Графиком выпуска статистической информации (http://www.nationalbank.kz)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40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"Currency Composition of Foreign Exchange Reserves" (COFER)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Национального Банка и другая внутренняя информация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сроком устанавливаемым МВФ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41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"Central Bank" (1SR)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Национального Банка и другая внутренняя информация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42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"Other Depository Corporations" (2SR)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банков второго уровня и другая информация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43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"Monetary Aggregates" (5SR)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Национального Банка, банков второго уровня и другая информация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44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Стандартизированный отчет для МВФ "Interest Rates and Share Prices" (6SR) 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информация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рабочий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45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"Exchange Rates and International Reserves" (01R)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Национального Банка, сведения KASE об обменных курсах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рабочий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 Национального Банка Республики Казахстан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формы ведомственных статистических наблюдений, монетарная статистика и другая информация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30-й рабочий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47"/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баланс и внешний долг Республики Казахстан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1-7-ПБ, 9-10-ПБ,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14-17-ПБ; 11-ПБ-ОС,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11-ПБ-СЖ и другая информация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сводная статистическая публикация (журнал)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февраль, май, август,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</w:tr>
    </w:tbl>
    <w:bookmarkStart w:name="z708" w:id="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Статистическая информация, формируемая Комитетом по статистике Министерства национальной экономики Республики Казахстан</w:t>
      </w:r>
    </w:p>
    <w:bookmarkEnd w:id="6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128"/>
        <w:gridCol w:w="498"/>
        <w:gridCol w:w="2388"/>
        <w:gridCol w:w="1128"/>
        <w:gridCol w:w="5325"/>
      </w:tblGrid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статистической информации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Периодичность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формирования статистической информации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предоставления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данных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(индекс статистической формы, другие источники)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3441"/>
        <w:gridCol w:w="561"/>
        <w:gridCol w:w="1076"/>
        <w:gridCol w:w="685"/>
        <w:gridCol w:w="1864"/>
        <w:gridCol w:w="783"/>
        <w:gridCol w:w="3478"/>
      </w:tblGrid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национальных счетов</w:t>
            </w:r>
          </w:p>
          <w:bookmarkEnd w:id="649"/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0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вопросников международных организаций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запроса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статистики национальных счетов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предприятий</w:t>
            </w:r>
          </w:p>
          <w:bookmarkEnd w:id="651"/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2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бизнес регистра по электронным извещениям о пере/регистрации юридических лиц, филиалов и представительств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ГБД ЮЛ МЮ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3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бизнес регистра по электронным извещениям о зарегистрированных, снятых с учета индивидуальных предпринимателях, в том числе крестьянских или фермерских хозяйств и налогоплательщиках, приостановивших представление налоговой отчетности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КГД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4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в статистическом бизнес-регистре ситуационного кода "4" по специальному условию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5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бизнес-регистра по сведениям о лицензиях, выданных юридическим и физическим лицам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МИР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6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бизнес-регистра по обследованию новых предприятий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1-НП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57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статистического бизнес-регистра из статистических форм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1-ПФ, 2-МП, 1-Т, 1-ВТ,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8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в статистическом бизнес-регистре классификационных признаков на начало отчетного года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1-СР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59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каталогов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месячная, квартальная, полугодовая, 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60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бизнес-регистра по данным МТСЗН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МТСЗН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61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бизнес-регистра по списку налогоплательщиков, признанных бездействующими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КГД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62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сельскохозяйственного статистического регистра по данным МСХ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МСХ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3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юридическим лицам, филиалам и представительствам, индивидуальным предпринимателям, в том числе крестьянским или фермерским хозяйствам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4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садоводческим товариществам (дачным кооперативам)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КУЗР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65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юридическим лицам, филиалам и представительствам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 (год), 4-сх (год)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66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индивидуальным предпринимателям, в том числе крестьянским или фермерским хозяйствам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6-р (фермер)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7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индивидуальным предпринимателям, в том числе крестьянским или фермерским хозяйствам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6-ж (фермер)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68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домашним хозяйствам населенных пунктов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7-р (население)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69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сельскохозяйственного статистического регистра по домашним хозяйствам населенных пунктов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7-ж (население)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70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выборочной совокупности на основе предварительных данных о посевных площадях под зерновыми культурами юридических лиц, филиалов и представительств, индивидуальных предпринимателей, в том числе крестьянских или фермерских хозяйств для проведения общегосударственного статистического наблюдения по статистической форме А-1 (урожайность)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-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сельского, лесного, охотничьего и рыбного хозяйства</w:t>
            </w:r>
          </w:p>
          <w:bookmarkEnd w:id="671"/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2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зерновых и бобовых культур в Республике Казахстан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января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2-сх (зерно)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3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 хозяйство в Республике Казахстан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2-охота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промышленного производства и окружающей среды</w:t>
            </w:r>
          </w:p>
          <w:bookmarkEnd w:id="674"/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5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промышленности Республики Казахстан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6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показатели работы малых предприятий в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численностью до 100 человек) Республики Казахстан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7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промышленных предприятий, находящихся на балансе непромышленных предприятий (организаций) Республики Казахстан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ноября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8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показатели работы промышленности РК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9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показатели работы малых предприятий в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численностью до 100 человек) Республики Казахстан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июня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0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промышленных предприятий, находящихся на балансе непромышленных предприятий (организаций) Республики Казахстан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июня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1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Вторичные (неосновные) виды деятельности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июня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энергетики и товарных рынков</w:t>
            </w:r>
          </w:p>
          <w:bookmarkEnd w:id="682"/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Балансы ресурсов и использования важнейших видов товаров (сырья, продукции) в разрезе областей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1-П, 24-СХ, 1-ТС,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КГД</w:t>
            </w:r>
          </w:p>
          <w:bookmarkEnd w:id="684"/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5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Балансы ресурсов и использования строительных материалов в разрезе областей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1-П, 1-ТС,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КГД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инвестиций и строительства</w:t>
            </w:r>
          </w:p>
          <w:bookmarkEnd w:id="686"/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7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выполнении строительных работ в Республике Казахстан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октября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1-КС (малые)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8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объектов индивидуальными застройщиками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декабря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1-ИС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9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объектов индивидуальными застройщиками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внешней и взаимной торговли</w:t>
            </w:r>
          </w:p>
          <w:bookmarkEnd w:id="690"/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1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динамика данных статистики взаимной торговли товарами с государствами-членами ЕАЭС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транспорта</w:t>
            </w:r>
          </w:p>
          <w:bookmarkEnd w:id="692"/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3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автомобильных перевозок грузов и пассажиров индивидуальными предпринимателями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октября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ТР-001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4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табличного материала (вопросников) для международных организаций и статофисов: ЕЭК, Статкомитет СНГ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февраля, 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августа, 17 сентября, 15 октября, 15 ноября, 14 декабря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5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табличного материала (вопросников) для международных организаций и статофисов: ЕЭК, Статкомитет СНГ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1-транспорт, 1-ТР (авто,электро), 1-ЖД,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2-ЖД, 2-транспорт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труда и занятости</w:t>
            </w:r>
          </w:p>
          <w:bookmarkEnd w:id="696"/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7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табличного материала (вопросников) для международных организаций и статофисов: МОТ, МВФ, Eвростат, ЕЭК ООН, Статкомитет СНГ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 (ежегодно),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МВФ (ежемесячно, ежеквартально, ежегодно), Евростат (по мере запроса), ЕЭК ООН (по мере запроса), Статкомитет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мере запроса)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8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индикаторы рынка труда по регионам Республики Казахстан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июня,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9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самостоятельно занятых в программах развития занятости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ноября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цен</w:t>
            </w:r>
          </w:p>
          <w:bookmarkEnd w:id="700"/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1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потребительские товары и услуги по специальному перечню для Программы международных сопоставлений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июня,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декабря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специализиро-ванные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2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отдельные виды потребительских продовольственных, непродовольственных товаров, медикаментов,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табличный материал для ПМС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3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закупа и реализации социально-значимых продовольственных товаров стабилизационных фондов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июня,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Демографическая статистика</w:t>
            </w:r>
          </w:p>
          <w:bookmarkEnd w:id="704"/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5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 движение населения Республики Казахстан в разрезе регионов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6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Естественное движение населения Республики Казахстан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 в разрезе городских акиматов областного значения и районов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7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 движение населения Республики Казахстан в разрезе регионов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8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умерших по причинам смерти от самоубийств в возрасте до 19 лет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9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умерших по причинам смерти от самоубийств в возрасте до 19 лет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апреля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 для МОН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10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Коэффициенты смертности по причинам смерти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1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населения Республики Казахстан в разрезе регионов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МВД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12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Миграция населения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 в разрезе городов и районов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МВД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13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Межрегиональная и региональная миграция населения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МВД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14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населения Республики Казахстан в разрезе регионов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МВД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15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населения Республики Казахстан по полу, основным возрастным группам в разрезе населенных пунктов, согласно КАТО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августа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МВД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6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населения Республики Казахстан по областям, городам и районам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таблица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7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полу в разрезе областей, городов, районов, районных центров и поселков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таблица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18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полу и возрастным группам в разрезе областей, и районов (предварительные данные)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февраля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таблица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9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табличного материала (вопросников) для ЮНФПА, ПРООН, СНГ, ЕЭК и других международных организаций и статофисов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0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национального классификатора административно-территориальных объектов (КАТО)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 Президента Республики Казахстан, постановления Правительства Республики Казахстан, совместные решения местных представительных и исполнительных органов об образовании и упразднении административно-территориальных единиц, установлении и изменении их границ, их наименовании и переименовании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21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населения по физическим лицам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- ГБД ФЛ МЮ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22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населения по сведениям регистрации актов гражданского состояния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ИС ЗАГС МЮ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23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статистического регистра населения из медицинских свидетельств о рождении, смерти и перинатальной смерти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ИС МЗ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24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населения по получению сведений о гражданах, въезжающих и выезжающих на постоянное место жительства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ЕИС "Беркут" КНБ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25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статистического регистра населения по получению сведений о миграции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ИС МВД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26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статистического регистра населения о занятости населения, безработице и социальных выплатах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ИС МТСЗН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27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населения на основании похозяйственного учета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акимы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28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Статистическая информация о социально-экономическом положении этнических групп Казахстана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кварталом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для АП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- МЮ, МТСЗН, МОН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образования</w:t>
            </w:r>
          </w:p>
          <w:bookmarkEnd w:id="729"/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0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Вопросник ЮНЕСКО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1-НК, 2-НК, 3-НК,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Соцфин (образование), административные данные МОН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1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Вопросник СНГ по отраслям (образование, здавоохранение, пенсии, преступность)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1-НК, 2-НК, 3-НК,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МОН, МТСЗН, МЗ, КПСиСУ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2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Вопросники ЕЭК ООН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1-НК, 2-НК, 3-НК,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МОН, МТСЗН, МЗ, КПСиСУ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3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базы данных Детского фонда ООН (ЮНИСЕФ) – TransMonEE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1-НК, 2-НК, 3-НК, административные данные МОН, МТСЗН, МЗ, КПСиСУ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4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населения по учащимся, прошедшим единое национальное тестирование или комплексное тестирование Республики Казахстан, а также получившим государственные гранты на обучение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ИС МОН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35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статистического регистра населения сведениями об обучающихся по всем уровням образования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ИС МОН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здравоохранения</w:t>
            </w:r>
          </w:p>
          <w:bookmarkEnd w:id="736"/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7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заболеваемости отдельными инфекционными заболеваниями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НПЦСЭЭиМ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уровня жизни</w:t>
            </w:r>
          </w:p>
          <w:bookmarkEnd w:id="738"/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9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табличного материала (вопросников) для международных организаций и статофисов: МВФ, Eвростат, ЕЭК ООН, Статкомитет СНГ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запросов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006, D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жилищного фонда</w:t>
            </w:r>
          </w:p>
          <w:bookmarkEnd w:id="740"/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1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регистра жилищного фонда на основании похозяйственного учета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акимы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2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регистра жилищного фонда по данным из государственной базы данных регистра недвижимости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ГБД РН МЮ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3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регистра жилищного фонда по сведениям об аварийности жилья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4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регистра жилищного фонда сведениями о количестве проживающих на основании выборочного обследования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5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регистра жилищного фонда по ситуациям жилых домов и жилых помещений (квартир)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квартальная, 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запросов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 002, D 003, D 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005, D 008, H-020,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H-050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46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регистра жилищного фонда по благоустройству жилых домов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47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регистра жилищного фонда по данным из государственной базы данных Адресный регистр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48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табличного материала (вопросника) для Статкомитета СНГ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"О жилищном фонде Республики Казахстан"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49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регистра жилищного фонда сведениями о количестве домашних хозяйств на основании похозяйственного учета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7-ж (население)</w:t>
            </w:r>
          </w:p>
        </w:tc>
      </w:tr>
    </w:tbl>
    <w:bookmarkStart w:name="z81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99"/>
        <w:gridCol w:w="10501"/>
      </w:tblGrid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  <w:bookmarkEnd w:id="751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  <w:bookmarkEnd w:id="752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Национальный классификатор административно-территориальных объектов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  <w:bookmarkEnd w:id="753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ЗАГС МЮ</w:t>
            </w:r>
          </w:p>
          <w:bookmarkEnd w:id="754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информационная система ЗАГС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ГБД РН МЮ </w:t>
            </w:r>
          </w:p>
          <w:bookmarkEnd w:id="755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государственная база данных "Регистр недвижимости"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ФЛ МЮ</w:t>
            </w:r>
          </w:p>
          <w:bookmarkEnd w:id="756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государственная база данных "Физические лица"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ЮЛ МЮ</w:t>
            </w:r>
          </w:p>
          <w:bookmarkEnd w:id="757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государственная база данных "Юридические лица"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758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МОН</w:t>
            </w:r>
          </w:p>
          <w:bookmarkEnd w:id="759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информационная система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ООН</w:t>
            </w:r>
          </w:p>
          <w:bookmarkEnd w:id="760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Объединенных Наций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ПРООН</w:t>
            </w:r>
          </w:p>
          <w:bookmarkEnd w:id="761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Программа Развития Организации Объединенных Наций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 ООН</w:t>
            </w:r>
          </w:p>
          <w:bookmarkEnd w:id="762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Европейская экономическая комиссия Организации Объединенных Наций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  <w:bookmarkEnd w:id="763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МЗ </w:t>
            </w:r>
          </w:p>
          <w:bookmarkEnd w:id="764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информационная система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ЕАЭС</w:t>
            </w:r>
          </w:p>
          <w:bookmarkEnd w:id="765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Евразийский экономический союз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МТСЗН</w:t>
            </w:r>
          </w:p>
          <w:bookmarkEnd w:id="766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информационная система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</w:t>
            </w:r>
          </w:p>
          <w:bookmarkEnd w:id="767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Европейская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  <w:bookmarkEnd w:id="768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внутренний валовой продукт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769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КУЗР </w:t>
            </w:r>
          </w:p>
          <w:bookmarkEnd w:id="770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по управлению земельными ресурсами Министерства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</w:t>
            </w:r>
          </w:p>
          <w:bookmarkEnd w:id="771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Комитет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  <w:bookmarkEnd w:id="772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Комитет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НПЦСЭЭиМ</w:t>
            </w:r>
          </w:p>
          <w:bookmarkEnd w:id="773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Научный-практический центр санитарно-эпидемиологической экспертизы и мониторинга Комитета охраны общественного здоровья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  <w:bookmarkEnd w:id="774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Администрация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</w:t>
            </w:r>
          </w:p>
          <w:bookmarkEnd w:id="775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Содружество Независимых Государств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ЕИС "Беркут" КНБ</w:t>
            </w:r>
          </w:p>
          <w:bookmarkEnd w:id="776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единая информационная система "Беркут"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СНС</w:t>
            </w:r>
          </w:p>
          <w:bookmarkEnd w:id="777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система национальных счетов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МВФ</w:t>
            </w:r>
          </w:p>
          <w:bookmarkEnd w:id="778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Международный валютный фонд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</w:t>
            </w:r>
          </w:p>
          <w:bookmarkEnd w:id="779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Международная организация труда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ЮНПФА</w:t>
            </w:r>
          </w:p>
          <w:bookmarkEnd w:id="780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Фонд Организации Объединенных Наций в области народонаселения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</w:t>
            </w:r>
          </w:p>
          <w:bookmarkEnd w:id="781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Программа международных сопоставлений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  <w:bookmarkEnd w:id="782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МВД</w:t>
            </w:r>
          </w:p>
          <w:bookmarkEnd w:id="783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информационная система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ЮНЕСКО</w:t>
            </w:r>
          </w:p>
          <w:bookmarkEnd w:id="784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Объединенных Наций по вопросам образования, науки и культуры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CDIS</w:t>
            </w:r>
          </w:p>
          <w:bookmarkEnd w:id="785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Coordinated Direct Investment Survey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CPIS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DRS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PSDS</w:t>
            </w:r>
          </w:p>
          <w:bookmarkEnd w:id="786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Coordinated Portfolio Investment Survey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Debtor Reporting System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Public Sector Debt Statistics</w:t>
            </w:r>
          </w:p>
          <w:bookmarkEnd w:id="787"/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QEDS</w:t>
            </w:r>
          </w:p>
          <w:bookmarkEnd w:id="788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Quarterly External Debt Statistics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SEFER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Securities Held as Foreign Exchange Reserves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