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a5fa" w14:textId="634a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октября 2017 года № 631. Зарегистрирован в Министерстве юстиции Республики Казахстан 3 ноября 2017 года № 15971.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следующее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 "Прочие неналоговые поступления":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17 следующего содержания: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 Поступления остатков средств с контрольного счета наличности местного самоуправления".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9760, опубликован 15 октября 2014 года в информационно-правовой системе "Әділет") следующие изменения и дополнение: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"Налоговые поступления":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классе 04 "Hалоги на собственность":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"Земельный налог":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09 "Земельный налог, за исключением земельного налога на земли населенных пунктов" внесено изменение на государственном языке, текст на русском языке не изменяется;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классе 01 "Доходы от государственной собственности":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5 "Доходы от аренды имущества, находящегося в государственной собственности":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04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коммунальной собственности области </w:t>
            </w:r>
          </w:p>
          <w:bookmarkEnd w:id="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2 "Неналоговые поступления":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 "Прочие неналоговые поступления":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17 следующего содержания: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наличности местного самоуправления </w:t>
            </w:r>
          </w:p>
          <w:bookmarkEnd w:id="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2 "Возврат сумм бюджетных кредитов":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специфики 02, 06 и 08 изложить в следующей редакции: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bookmarkEnd w:id="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 </w:t>
            </w:r>
          </w:p>
          <w:bookmarkEnd w:id="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физическими и юридическими лицами использованных не по целевому назначению кредитов, выданных из местного бюджета </w:t>
            </w:r>
          </w:p>
          <w:bookmarkEnd w:id="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0"/>
    <w:p>
      <w:pPr>
        <w:spacing w:after="0"/>
        <w:ind w:left="0"/>
        <w:jc w:val="both"/>
      </w:pPr>
      <w:bookmarkStart w:name="z44" w:id="41"/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(Ерназарова З.А.) в установленном законодательством порядке обеспечить:</w:t>
      </w:r>
    </w:p>
    <w:p>
      <w:pPr>
        <w:spacing w:after="0"/>
        <w:ind w:left="0"/>
        <w:jc w:val="both"/>
      </w:pPr>
      <w:bookmarkStart w:name="z45" w:id="42"/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bookmarkStart w:name="z46" w:id="43"/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 направление его копии в бумажном и электронном виде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 в 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"Республиканский центр правовой информации"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для включения в Эталонный контрольный банк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bookmarkStart w:name="z47" w:id="44"/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