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074a4" w14:textId="71074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Государственного секретаря - Министра иностранных дел Республики Казахстан от 14 июля 2010 года № 08-1-1-1/249 "Об утверждении ставок консульского сбора за совершение консульских действий на территории иностранного государства"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3 ноября 2017 года № 11-1-2/508. Зарегистрирован в Министерстве юстиции Республики Казахстан 3 ноября 2017 года № 15972. Утратил силу приказом Министра иностранных дел Республики Казахстан от 20 мая 2019 года № 11-1-4/227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иностранных дел РК от 20.05.2019 </w:t>
      </w:r>
      <w:r>
        <w:rPr>
          <w:rFonts w:ascii="Times New Roman"/>
          <w:b w:val="false"/>
          <w:i w:val="false"/>
          <w:color w:val="ff0000"/>
          <w:sz w:val="28"/>
        </w:rPr>
        <w:t>№ 11-1-4/227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секретаря - Министра иностранных дел Республики Казахстан от 14 июля 2010 года № 08-1-1-1/249 "Об утверждении ставок консульского сбора за совершение консульских действий на территории иностранного государства" (зарегистрирован в Реестре государственной регистрации нормативных правовых актов № 6372)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базовые ставки консульского сбора, взымаемого за пределами территории Республики Казахстан согласно приложению к настоящему приказу.";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консульской службы Министерства иностранных дел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иностранных дел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Управление юридической экспертизы Министерства иностранных дел Республики Казахстан сведений об исполнении мероприятий, предусмотренных в подпунктах 1), 2), 3), 4) настоящего пункта.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иностранных дел Республики Казахстан Тлеуберди М.Б.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иностранных 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Абдрахманов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иностранных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11-1-2/508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-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2010 года № 08-1-1-1/249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ставки консульского сбора, взымаемого за пределами территории Республики Казахстан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3198"/>
        <w:gridCol w:w="1076"/>
        <w:gridCol w:w="1853"/>
        <w:gridCol w:w="12"/>
        <w:gridCol w:w="1781"/>
        <w:gridCol w:w="1952"/>
        <w:gridCol w:w="186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  <w:bookmarkEnd w:id="12"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английских фунтов стерлингов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швейцарских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паспорт гражданина Республики Казахстан записи о детях в возрасте до шестнадцати лет в случаях выезда совместно с родителями за границу с вклеиванием их фотографий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английских фунтов стерлингов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швейцарских франков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Выдача виз Республики Казахстан</w:t>
            </w:r>
          </w:p>
          <w:bookmarkEnd w:id="15"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6"/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 иностранное дипломатическое представительство или консульское учреждение о выдаче визы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английских фунтов стерлингов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швейцарских франков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7"/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и ее продление (кроме туристской и транзитной виз)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английских фунтов стерлингов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швейцарских франков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8"/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 ее продление (кроме туристской и транзитной виз)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год- 200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года- 400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года- 600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года- 800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лет- 1000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год- 170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года- 330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года- 450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года- 600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лет- 850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год- 170 английских фунтов стерлингов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года- 330 английских фунтов стерлингов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года- 450 английских фунтов стерлингов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года- 600 английских фунтов стерлингов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лет- 810 английских фунтов стерлингов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год- 200 швейцарских франков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года- 400 швейцарских франков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года- 600 швейцарских франков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года- 800 швейцарских франков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лет- 1000 швейцарских франков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</w:t>
            </w:r>
          </w:p>
        </w:tc>
      </w:tr>
      <w:tr>
        <w:trPr>
          <w:trHeight w:val="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однократная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английских фунтов стерлингов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швейцарских франков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многократная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английских фунтов стерлингов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швейцарских франков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0"/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английских фунтов стерлингов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швейцарских франков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</w:p>
          <w:bookmarkEnd w:id="21"/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английских фунтов стерлингов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швейцарских франков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2"/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иностранцев и лиц без гражданства о въезде в Республику Казахстан на постоянное жительство и воссоединение семьи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английских фунтов стерлингов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швейцарских франков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Выдача свидетельства на возвращение в Республику Казахстан</w:t>
            </w:r>
          </w:p>
          <w:bookmarkEnd w:id="23"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 в Республику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eвро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английских фунтов стерлингов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швейцарских франков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Оформление ходатайств граждан Республики Казахстан по вопросам пребывания за границей</w:t>
            </w:r>
          </w:p>
          <w:bookmarkEnd w:id="25"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 Республики Казахстан, выехавших за границу по частным делам, об оставлении на постоянное жительство за границей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английских фунтов стерлингов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швейцарских франков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Оформление документов по вопросам гражданства Республики Казахстан</w:t>
            </w:r>
          </w:p>
          <w:bookmarkEnd w:id="27"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в гражданство Республики Казахстан и восстановлении в гражданстве 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английских фунтов стерлингов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швейцарских франков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 гражданства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английских фунтов стерлингов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швейцарских франков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Регистрация актов гражданского состояния</w:t>
            </w:r>
          </w:p>
          <w:bookmarkEnd w:id="30"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 отцовства, усыновления (удочерения) и выдача соответствующих свидетельств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английских фунтов стерлингов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швейцарских франков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брака и выдача свидетельства о браке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английских фунтов стерлингов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швейцарских франков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 выдача свидетельства о расторжении брака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английских фунтов стерлингов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швейцарских франков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16. 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 лицами, признанными в установленном законодательными актами Республики Казахстан порядке безвестно отсутствующими, или недееспособными, либо с лицами, осужденными за совершение преступления к лишению свободы на срок не менее трех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английских фунтов стерлингов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швейцарских франков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перемены имени, отчества, фамилии, в том числе выдача соответствующих свидетельств, кроме случаев, связанных с вступлением в брак (супружество) и изменением национальности, а также оформление необходимых 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английских фунтов стерлингов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швейцарских франков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в связи с изменением, дополнением, исправлением и восстановлением записей актов гражданского состояния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английских фунтов стерлингов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швейцарских франков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Истребование документов</w:t>
            </w:r>
          </w:p>
          <w:bookmarkEnd w:id="37"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 документ)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английских фунтов стерлингов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швейцарских франков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Легализация документов, а также прием и препровождение документов для апостилирования</w:t>
            </w:r>
          </w:p>
          <w:bookmarkEnd w:id="39"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документов (за каждый документ)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английских фунтов стерлингов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швейцарских франков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 для апостилирования (за каждый документ)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английских фунтов стерлингов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швейцарских франков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Совершение нотариальных действий</w:t>
            </w:r>
          </w:p>
          <w:bookmarkEnd w:id="42"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сделки, кроме договоров об отчуждении недвижимого имущества, находящегося на территории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английских фунтов стерлингов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швейцарских франков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на наследство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английских фунтов стерлингов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швейцарских франков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собственности на долю в общем имуществе супругов и иных лиц, имеющих имущество на праве общей совместной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английских фунтов стерлингов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швейцарских франков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копий документов и выписок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каждый документ)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английских фунтов стерлингов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швейцарских франков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подлинности подписи на документах (за каждый документ)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английских фунтов стерлингов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швейцарских франков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перевода документов с одного языка на другой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английских фунтов стерлингов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швейцарских франков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живых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английских фунтов стерлингов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швейцарских франков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определенном месте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английских фунтов стерлингов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швейцарских франков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времени предъявления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английских фунтов стерлингов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швейцарских франков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заявления физических и юридических лиц другим физическим и юридическим лицам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английских фунтов стерлингов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швейцарских франков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Обеспечивание доказательства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английских фунтов стерлингов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швейцарских франков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Хранение завещания, пакета с документами (кроме завещания), денег, ценных бумаг и других ценностей (за исключением наследственных) в консульском учреждении</w:t>
            </w:r>
          </w:p>
          <w:bookmarkEnd w:id="54"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 учреждении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английских фунтов стерлингов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швейцарских франков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 пакета с документами, кроме завещания (в месяц)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eвро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английских фунтов стерлингов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швейцарских франков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бумаг, кроме наследственных (ежемесячно)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Продажа товаров или иного имущества с публичного торга</w:t>
            </w:r>
          </w:p>
          <w:bookmarkEnd w:id="58"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 с публичного торга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 суммы, но не менее 60 долларов США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 суммы, но не менее 45 евро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 суммы, но не менее 40 английских фунтов стерлингов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 суммы, но не менее 65 швейцарских франков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Принятие в депозит на срок до шести месяцев имущества или денежных сумм для передачи по принадлежности</w:t>
            </w:r>
          </w:p>
          <w:bookmarkEnd w:id="60"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шести месяцев имущества или денежных сумм для передачи по принадлежности (ежемесячно)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Направление документов дипломатической почтой в адрес юридических лиц</w:t>
            </w:r>
          </w:p>
          <w:bookmarkEnd w:id="62"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дипломатической почтой в адрес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английских фунтов стерлингов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швейцарских франков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  <w:bookmarkEnd w:id="64"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английских фунтов стерлингов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швейцарских франков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Казахстан, в отношении судов Республики Казахстан</w:t>
            </w:r>
          </w:p>
          <w:bookmarkEnd w:id="66"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английских фунтов стерлингов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швейцарских франков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  <w:bookmarkEnd w:id="68"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английских фунтов стерлингов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швейцарских франков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Выдача иных документов (справок), имеющих юридическое значение</w:t>
            </w:r>
          </w:p>
          <w:bookmarkEnd w:id="70"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иных документов (справок), имеющих юридическое значение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английских фунтов стерлингов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швейцарских франков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