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60f3" w14:textId="4ea6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столово-кухонным оборудованием и посудой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16 октября 2017 года № 95/нс. Зарегистрирован в Министерстве юстиции Республики Казахстан 7 ноября 2017 года № 15975.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Закона Республики Казахстан "О специальных государственных органах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Председателя Комитета национальной безопасности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106/қе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столово-кухонным оборудованием и посудой органов национальной безопасности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военно-технического обеспечения 6 Службы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Комитета национальной безопасности Республики Казахстан (далее – КНБ) после его официального опубликования.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осуществление закупа столово-кухонного оборудования и посуды будет проводиться поэтапно за счет и в пределах выделенных средств КНБ из республиканского бюджета на соответствующий финансовый год.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 № 95/нс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столово-кухонным оборудованием и посудой органов национальной безопасности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– в редакции приказа Председателя Комитета национальной безопасности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106/қе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Нормы снабжения столово-кухонным оборудованием и посудой столовых помещений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Посуда и приборы столовые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100 питающихся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(в годах)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однопорционный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чайная с блюдцем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кофейная с блюдцем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сока стеклянный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Соусник однопорционный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Молочник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до 5 литров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 (салфетница)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Кухонная посуда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на кухню при количестве питающихся,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годах)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51–125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126–250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251–500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8–10 литров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20–40 литров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50–60 литров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10–15 литров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0,5 литра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блинная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разделочный для мяса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для отбивания мяса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Ленточная пила для резки мяса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одной дежой до 140 литров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литров в час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4-конфорочная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(варочная поверхность)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электрические до 100 литров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 0,45 кв.м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пекарский или печь жарочная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 производительностью до 700 тарелок/час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Пароварочный аппарат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Кофеварка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Соковыжималка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 с емкостью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 электрический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Холодильное оборудование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для мясных полуфабрикатов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для рыбных полуфабрикатов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для молочно-жировых и гастрономических продуктов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для овощей и овощных полуфабрикатов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Низкотемпературный морозильный шкаф (не выше - 18С)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 4 стульями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4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передвижная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готовой пищи и сбора использованной посуды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Нормы снабжения столово-кухонным оборудованием и посудой столовых помещений военных, специальных учебных заведений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Посуда и приборы столовые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годах)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 питающихся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линий самообслуживания, на 1 человека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из нержавеющей стали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из нержавеющей стали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или пластмассовый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из нержавеющей стали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(бачок) из нержавеющей стали 3–4,5 литра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из нержавеющей стали 3 литра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 алюминиевая или пластмассовая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и пленка полиэтиленовая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Кухонные приборы и посуда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на столовую при количестве питающихся,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(в годах)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251–500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501–1000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1001–1500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8–10 литров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20–40 литров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50–60 литров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10–15 литров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литра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Экстрактор для заварки чая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для отбивания мяса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Ленточная пила для резки мяса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общего назначения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или печь жарочная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электрический передвижной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4-конфорочная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электрические емкостью: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литров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дозирования воды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 до 0,45 кв.м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одной дежой до 140 литров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пекарский или печь жарочная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посудомоечная производительностью: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 тарелок/час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тарелок/час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самообслуживания карусельная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тепловой сквозной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передвижная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использованной посуды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передвижной для выдачи 1-х и 2-х блюд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Холодильное оборудование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рыбы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мяса промышленный сборный с агрегатом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молочных изделий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овощей промышленный сборный с агрегатом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колбасных изделий (колбаса, сыр)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мяса птиц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консервных изделий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электрические настольные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хлеба, распашные двери, нержавеющая сталь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 4 стульями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Нормы снабжения столово-кухонным оборудованием продовольственных складов и раздаточных кладовых военных, специальных учебных заведений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раздаточную кладовую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на продовольственном складе при количестве питающихся, человек</w:t>
            </w:r>
          </w:p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годах)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41–100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101–300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301–500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501–1000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Кухонные приборы и посуда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оцинкованный, в том числе по одному к рукомойнику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Ленточная пила для резки мяса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"Поварская тройка"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металлическая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вскрытия 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 или пластмассовый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однососковый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мерная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Лопаты деревянные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Щетка-сметка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Холодильное оборудование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(камера морозильная)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объемом 12 куб.м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Прочее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Нормы снабжения столово-кухонным оборудованием и посудой столовых помещений военно-медицинских учреждений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Посуда и приборы столовые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на 100 коек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годах)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однопорционный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для сока 100–150 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 литра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бачок, чайник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 стеклянная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пластмассовой посуды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палату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 стеклянная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Кухонные приборы и посуда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на число коек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годах)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51–100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101–300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301–500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501–800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3–4,5 литра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8–10 литров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20–40 литров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50–60 литров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10–15 литров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литра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кондитерская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заливных блюд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кондитерские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гарнирная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для отбивания мяса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Ленточная пила для резки мяса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общего назначения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мясо-рыбных цехов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одной дежой до 140 литров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литров в час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1-конфорочная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2-конфорочная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3-4-конфорочная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до 100 литров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передвижной электрический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площадью: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кв.м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кв.м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или печь жарочная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пекарский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 производительностью: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 тарелок/час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тарелок/час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комплектования блюд, комплект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Пароварка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Соковыжималка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Холодильное оборудование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поварского инвентаря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подъемная для загрузки котлов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функциональные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овощного цеха и мытья кухонной посуды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односекционная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передвижная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использованной посуды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 4 стульями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Медицинское отделение госпиталя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6 литров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20–40 литров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 из нержавеющей стали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литра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хлеба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до 100 литров в час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использованной посуды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бытовая 4-конфорочная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трехсекционная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Термобокс на 20 коек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Гастроемкость для 1 блюда соответствующего объема на 20 коек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Гастроемкость для 2 блюда соответствующего объема на 20 коек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Гастроемкость для 3 блюда соответствующего объема на 20 коек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Гастроемкость для холодной закуски соответствующего объема на 20 коек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Гастроемкость для гастрономических продуктов соответствующего объема на 20 коек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Моющие средства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моющих средств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100 человек питающихся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машинной мойке в сутки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ручной мойке в сутки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чистке посуды в месяц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Порошкообразные моющие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моющее средство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Нормы снабжения столово-кухонным оборудованием и посудой помещений, предназначенных для встреч иностранных делегаций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годах)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 столовый на 6 персон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 чайный на 6 персон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 кофейный на 6 персон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тарелок для закусок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Ведерко для льда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Икорница однопорционная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Соусник двухпорционный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 на ножке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фруктов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Рюмки (бокалы, фужеры)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винно-водочный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конфет и сладостей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Ваза-подставка для тортов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сахара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пирожных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льда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колки орехов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колки сахара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лопаток для раскладки кондитерских, мясных и рыбных изделий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Штопор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 для варенья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или кувшин стеклянные для воды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Полоскательница к графину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к графину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десертная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Молочник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Электросамовар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из нержавеющей стали полированный 3 литра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 металлический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бытовая электрическая или газовая на 4–6 конфорок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Нормы снабжения столово-кухонным оборудованием и посудой комнат оперативных дежурных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годах)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2 литра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универсальный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трех кастрюль из нержавеющей стали 1,5–2 литра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Чайный сервиз на 6 персон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Молочник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Электросамовар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хлеба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посуды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Нормы снабжения столово-кухонным оборудованием и посудой караульных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Посуда и приборы столовые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 эксплуатации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годах)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пищу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готовит пищу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человек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Чайник, 5 литров из нержавеющей стали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чайник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настольная, погонный 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посадочное место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посадочное место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бумажная, штук в день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Кухонные приборы и посуда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годах)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пищу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готовит пищу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4,5–6 литров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8–10 литров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металлическое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 металлическая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для отбивания мяса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термос-ящик Т - 15К или судок индивидуальный комбинированный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Оборудование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4-конфорочная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до 260 дм3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трехсекционная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 4 стульями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Нормы снабжения техническими средствами и кухонным оборудованием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положено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Срокэксплуатации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годах)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Полевое оборудование приготовления пищи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Кухня-столовая передвижная, кухня многофункциональная, столовая передвижная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центральный аппарат (количество питающихся согласно техническим характеристикам кухни)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прицепная, столовая передвижная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центральный аппарат, территориальный орган и ведомство (количество питающихся согласно техническим характеристикам кухни)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переносная (кухонный набор)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территориальный орган и ведомство, для снабжения подразделений, групп, находящихся временно или постоянно в отрыве от места дислокации (количество питающихся согласно техническим характеристикам кухни)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переносная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центральный аппарат, территориальный орган и ведомство для укомплектования материально-технического подразделения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ТВН-12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центральный аппарат, территориальный орган и ведомство из расчета: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укомплектования кухонь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каждую прицепную кухню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каждую переносную кухню для личного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 500 человек на каждые 50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 500 до 1000 человек на каждые 75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свыше 1000 человек на каждые 100 человек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ТН-36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центральный аппарат, территориальный орган и ведомство, количество термосов определяется из расчета численности личного состава: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 500 человек на каждые 100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 500 до 1000 человек на каждые 150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свыше 1000 человек на каждые 200 человек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Средства подвоза продовольствия и воды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Прицеп-фургон изотермический, (рефрижератор) прицеп контейнер – рефрижератор, контейнер-рефрижератор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 численностью до 300 человек и более, в штате которых не предусмотрены другие средства подвоза скоропортящихся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Прицеп-цистерна для воды (теплоизолированная)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 численностью до 300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 для воды переносная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Центральному аппарату, территориальным органам и иным подразделениям из расчета на каждую кухню-прицепную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обеспечении центрального и региональных военных госпиталей с поликлиникой норма обеспечения моющими средствами увеличивается в 1,5 раза.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Жидкие моющие средства по данной норме установлены при их концентрации с нормой расхода 1 грамм на 1 литр воды при машинной мойке и 2,5 грамма на 1 литр воды при ручной мойке. При получении моющих средств другой концентрации норма их выдачи увеличивается или уменьшается с учетом указанной концентрации.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Дезинфицирующие или моющие и дезинфицирующие средства используются в соответствии с инструкциями по применению.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