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031c" w14:textId="1f00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 Министра здравоохранения Республики Казахстан от 29 августа 2013 года № 494 "Об утверждении перечня видов судебных экспертиз в области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27 октября 2017 года № 795. Зарегистрирован в Министерстве юстиции Республики Казахстан 16 ноября 2017 года № 15995.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августа 2013 года № 494 "Об утверждении перечня видов судебных экспертиз в области здравоохранения" (зарегистрирован в Реестре государственной регистрации нормативных правовых актов под № 8688, опубликован в газете "Казахстанская правда" 26 декабря 2013 года № 344 (27618)).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охраны общественного здоровья Министерства здравоохранения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здравоохранения Республики Казахстан после его официального опубликования;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Цой А.В.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