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8506" w14:textId="1588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87 "Об утверждении Единой методики расчета организациями местного содержания при закупке товаров, работ 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сентября 2017 года № 671. Зарегистрирован в Министерстве юстиции Республики Казахстан 22 ноября 2017 года № 16005. Утратил силу приказом Министра по инвестициям и развитию Республики Казахстан от 20 апреля 2018 года № 260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87 "Об утверждении Единой методики расчета организациями местного содержания при закупке товаров, работ и услуг" (зарегистрированный в Реестре государственной регистрации нормативных правовых актов за № 10711, опубликованный 20 апреля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Единой методики расчета организациями местного содержания при закупках товаров, работ и услуг";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Единую методику расчета организациями местного содержания при закупках товаров, работ и услуг.";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Единую методику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местного содержания при закупке товаров, работ и услуг,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октября 2017 года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октября 2017 года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Н. Айдапкелов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2017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2017 года № 671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2015 года № 87 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методика расчета организациями местного содержания при закупках товаров, работ и услуг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Единая методика расчета организациями местного содержания при закупках товаров, работ и услуг (далее - Единая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методика предназначена для расчета местного содержания при закупках товаров, работ и услуг: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 и аффилированными с ними юридическими лицами, осуществляющими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национальными управляющими холдингами, национальными холдингами, национальными компаниями, их дочерними и аффилированными компаниями, иными юридическими лицами с участием государства;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недропользователями и (или) лицами, уполномоченными недропользователями осуществлять закуп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организациями, закупки товаров, работ и услуг которых подлежат мониторингу местного содержания,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концессионерами.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местного содержания при закупках товаров, работ и услуг проводится с целью: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и/или контроля соблюдения обязательств по закупкам в части местного содержания;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вовлеченности отечественных предприятий в поставки товаров, работ и услуг;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уровня конкурентоспособности отечественной промышленности.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местного содержания (МС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) в договоре на поставку товаров производится по формуле: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530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поставляемых поставщиком в целях исполнения договора на поставку товаров;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поставляемого поставщиком в целях исполнения договора на поставку товаров;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- стоимость i-ого товара;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"СТ-КZ");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сертификата о происхождении товара формы "СТ-КZ", если иное не установлено пунктом 9 Единой методики, 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= 0;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местного содержания в договоре на выполнение работы (оказание услуги) (далее - МС</w:t>
      </w:r>
      <w:r>
        <w:rPr>
          <w:rFonts w:ascii="Times New Roman"/>
          <w:b w:val="false"/>
          <w:i w:val="false"/>
          <w:color w:val="000000"/>
          <w:vertAlign w:val="subscript"/>
        </w:rPr>
        <w:t>р/у</w:t>
      </w:r>
      <w:r>
        <w:rPr>
          <w:rFonts w:ascii="Times New Roman"/>
          <w:b w:val="false"/>
          <w:i w:val="false"/>
          <w:color w:val="000000"/>
          <w:sz w:val="28"/>
        </w:rPr>
        <w:t>), за исключением договора на выполнение работы (оказание услуги), приобретаемых в рамках контрактов на недропользование, заключенных с 1 января 2015 года, либо контрактов, срок действия которых был изменен после 1 января 2015 года, производится по формуле: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787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- стоимость j-ого договора;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договоров субподряда, заключенных в целях исполнения j-ого договора;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закупленных поставщиком или субподрядчиком в целях исполнения j-ого договора;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закупленного поставщиком или субподрядчиком в целях исполнения j-ого договора;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i-ого товара;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товаре, указанная в сертификате о происхождении товара формы "СТ-КZ";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сертификата о происхождении товара формы "СТ-КZ", если иное не установлено пунктом 9 Единой методики,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>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866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-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-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стороной j-го договора является филиал (представительство) юридического лица, при расчете коэффициента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, указывается общее количество сотрудников такого юридического лица.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МС</w:t>
      </w:r>
      <w:r>
        <w:rPr>
          <w:rFonts w:ascii="Times New Roman"/>
          <w:b w:val="false"/>
          <w:i w:val="false"/>
          <w:color w:val="000000"/>
          <w:vertAlign w:val="subscript"/>
        </w:rPr>
        <w:t>р/у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договоре на выполнение работы (оказание услуги), приобретаемых в рамках контрактов на недропользование, заключенных с 1 января 2015 года либо контрактов, срок действия которых был изменен после 1 января 2015 года, производится по формуле: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16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j-ого договора;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договоров субподряда, заключенных с организациями, не являющимися казахстанскими поставщиками работ/услуг, в рамках исполнения j-ого договора;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равный 1, если j-ый договор исполняет казахстанский производитель работ и услуг, иначе K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равен 0;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 о закупке работ/услуг.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местного содержания (МС) в закупках заказчика за отчетный период производится по формуле: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476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договоров о закупках;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договора о закупках;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местное содержание в i-ом договоре о закупках;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i-ого договора о закупках;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местного содержания по договорам с субъектами естественных монополий по виду деятельности отнесенной к сфере естественной монополии, включенных в Государственный регистр субъектов естественных монополий, коэффициент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приравнивается к единице.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