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7bca" w14:textId="eb27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системы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3 ноября 2017 года № 444. Зарегистрирован в Министерстве юстиции Республики Казахстан 24 ноября 2017 года № 16010.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от 20 июня 2003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отраслевую систему поощрения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управлению земельными ресурсами от 25 августа 2011 года № 175-ОД "Об утверждении Инструкции об отраслевой системе поощрения" (зарегистрированный в Реестре государственной регистрации нормативных правовых актов № 7217, опубликованный 12 октября 2011 года в газете "Казахстанская правда" № 326 (26717);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управлению земельными ресурсами от 20 января 2012 года № 10-ОД "О внесении изменений в приказ исполняющего обязанности Председателя Агентства Республики Казахстан по управлению земельными ресурсами от 25 августа 2011 года № 175-ОД "Об утверждении Инструкции об отраслевой системе поощрения" (зарегистрированный в Реестре государственной регистрации нормативных правовых актов № 7436, опубликованный 26 июня 2012 года в газете "Казахстанская правда" № 201-202 (27020-27021).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- ресурсе Министерства сельского хозяйства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444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Отраслевая система поощрения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отраслевая система поощрения (далее - Система)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от 20 июня 2003 года и детализирует процедуру поощрения работников Комитета по управлению земельными ресурсами Министерства сельского хозяйства Республики Казахстан (далее - Комитет), местных исполнительных органов, государственных предприятий (далее - работники отрасли земельных отношений, геодезии и картографии).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Поощрения являются формой стимулирования труда работников отрасли земельных отношений, геодезии и картографии.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поощрения работников отрасли земельных отношений, геодезии и картографии устанавливаются следующие виды поощрения: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нагрудный знак "Құрметті жерге орналастырушы";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нагрудный знак "Құрметті геодезист";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нагрудный знак "Құрметті картограф";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почетный диплом "Үздік жерге орналастырушы";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почетный диплом "Үздік геодезист";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почетный диплом "Үздік картограф".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нагрудных знаков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материалов для поощрения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рассмотрения предложений по награждению нагрудными знаками и почетными дипломами в Комитете создается комиссия из нечетного количества членов, которую возглавляет заместитель председателя Комитета.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Предложения о награждении почетными званиями "Құрметті жерге орналастырушы", "Құрметті геодезист" и "Құрметті картограф" и почетными дипломами "Үздік жерге орналастырушы", "Үздік геодезист" и "Үздік картограф" вносятся в Комитет: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курирующими заместителями акимов областей, столицы, города республиканского значения, районов, городов областного значения;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государственных предприятий;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соответствующих структурных подразделений Комитета.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Предложения о награждении направляются в Комитет не позднее 30 календарных дней до праздничных, юбилейных дат с приложением нагрудного листа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 и рассматриваются комиссией в течение 15 календарных дней со дня поступления.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соответствии или не соответствии работника к награждению нагрудными знаками и почетными дипломами комиссия принимает большинством голосов, открытым голосованием, которое оформляется протоколом. На основании протокола издается приказ Председателя Комитета о награждении.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Официальный текст поощрения составляется на государственном и русском языках.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награждения нагрудными знаками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Нагрудным знаком "Құрметті жерге орналастырушы" награждаются работники отрасли земельных отношений, внесшие личный вклад в развитие и за многолетний труд в сфере землеустройства.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Нагрудным знаком "Құрметті геодезист" награждаются работники отрасли геодезии и картографии, внесшие личный вклад в развитие и за многолетний труд в сфере геодезии.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Нагрудным знаком "Құрметті картограф" награждаются работники отрасли геодезии и картографии, внесшие личный вклад в развитие и за многолетний труд в сфере картографии.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Нагрудными знаками награждаются работники отрасли земельных отношений, геодезии и картографии, имеющие стаж работы в системе земельных отношений, геодезии и картографии не менее семи лет.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нагрудными знаками награждаются лица, работающие в других отраслях, за активное участие в совершенствовании и внедрение инновационных технологий в землеустроительной, геодезической или картографической деятельности.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Лицу, награжденному нагрудным знаком, выдается удостоверение согласно описанию,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Нагрудной знак носится на правой стороне груди ниже государственных наград.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Награждение нагрудным знаком повторно не производится.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награждения почетными дипломами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Почетным дипломом "Үздік жерге орналастырушы" награждаются работники отрасли земельных отношений, за безупречный труд в сфере землеустройства, надлежащее и добросовестное выполнение должностных обязанностей.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Почетным дипломом "Үздік геодезист" награждаются работники отрасли геодезии и картографии за безупречный труд в сфере геодезии, за надлежащее и добросовестное выполнение должностных обязанностей.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Почетным дипломом "Үздік картограф" награждаются работники отрасли геодезии и картографии за безупречный труд в сфере картографии, надлежащее и добросовестное выполнение должностных обязанностей.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Почетными дипломами награждаются работники отрасли земельных отношений, геодезии и картографии, имеющие стаж работы в данной сфере не менее трех лет.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Одно и то же лицо не может дважды представляться к награждению почетным дипломом.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Вручение нагрудного знака и почетного диплома производится в торжественной обстановке председателем Комитета или в коллективе, где работает награждаемое лицо.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поощрения работников отрасли земельных отношений, геодезии и картографии соответствующая кадровая служба вносит запись о поощрении в трудовую книжку, с указанием даты и номера приказа.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Учет всех видов поощрений работников и трудовых коллективов осуществляется кадровой службой Комитета. 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Отраслевой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поощрения </w:t>
            </w:r>
          </w:p>
        </w:tc>
      </w:tr>
    </w:tbl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Описания нагрудных знаков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"Құрметті жерге орналастырушы", "Құрметті геодезист" или "Құрметті картограф" изготавливаются в виде подвески и колодки, соединенных между собой кольцом желтого цвета.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Планка изготавливается в прямоугольной форме из металла желтого цвета (латунь) с муаровой лентой голубого цвета.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имеет форму круга диаметром три сантиметра, изготавливается из металла желтого цвета (латунь), фон матированный.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середине подвески размещается фрагмент символики Государственного Флага Республики Казахстан - солнце с лучами. Фон блестящий, буквы и изображения выступающие, матированные.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кругу медали размещается надпись золотистого цвета: "Құрметті жерге орналастырушы", "Құрметті геодезист" или "Құрметті картограф". Фон матированный, буквы выступающие и блестящие.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(реверс) выбит регистрационный номер.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Отраслевой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НАГРАДНОЙ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Фамилия, имя, отчество (при его наличии)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Должность, место работы, службы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(указать точное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Пол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 Год и место рождения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5. Образование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6. Ученая степень, ученое звание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7. Домашний адрес: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8. Общий стаж работы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9. Стаж работы в отрасли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10. Стаж работы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отрасли земельных отношений, геодезии 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картографии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11. Характеристика с указанием конкретных особых заслуг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кандидата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12. Кандидатура обсуждена и рекомендована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дата обсуждения, номер протокола)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Представляется к присвоению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(наименование вида поощрения)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 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(фамилия, имя, отчество (при его наличии) 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"___"___________года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(дата заполнения)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Место печати (при наличии) 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Отраслевой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поощрения </w:t>
            </w:r>
          </w:p>
        </w:tc>
      </w:tr>
    </w:tbl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Описание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Удостоверение изготовляется в виде складной книжки с твердой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обложкой голубого цвета размером 100х70 миллиметров, выполненный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материала мундиор.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 внешней стороне удостоверения изображается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Герб Республики Казахстан, снизу надпись "Куәлік, Удостоверение"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 внутреннем левом вкладыше надпись: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вверху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министрлігінің Жер ресурстарын басқару комитеті, Комитет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земельными ресурсами Министерства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 внутренней стороне удостоверения левого листа имеется рисунок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нагрудного знака.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 правом вкладыше надпись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(тегі,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(аты, имя)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(әкесінің аты,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куәлік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Төс белгісімен марапатталғаны туралы осы 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берілді_______________________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Настоящее удостоверение выдано о том, что он (она) награжден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нагрудным знаком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Төраға__________________________________________________________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Председатель                   (тегі,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"____"_____________ _____жыл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Примечание: фамилия, имя, отчество при его наличии награждаемого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заполняются согласно документу, удостоверяющему его личность,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обязательным указанием транскрипции на государственном или русском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языках.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