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b317" w14:textId="6cc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и типовых учебных программ по специальностям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2017 года № 553. Зарегистрирован в Министерстве юстиции Республики Казахстан 27 ноября 2017 года № 16013. Утратил силу приказом Министра просвещения Республики Казахстан от 1 сентября 2022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01.09.2022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55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технического и профессионального образования по специальности "Дошкольное воспитание и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"Дошкольное воспитание и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5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технического и профессионального образования по специальности "Организация воспитательной работы (по уровням)"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воспитательной работы (по уровням)"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55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технического и профессионального образования по специальности "Дополнительное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"Дополнительное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55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технического и профессионального образования по специальности "Педагогика и методика начального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"Педагогика и методика начального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55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технического и профессионального образования по специальности "Музыкальное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"Музыкальное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55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технического и профессионального образования по специальности "Художественный труд"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"Художественный труд"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5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технического и профессионального образования по специальности "Самопознание"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"Самопознание"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5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технического и профессионального образования по специальности "Физическая культура и спорт"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"Физическая культура и спорт"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5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технического и профессионального образования по специальности "Педагогика и методика преподавания языка и литературы основного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"Педагогика и методика преподавания языка и литературы основного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5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технического и профессионального образования по специальности "Информатика"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"Информатика"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5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технического и профессионального образования по специальности "Профессиональное обучение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"Профессиональное обучение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5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технического и профессионального образования по специальности "Операторское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"Операторское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5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технического и профессионального образования по специальности "Звукооператорское мастерство"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"Звукооператорское мастерство"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55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технического и профессионального образования по специальности "Графический и мультимедийный дизайн"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"Графический и мультимедийный дизайн"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55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технического и профессионального образования по специальности "Издательское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"Издательское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55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технического и профессионального образования по специальности "Технология полиграфического и упаковочного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полиграфического и упаковочного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55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технического и профессионального образования по специальности "Дизайн интерьера"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"Дизайн интерьера"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55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технического и профессионального образования по специальности "Дизайн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"Дизайн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55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технического и профессионального образования по специальности "Дизайн промышленной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"Дизайн промышленной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55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технического и профессионального образования по специальности "Живопись, скульптура и графика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"Живопись, скульптура и графика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155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технического и профессионального образования по специальности "Каллиграфия"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"Каллиграфия"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155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технического и профессионального образования по специальности "Декоративно-прикладное искусство и народные промыслы (по профилям)"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"Декоративно-прикладное искусство и народные промыслы (по профилям)"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155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технического и профессионального образования по специальности "Ювелирное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"Ювелирное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155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технического и профессионального образования по специальности "Инструментальное исполнительство (по видам инструментов)"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"Инструментальное исполнительство (по видам инструментов)"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155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технического и профессионального образования по специальности "Теория музыки"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"Теория музыки"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155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технического и профессионального образования по специальности "Вокальное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"Вокальное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155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технического и профессионального образования по специальности "Хоровое дирижирование"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"Хоровое дирижирование"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155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технического и профессионального образования по специальности "Актерское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"Актерское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155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технического и профессионального образования по специальности "Цирковое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"Цирковое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155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технического и профессионального образования по специальности "Хореографическое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"Хореографическое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155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технического и профессионального образования по специальности "Театрально-декорационное искусство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"Театрально-декорационное искусство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155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технического и профессионального образования по специальности "Социально-культурная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"Социально-культурная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155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технического и профессионального образования по специальности "Народное художественное творчество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"Народное художественное творчество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155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технического и профессионального образования по специальности "Исламоведение"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"Исламоведение"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155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технического и профессионального образования по специальности "Теология"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155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технического и профессионального образования по специальности "Хадисоведение"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"Хадисоведение"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155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технического и профессионального образования по специальности "Переводческое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"Переводческое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155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технического и профессионального образования по специальности "Библиотечное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"Библиотечное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155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технического и профессионального образования по специальности "Документационное обеспечение управления и архивоведение"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"Документационное обеспечение управления и архивоведение"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155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технического и профессионального образования по специальности "Учет и аудит"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"Учет и аудит"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155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технического и профессионального образования по специальности "Банковское и страховое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"Банковское и страховое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155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технического и профессионального образования по специальности "Оценка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"Оценка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155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технического и профессионального образования по специальности "Менеджмент (по отраслям и областям применения)"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"Менеджмент (по отраслям и областям применения)"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55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технического и профессионального образования по специальности "Логистика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"Логистика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155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технического и профессионального образования по специальности "Маркетинг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"Маркетинг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55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технического и профессионального образования по специальности "Правоведение"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"Правоведение"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55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технического и профессионального образования по специальности "Экология и природоохранная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"Экология и природоохранная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155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технического и профессионального образования по специальности "Охрана и рациональное использование природных ресурсов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"Охрана и рациональное использование природных ресурсов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55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технического и профессионального образования по специальности "Геологическая съемка, поиск и разведка месторождений полезных ископаемых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"Геологическая съемка, поиск и разведка месторождений полезных ископаемых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55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технического и профессионального образования по специальности "Технология и техника разведки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и техника разведки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155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технического и профессионального образования по специальности "Гидрогеология и инженерная геология"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"Гидрогеология и инженерная геология"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155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технического и профессионального образования по специальности "Геофизические методы поиска и разведки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"Геофизические методы поиска и разведки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155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технического и профессионального образования по специальности "Метеорология"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"Метеорология"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155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технического и профессионального образования по специальности "Статистика"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"Статистика"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155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технического и профессионального образования по специальности "Вычислительная техника и информационные сети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"Вычислительная техника и информационные сети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155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технического и профессионального образования по специальности "Системы информационной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"Системы информационной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155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технического и профессионального образования по специальности "Программное обеспечение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"Программное обеспечение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155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технического и профессионального образования по специальности "Аддитивные технологии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"Аддитивные технологии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155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технического и профессионального образования по специальности "Химическая технология и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"Химическая технология и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155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технического и профессионального образования по специальности "Коксохимическое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"Коксохимическое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155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технического и профессионального образования по специальности "Технология разделения изотопов и вакуумная техника"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разделения изотопов и вакуумная техника"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155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технического и профессионального образования по специальности "Лабораторная технология"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"Лабораторная технология"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155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технического и профессионального образования по специальности "Технология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155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технического и профессионального образования по специальности "Переработка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"Переработка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155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технического и профессионального образования по специальности "Эксплуатация и обслуживание экологических установок"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и обслуживание экологических установок"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155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технического и профессионального образования по специальности "Электрооборудование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"Электрооборудование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155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технического и профессионального образования по специальности "Электроснабжение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"Электроснабжение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155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технического и профессионального образования по специальности "Теплоэнергетические установки тепловых электрических станций"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"Теплоэнергетические установки тепловых электрических станций"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155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технического и профессионального образования по специальности "Теплотехническое оборудование и системы теплоснабжения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"Теплотехническое оборудование и системы теплоснабжения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155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технического и профессионального образования по специальности "Возобновляемая 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"Возобновляемая 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155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технического и профессионального образования по специальности "Электроснабжение, эксплуатация, техническое обслуживание и ремонт электротехнических систем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"Электроснабжение, эксплуатация, техническое обслуживание и ремонт электротехнических систем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155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технического и профессионального образования по специальности "Техническое обслуживание, ремонт и эксплуатация электромеханического оборудования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"Техническое обслуживание, ремонт и эксплуатация электромеханического оборудования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155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технического и профессионального образования по специальности "Автоматизация и управление технологическими процессами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"Автоматизация и управление технологическими процессами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155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технического и профессионального образования по специальности "Техническое обслуживание и ремонт автоматизированных систем производства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"Техническое обслуживание и ремонт автоматизированных систем производства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155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технического и профессионального образования по специальности "Мехатроника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"Мехатроника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155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технического и профессионального образования по специальности "Робототехника и встраиваемые системы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"Робототехника и встраиваемые системы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155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технического и профессионального образования по специальности "Цифровая техника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"Цифровая техника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155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технического и профессионального образования по специальности "Монтаж, техническое обслуживание и ремонт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"Монтаж, техническое обслуживание и ремонт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155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технического и профессионального образования по специальности "Автоматика, телемеханика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"Автоматика, телемеханика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155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технического и профессионального образования по специальности "Эксплуатация устройств оперативной технологической связи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устройств оперативной технологической связи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155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технического и профессионального образования по специальности "Радиотехника, электроника и телекоммуникации"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"Радиотехника, электроника и телекоммуникации"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155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технического и профессионального образования по специальности "Почтовая связь"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"Почтовая связь"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155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технического и профессионального образования по специальности "Технология машиностроения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машиностроения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156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технического и профессионального образования по специальности "Точное машиностроение"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"Точное машиностроение"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156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технического и профессионального образования по специальности "Токарное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"Токарное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156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технического и профессионального образования по специальности "Металлообработка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"Металлообработка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156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технического и профессионального образования по специальности "Сварочное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"Сварочное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156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технического и профессионального образования по специальности "Слесарное дело (по отраслям и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"Слесарное дело (по отраслям и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156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технического и профессионального образования по специальности "Грузоподъемные машины и транспортеры"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"Грузоподъемные машины и транспортеры"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156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технического и профессионального образования по специальности "Геологоразведочное оборудование"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"Геологоразведочное оборудование"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156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технического и профессионального образования по специальности "Монтаж и эксплуатация холодильно-компрессорных машин и установок"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"Монтаж и эксплуатация холодильно-компрессорных машин и установок"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156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технического и профессионального образования по специальности "Эксплуатация, техническое обслуживание и ремонт оборудования полиграфического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"Эксплуатация, техническое обслуживание и ремонт оборудования полиграфического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156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технического и профессионального образования по специальности "Эксплуатация и техническое обслуживание машин и оборудования (по отраслям промышленности)"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и техническое обслуживание машин и оборудования (по отраслям промышленности)"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156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технического и профессионального образования по специальности "Литейное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"Литейное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156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технического и профессионального образования по специальности "Металлургия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"Металлургия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156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технического и профессионального образования по специальности "Металлургия цветных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"Металлургия цветных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156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технического и профессионального образования по специальности "Техническое обслуживание и ремонт доменной печи"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"Техническое обслуживание и ремонт доменной печи"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156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технического и профессионального образования по специальности "Внепечная обработка стали"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"Внепечная обработка стали"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56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технического и профессионального образования по специальности "Производство огнеупоров"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огнеупоров"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56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технического и профессионального образования по специальности "Прокатное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"Прокатное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56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технического и профессионального образования по специальности "Трубное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"Трубное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56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технического и профессионального образования по специальности "Эксплуатация и техническое обслуживание радиоэлектронного транспортного оборудования (по видам транспорта)"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и техническое обслуживание радиоэлектронного транспортного оборудования (по видам транспорта)"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156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технического и профессионального образования по специальности "Электрорадиомонтаж морской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"Электрорадиомонтаж морской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156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технического и профессионального образования по специальности "Производство подвижного состава железных дорог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подвижного состава железных дорог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156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технического и профессионального образования по специальности "Эксплуатация и техническое обслуживание подъемно-транспортных, строительно-дорожных машин и механизмов железнодорожного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и техническое обслуживание подъемно-транспортных, строительно-дорожных машин и механизмов железнодорожного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156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технического и профессионального образования по специальности "Эксплуатация, ремонт и техническое обслуживание тягового подвижного состава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"Эксплуатация, ремонт и техническое обслуживание тягового подвижного состава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156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технического и профессионального образования по специальности "Эксплуатация, ремонт и техническое обслуживание вагонов и рефрижераторного подвижного состава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"Эксплуатация, ремонт и техническое обслуживание вагонов и рефрижераторного подвижного состава железных дорог"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156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технического и профессионального образования по специальности "Эксплуатация, техническое обслуживание и ремонт городского электротранспорта"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"Эксплуатация, техническое обслуживание и ремонт городского электротранспорта"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156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типовой учебный план технического и профессионального образования по специальности "Техническая эксплуатация наземного авиационного радиоэлектронного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"Техническая эксплуатация наземного авиационного радиоэлектронного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156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типовой учебный план технического и профессионального образования по специальности "Наземное обслуживание воздушных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"Наземное обслуживание воздушных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156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типовой учебный план технического и профессионального образования по специальности "Техническое обслуживание и ремонт воздушного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"Техническое обслуживание и ремонт воздушного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156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типовой учебный план технического и профессионального образования по специальности "Дистанционно пилотируемая авиационная система"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"Дистанционно пилотируемая авиационная система"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156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типовой учебный план технического и профессионального образования по специальности "Эксплуатация воздушных судов и полетно-информационное обеспечение"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воздушных судов и полетно-информационное обеспечение"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156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типовой учебный план технического и профессионального образования по специальности "Техническое обслуживание, ремонт и эксплуатация автомобильного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"Техническое обслуживание, ремонт и эксплуатация автомобильного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156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типовой учебный план технического и профессионального образования по специальности "Автомобилестроение"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"Автомобилестроение"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156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типовой учебный план технического и профессионального образования по специальности "Судостроение и техническое обслуживание судовых машин и механизмов"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"Судостроение и техническое обслуживание судовых машин и механизмов"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156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типовой учебный план технического и профессионального образования по специальности "Механизация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"Механизация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156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типовой учебный план технического и профессионального образования по специальности "Эксплуатация, техническое обслуживание и ремонт сельскохозяйственной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"Эксплуатация, техническое обслуживание и ремонт сельскохозяйственной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156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типовой учебный план технического и профессионального образования по специальности "Производство мяса и мясных 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мяса и мясных 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156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типовой учебный план технического и профессионального образования по специальности "Производство молока и молочной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молока и молочной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156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типовой учебный план технического и профессионального образования по специальности "Хлебопекарное, макаронное и кондитерское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"Хлебопекарное, макаронное и кондитерское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156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типовой учебный план технического и профессионального образования по специальности "Сахарное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"Сахарное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156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типовой учебный план технического и профессионального образования по специальности "Добыча и производство поваренной соли"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"Добыча и производство поваренной соли"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156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типовой учебный план технического и профессионального образования по специальности "Производство пива, безалкогольных и спиртных напитков"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пива, безалкогольных и спиртных напитков"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5"/>
    <w:bookmarkStart w:name="z156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типовой учебный план технического и профессионального образования по специальности "Производство жиров и жирозаменителей"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жиров и жирозаменителей"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156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типовой учебный план технического и профессионального образования по специальности "Производство табачных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табачных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156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типовой учебный план технического и профессионального образования по специальности "Рыбное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"Рыбное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156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128) типовой учебный план технического и профессионального образования по специальности "Хранение и переработка плодов и овощей"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"Хранение и переработка плодов и овощей"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156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типовой учебный план технического и профессионального образования по специальности "Производство консервов и пищевых концентратов"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консервов и пищевых концентратов"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156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типовой учебный план технического и профессионального образования по специальности "Элеваторное, мукомольное, крупяное и комбикормовое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"Элеваторное, мукомольное, крупяное и комбикормовое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156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131) типовой учебный план технического и профессионального образования по специальности "Технология производства пищевых 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производства пищевых 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bookmarkStart w:name="z156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типовой учебный план технического и профессионального образования по специальности "Технология производства и переработки продукции растениеводства"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производства и переработки продукции растениеводства"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3"/>
    <w:bookmarkStart w:name="z156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133) типовой учебный план технического и профессионального образования по специальности "Производство строительных изделий и конструкций"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строительных изделий и конструкций"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56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типовой учебный план технического и профессионального образования по специальности "Производство железобетонных и металлических изделий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железобетонных и металлических изделий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56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135) типовой учебный план технического и профессионального образования по специальности "Производство химических волокон"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химических волокон"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56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типовой учебный план технического и профессионального образования по специальности "Производство стекловолокон и стеклоизделий"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стекловолокон и стеклоизделий"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56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типовой учебный план технического и профессионального образования по специальности "Производство шин"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"Производство шин"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56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типовой учебный план технического и профессионального образования по специальности "Резинотехническое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"Резинотехническое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56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типовой учебный план технического и профессионального образования по специальности "Технология полимерного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полимерного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56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140) типовой учебный план технического и профессионального образования по специальности "Кабельное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"Кабельное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56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типовой учебный план технического и профессионального образования по специальности "Керамическое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"Керамическое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56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типовой учебный план технического и профессионального образования по специальности "Изготовление фарфоровых и фаянсовых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"Изготовление фарфоровых и фаянсовых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156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типовой учебный план технического и профессионального образования по специальности "Технология тугоплавких неметаллических и силикатных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тугоплавких неметаллических и силикатных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156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типовой учебный план технического и профессионального образования по специальности "Технология производства композитных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производства композитных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156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145) типовой учебный план технического и профессионального образования по специальности "Камнеобрабатывающее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"Камнеобрабатывающее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156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146) типовой учебный план технического и профессионального образования по специальности "Мебельное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"Мебельное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156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типовой учебный план технического и профессионального образования по специальности "Технология изделий на основе наноматериалов"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изделий на основе наноматериалов"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156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типовой учебный план технического и профессионального образования по специальности "Швейное производство и моделирование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"Швейное производство и моделирование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9"/>
    <w:bookmarkStart w:name="z156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типовой учебный план технического и профессионального образования по специальности "Технология производства меховых и шубных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производства меховых и шубных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0"/>
    <w:bookmarkStart w:name="z156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типовой учебный план технического и профессионального образования по специальности "Химическая обработка кожи и меха"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"Химическая обработка кожи и меха"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1"/>
    <w:bookmarkStart w:name="z156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типовой учебный план технического и профессионального образования по специальности "Ткацкое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"Ткацкое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2"/>
    <w:bookmarkStart w:name="z156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152) типовой учебный план технического и профессионального образования по специальности "Технология прядильного и чесального производства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прядильного и чесального производства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3"/>
    <w:bookmarkStart w:name="z156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типовой учебный план технического и профессионального образования по специальности "Технология обработки волокнистых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обработки волокнистых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4"/>
    <w:bookmarkStart w:name="z156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типовой учебный план технического и профессионального образования по специальности "Технология нетканых текстильных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нетканых текстильных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5"/>
    <w:bookmarkStart w:name="z156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типовой учебный план технического и профессионального образования по специальности "Технология трикотажных, текстильных, галантерийных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трикотажных, текстильных, галантерийных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6"/>
    <w:bookmarkStart w:name="z156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типовой учебный план технического и профессионального образования по специальности "Отделочное производство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"Отделочное производство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7"/>
    <w:bookmarkStart w:name="z156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157) типовой учебный план технического и профессионального образования по специальности "Обувное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"Обувное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8"/>
    <w:bookmarkStart w:name="z156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типовой учебный план технического и профессионального образования по специальности "Обувное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"Обувное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9"/>
    <w:bookmarkStart w:name="z156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типовой учебный план технического и профессионального образования по специальности "Подземная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"Подземная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0"/>
    <w:bookmarkStart w:name="z156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типовой учебный план технического и профессионального образования по специальности "Маркшейдерское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"Маркшейдерское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1"/>
    <w:bookmarkStart w:name="z156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161) типовой учебный план технического и профессионального образования по специальности "Открытая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"Открытая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2"/>
    <w:bookmarkStart w:name="z156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типовой учебный план технического и профессионального образования по специальности "Обогащение полезных ископаемых (углеобогащение)"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"Обогащение полезных ископаемых (углеобогащение)"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3"/>
    <w:bookmarkStart w:name="z156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типовой учебный план технического и профессионального образования по специальности "Обогащение полезных ископаемых (рудообогащение)"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"Обогащение полезных ископаемых (рудообогащение)"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4"/>
    <w:bookmarkStart w:name="z156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типовой учебный план технического и профессионального образования по специальности "Строительство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"Строительство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5"/>
    <w:bookmarkStart w:name="z156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типовой учебный план технического и профессионального образования по специальности "Бурение нефтяных и газовых скважин и технология буровых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"Бурение нефтяных и газовых скважин и технология буровых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6"/>
    <w:bookmarkStart w:name="z156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типовой учебный план технического и профессионального образования по специальности "Технология добычи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"Технология добычи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7"/>
    <w:bookmarkStart w:name="z156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типовой учебный план технического и профессионального образования по специальности "Эксплуатация нефтяных и газовых месторождений"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нефтяных и газовых месторождений"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8"/>
    <w:bookmarkStart w:name="z156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типовой учебный план технического и профессионального образования по специальности "Архитектура"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"Архитектура"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9"/>
    <w:bookmarkStart w:name="z156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типовой учебный план технического и профессионального образования по специальности "Геодезия и картография"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"Геодезия и картография"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0"/>
    <w:bookmarkStart w:name="z156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170) типовой учебный план технического и профессионального образования по специальности "Землеустройство"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"Землеустройство"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1"/>
    <w:bookmarkStart w:name="z156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171) типовой учебный план технического и профессионального образования по специальности "Дизайн, реставрация и реконструкция гражданских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"Дизайн, реставрация и реконструкция гражданских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2"/>
    <w:bookmarkStart w:name="z156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172) типовой учебный план технического и профессионального образования по специальности "Ландшафтный дизайн"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"Ландшафтный дизайн"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3"/>
    <w:bookmarkStart w:name="z156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типовой учебный план технического и профессионального образования по специальности "Строительство и эксплуатация зданий и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"Строительство и эксплуатация зданий и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4"/>
    <w:bookmarkStart w:name="z156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174) типовой учебный план технического и профессионального образования по специальности "Сметное дело в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"Сметное дело в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5"/>
    <w:bookmarkStart w:name="z156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175) типовой учебный план технического и профессионального образования по специальности "Автоматизированные системы проектирования и эксплуатации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"Автоматизированные системы проектирования и эксплуатации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6"/>
    <w:bookmarkStart w:name="z156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типовой учебный план технического и профессионального образования по специальности "Управление недвижимостью"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"Управление недвижимостью"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7"/>
    <w:bookmarkStart w:name="z156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типовой учебный план технического и профессионального образования по специальности "Гидротехническое строительство"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"Гидротехническое строительство"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8"/>
    <w:bookmarkStart w:name="z156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типовой учебный план технического и профессионального образования по специальности "Монтаж магистральных локальных и сетевых трубопроводов"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"Монтаж магистральных локальных и сетевых трубопроводов"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9"/>
    <w:bookmarkStart w:name="z156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типовой учебный план технического и профессионального образования по специальности "Строительство и эксплуатация автомобильных дорог и аэродромов"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"Строительство и эксплуатация автомобильных дорог и аэродромов"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0"/>
    <w:bookmarkStart w:name="z156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типовой учебный план технического и профессионального образования по специальности "Строительство железных дорог, путь и путевое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"Строительство железных дорог, путь и путевое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1"/>
    <w:bookmarkStart w:name="z156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181) типовой учебный план технического и профессионального образования по специальности "Строительство и эксплуатация городских путей сообщения"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"Строительство и эксплуатация городских путей сообщения"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2"/>
    <w:bookmarkStart w:name="z156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182) типовой учебный план технического и профессионального образования по специальности "Лифтовое хозяйство и эскалаторы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"Лифтовое хозяйство и эскалаторы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3"/>
    <w:bookmarkStart w:name="z156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183) типовой учебный план технического и профессионального образования по специальности "Монтаж и эксплуатация инженерных систем объектов жилищно-коммунального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"Монтаж и эксплуатация инженерных систем объектов жилищно-коммунального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4"/>
    <w:bookmarkStart w:name="z157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184) типовой учебный план технического и профессионального образования по специальности "Монтаж и эксплуатация оборудования и систем газоснабжения"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"Монтаж и эксплуатация оборудования и систем газоснабжения"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5"/>
    <w:bookmarkStart w:name="z157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185) типовой учебный план технического и профессионального образования по специальности "Эксплуатация очистных сооружений систем водоснабжения и водоотведения"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очистных сооружений систем водоснабжения и водоотведения"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6"/>
    <w:bookmarkStart w:name="z157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186) типовой учебный план технического и профессионального образования по специальности "Гидротехническая мелиорация"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"Гидротехническая мелиорация"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7"/>
    <w:bookmarkStart w:name="z157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типовой учебный план технического и профессионального образования по специальности "Мосты и транспортные тоннели"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"Мосты и транспортные тоннели"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8"/>
    <w:bookmarkStart w:name="z157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188) типовой учебный план технического и профессионального образования по специальности "Стандартизация, метрология и сертификация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"Стандартизация, метрология и сертификация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9"/>
    <w:bookmarkStart w:name="z157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типовой учебный план технического и профессионального образования по специальности "Агрономия"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"Агрономия"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0"/>
    <w:bookmarkStart w:name="z157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типовой учебный план технического и профессионального образования по специальности "Агрохимия"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"Агрохимия"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1"/>
    <w:bookmarkStart w:name="z157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типовой учебный план технического и профессионального образования по специальности "Плодоовощеводство"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"Плодоовощеводство"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2"/>
    <w:bookmarkStart w:name="z157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192) типовой учебный план технического и профессионального образования по специальности "Защита и карантин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"Защита и карантин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3"/>
    <w:bookmarkStart w:name="z157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типовой учебный план технического и профессионального образования по специальности "Зоотехния"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"Зоотехния"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4"/>
    <w:bookmarkStart w:name="z157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типовой учебный план технического и профессионального образования по специальности "Пчеловодство и шелководство"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"Пчеловодство и шелководство"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5"/>
    <w:bookmarkStart w:name="z157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типовой учебный план технического и профессионального образования по специальности "Рыбное хозяйство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"Рыбное хозяйство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6"/>
    <w:bookmarkStart w:name="z157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типовой учебный план технического и профессионального образования по специальности "Садово-парковое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"Садово-парковое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7"/>
    <w:bookmarkStart w:name="z157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типовой учебный план технического и профессионального образования по специальности "Организация тепличного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тепличного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8"/>
    <w:bookmarkStart w:name="z157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типовой учебный план технического и профессионального образования по специальности "Лесное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"Лесное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9"/>
    <w:bookmarkStart w:name="z157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199) типовой учебный план технического и профессионального образования по специальности "Охотоведение и звероводство"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"Охотоведение и звероводство"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0"/>
    <w:bookmarkStart w:name="z157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типовой учебный план технического и профессионального образования по специальности "Ветеринария"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"Ветеринария"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1"/>
    <w:bookmarkStart w:name="z157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типовой учебный план технического и профессионального образования по специальности "Социальная работа"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"Социальная работа"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2"/>
    <w:bookmarkStart w:name="z157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типовой учебный план технического и профессионального образования по специальности "Химическая чистка и крашение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"Химическая чистка и крашение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3"/>
    <w:bookmarkStart w:name="z157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типовой учебный план технического и профессионального образования по специальности "Парикмахерское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"Парикмахерское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4"/>
    <w:bookmarkStart w:name="z157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типовой учебный план технического и профессионального образования по специальности "Эстетическая косметология"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"Эстетическая косметология"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5"/>
    <w:bookmarkStart w:name="z157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типовой учебный план технического и профессионального образования по специальности "Гостиничный бизнес"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"Гостиничный бизнес"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6"/>
    <w:bookmarkStart w:name="z157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типовой учебный план технического и профессионального образования по специальности "Организация обслуживания в сфере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обслуживания в сфере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7"/>
    <w:bookmarkStart w:name="z157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типовой учебный план технического и профессионального образования по специальности "Организация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8"/>
    <w:bookmarkStart w:name="z157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типовой учебный план технического и профессионального образования по специальности "Туризм"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"Туризм"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9"/>
    <w:bookmarkStart w:name="z157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типовой учебный план технического и профессионального образования по специальности "Управление дестинацией"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"Управление дестинацией"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0"/>
    <w:bookmarkStart w:name="z157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типовой учебный план технического и профессионального образования по специальности "Охрана труда и безопасность технологических процессов"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"Охрана труда и безопасность технологических процессов"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1"/>
    <w:bookmarkStart w:name="z157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типовой учебный план технического и профессионального образования по специальности "Пожарная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2"/>
    <w:bookmarkStart w:name="z157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212) типовой учебный план технического и профессионального образования по специальности "Защита в чрезвычайных ситуациях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"Защита в чрезвычайных ситуациях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3"/>
    <w:bookmarkStart w:name="z157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213) типовой учебный план технического и профессионального образования по специальности "Организация воздушных перевозок"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воздушных перевозок"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4"/>
    <w:bookmarkStart w:name="z157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214) типовой учебный план технического и профессионального образования по специальности "Организация перевозок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перевозок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5"/>
    <w:bookmarkStart w:name="z157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215) типовой учебный план технического и профессионального образования по специальности "Организация перевозок и управление движением на автомобильном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перевозок и управление движением на автомобильном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6"/>
    <w:bookmarkStart w:name="z157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216) типовой учебный план технического и профессионального образования по специальности "Организация дорожного движения"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"Организация дорожного движения"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7"/>
    <w:bookmarkStart w:name="z157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217) типовой учебный план технического и профессионального образования по специальности "Эксплуатация водного транспорта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технического и профессионального образования по специальности "Эксплуатация водного транспорта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8"/>
    <w:bookmarkStart w:name="z157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218) типовой учебный план послесреднего образования по специальности "Дошкольное воспитание и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"Дошкольное воспитание и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9"/>
    <w:bookmarkStart w:name="z157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219) типовой учебный план послесреднего образования по специальности "Логопедия"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"Логопедия"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0"/>
    <w:bookmarkStart w:name="z157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типовой учебный план послесреднего образования по специальности "Педагогика и методика начального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"Педагогика и методика начального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1"/>
    <w:bookmarkStart w:name="z157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типовой учебный план послесреднего образования по специальности "Физическая культура и спорт"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"Физическая культура и спорт"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2"/>
    <w:bookmarkStart w:name="z157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типовой учебный план послесреднего образования по специальности "Педагогика и методика преподавания языка и литературы основного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"Педагогика и методика преподавания языка и литературы основного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3"/>
    <w:bookmarkStart w:name="z157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223) типовой учебный план послесреднего образования по специальности "Информатика"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"Информатика"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4"/>
    <w:bookmarkStart w:name="z157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224) типовой учебный план послесреднего образования по специальности "Профессиональное обучение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"Профессиональное обучение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5"/>
    <w:bookmarkStart w:name="z157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типовой учебный план послесреднего образования по специальности "Издательское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"Издательское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6"/>
    <w:bookmarkStart w:name="z157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типовой учебный план послесреднего образования по специальности "Технология полиграфического и упаковочного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"Технология полиграфического и упаковочного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7"/>
    <w:bookmarkStart w:name="z157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типовой учебный план послесреднего образования по специальности "Дизайн интерьера"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"Дизайн интерьера"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8"/>
    <w:bookmarkStart w:name="z157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228) типовой учебный план послесреднего образования по специальности "Дизайн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"Дизайн одежды"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9"/>
    <w:bookmarkStart w:name="z157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229) типовой учебный план послесреднего образования по специальности "Дизайн промышленной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"Дизайн промышленной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0"/>
    <w:bookmarkStart w:name="z157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230) типовой учебный план послесреднего образования по специальности "Социально-культурная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"Социально-культурная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1"/>
    <w:bookmarkStart w:name="z157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231) типовой учебный план послесреднего образования по специальности "Народное художественное творчество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"Народное художественное творчество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2"/>
    <w:bookmarkStart w:name="z157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232) типовой учебный план послесреднего образования по специальности "Переводческое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"Переводческое дело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3"/>
    <w:bookmarkStart w:name="z157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233) типовой учебный план послесреднего образования по специальности "Учет и аудит"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"Учет и аудит"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4"/>
    <w:bookmarkStart w:name="z157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234) типовой учебный план послесреднего образования по специальности "Оценка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"Оценка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5"/>
    <w:bookmarkStart w:name="z157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235) типовой учебный план послесреднего образования по специальности "Менеджмент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"Менеджмент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6"/>
    <w:bookmarkStart w:name="z157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236) типовой учебный план послесреднего образования по специальности "Маркетинг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"Маркетинг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7"/>
    <w:bookmarkStart w:name="z157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237) типовой учебный план послесреднего образования по специальности "Экология и природоохранная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"Экология и природоохранная деятельность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8"/>
    <w:bookmarkStart w:name="z157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238) типовой учебный план послесреднего образования по специальности "Вычислительная техника и информационные сети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"Вычислительная техника и информационные сети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9"/>
    <w:bookmarkStart w:name="z157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239) типовой учебный план послесреднего образования по специальности "Системы информационной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"Системы информационной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0"/>
    <w:bookmarkStart w:name="z157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типовой учебный план послесреднего образования по специальности "Программное обеспечение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"Программное обеспечение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1"/>
    <w:bookmarkStart w:name="z157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241) типовой учебный план послесреднего образования по специальности "Химическая технология и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"Химическая технология и производство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2"/>
    <w:bookmarkStart w:name="z157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242) типовой учебный план послесреднего образования по специальности "Лабораторная технология"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"Лабораторная технология"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3"/>
    <w:bookmarkStart w:name="z157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типовой учебный план послесреднего образования по специальности "Технология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"Технология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4"/>
    <w:bookmarkStart w:name="z157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типовой учебный план послесреднего образования по специальности "Переработка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"Переработка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5"/>
    <w:bookmarkStart w:name="z157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типовой учебный план послесреднего образования по специальности "Электроснабжение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"Электроснабжение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6"/>
    <w:bookmarkStart w:name="z157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типовой учебный план послесреднего образования по специальности "Техническое обслуживание и ремонт электромеханического оборудования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"Техническое обслуживание и ремонт электромеханического оборудования (по видам и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7"/>
    <w:bookmarkStart w:name="z157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247) типовой учебный план послесреднего образования по специальности "Автоматизация и управление технологическими процессами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"Автоматизация и управление технологическими процессами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8"/>
    <w:bookmarkStart w:name="z157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248) типовой учебный план послесреднего образования по специальности "Мехатроника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"Мехатроника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9"/>
    <w:bookmarkStart w:name="z157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249) типовой учебный план послесреднего образования по специальности "Робототехника и встраиваемые системы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"Робототехника и встраиваемые системы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0"/>
    <w:bookmarkStart w:name="z157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250) типовой учебный план послесреднего образования по специальности "Монтаж, техническое обслуживание и ремонт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"Монтаж, техническое обслуживание и ремонт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1"/>
    <w:bookmarkStart w:name="z157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251) типовой учебный план послесреднего образования по специальности "Радиотехника, электроника и телекоммуникации"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"Радиотехника, электроника и телекоммуникации"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2"/>
    <w:bookmarkStart w:name="z157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типовой учебный план послесреднего образования по специальности "Технология машиностроения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"Технология машиностроения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3"/>
    <w:bookmarkStart w:name="z157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253) типовой учебный план послесреднего образования по специальности "Металлургия цветных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"Металлургия цветных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4"/>
    <w:bookmarkStart w:name="z157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типовой учебный план послесреднего образования по специальности "Металлургия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"Металлургия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5"/>
    <w:bookmarkStart w:name="z157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типовой учебный план послесреднего образования по специальности "Технология производства композитных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"Технология производства композитных материалов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6"/>
    <w:bookmarkStart w:name="z157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256) типовой учебный план послесреднего образования по специальности "Металлообработка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"Металлообработка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7"/>
    <w:bookmarkStart w:name="z157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257) типовой учебный план послесреднего образования по специальности "Эксплуатация и техническое обслуживание радиоэлектронного транспортного оборудования (по видам транспорта)"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 и техническое обслуживание радиоэлектронного транспортного оборудования (по видам транспорта)"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8"/>
    <w:bookmarkStart w:name="z157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258) типовой учебный план послесреднего образования по специальности "Эксплуатация, техническое обслуживание и ремонт городского электротранспорта"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"Эксплуатация, техническое обслуживание и ремонт городского электротранспорта"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9"/>
    <w:bookmarkStart w:name="z157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259) типовой учебный план послесреднего образования по специальности "Техническое обслуживание, ремонт и эксплуатация автомобильного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"Техническое обслуживание, ремонт и эксплуатация автомобильного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0"/>
    <w:bookmarkStart w:name="z157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260) типовой учебный план послесреднего образования по специальности "Техническая эксплуатация наземного авиационного радиоэлектронного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"Техническая эксплуатация наземного авиационного радиоэлектронного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1"/>
    <w:bookmarkStart w:name="z157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типовой учебный план послесреднего образования по специальности "Наземное обслуживание воздушных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"Наземное обслуживание воздушных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2"/>
    <w:bookmarkStart w:name="z157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262) типовой учебный план послесреднего образования по специальности "Техническое обслуживание воздушного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"Техническое обслуживание воздушного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3"/>
    <w:bookmarkStart w:name="z157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263) типовой учебный план послесреднего образования по специальности "Дистанционно пилотируемая авиационная система"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"Дистанционно пилотируемая авиационная система"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4"/>
    <w:bookmarkStart w:name="z157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типовой учебный план послесреднего образования по специальности "Эксплуатация воздушных судов и полетно-информационное обеспечение"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 воздушных судов и полетно-информационное обеспечение"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5"/>
    <w:bookmarkStart w:name="z157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265) типовой учебный план послесреднего образования по специальности "Механизация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"Механизация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6"/>
    <w:bookmarkStart w:name="z157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266) типовой учебный план послесреднего образования по специальности "Эксплуатация, техническое обслуживание и ремонт сельскохозяйственной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"Эксплуатация, техническое обслуживание и ремонт сельскохозяйственной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7"/>
    <w:bookmarkStart w:name="z157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267) типовой учебный план послесреднего образования по специальности "Элеваторное, мукомольное, крупяное и комбикормовое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"Элеваторное, мукомольное, крупяное и комбикормовое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8"/>
    <w:bookmarkStart w:name="z157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268) типовой учебный план послесреднего образования по специальности "Технологии производства и переработки продукции растениеводства"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"Технологии производства и переработки продукции растениеводства"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9"/>
    <w:bookmarkStart w:name="z157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типовой учебный план послесреднего образования по специальности "Производство железобетонных и металлических изделий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"Производство железобетонных и металлических изделий (по видам)"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0"/>
    <w:bookmarkStart w:name="z157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270) типовой учебный план послесреднего образования по специальности "Технология полимерного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"Технология полимерного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1"/>
    <w:bookmarkStart w:name="z157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типовой учебный план послесреднего образования по специальности "Подземная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"Подземная разработка месторождений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2"/>
    <w:bookmarkStart w:name="z157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272) типовой учебный план послесреднего образования по специальности "Бурение нефтяных и газовых скважин и технология буровых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"Бурение нефтяных и газовых скважин и технология буровых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3"/>
    <w:bookmarkStart w:name="z157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273) типовой учебный план послесреднего образования по специальности "Эксплуатация нефтяных и газовых месторождений"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 нефтяных и газовых месторождений"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4"/>
    <w:bookmarkStart w:name="z157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274) типовой учебный план послесреднего образования по специальности "Архитектура"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"Архитектура"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5"/>
    <w:bookmarkStart w:name="z157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типовой учебный план послесреднего образования по специальности "Геодезия и картография"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"Геодезия и картография"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6"/>
    <w:bookmarkStart w:name="z157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276) типовой учебный план послесреднего образования по специальности "Землеустройство"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"Землеустройство"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7"/>
    <w:bookmarkStart w:name="z157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277) типовой учебный план послесреднего образования по специальности "Дизайн, реставрация, реконструкция гражданских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"Дизайн, реставрация, реконструкция гражданских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8"/>
    <w:bookmarkStart w:name="z157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278) типовой учебный план послесреднего образования по специальности "Строительство и эксплуатация зданий и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"Строительство и эксплуатация зданий и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9"/>
    <w:bookmarkStart w:name="z157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279) типовой учебный план послесреднего образования по специальности "Сметное дело в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"Сметное дело в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0"/>
    <w:bookmarkStart w:name="z157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280) типовой учебный план послесреднего образования по специальности "Автоматизированные системы проектирования и эксплуатации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"Автоматизированные системы проектирования и эксплуатации 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1"/>
    <w:bookmarkStart w:name="z157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281) типовой учебный план послесреднего образования по специальности "Управление недвижимостью"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"Управление недвижимостью"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2"/>
    <w:bookmarkStart w:name="z157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282) типовой учебный план послесреднего образования по специальности "Гидротехническое строительство"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"Гидротехническое строительство"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3"/>
    <w:bookmarkStart w:name="z157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283) типовой учебный план послесреднего образования по специальности "Монтаж магистральных, локальных и сетевых трубопроводов"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"Монтаж магистральных, локальных и сетевых трубопроводов"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4"/>
    <w:bookmarkStart w:name="z158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284) типовой учебный план послесреднего образования по специальности "Строительство автомобильных дорог и аэродромов"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"Строительство автомобильных дорог и аэродромов"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5"/>
    <w:bookmarkStart w:name="z158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285) типовой учебный план послесреднего образования по специальности "Монтаж и эксплуатация инженерных систем объектов жилищно-коммунального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"Монтаж и эксплуатация инженерных систем объектов жилищно-коммунального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6"/>
    <w:bookmarkStart w:name="z158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286) типовой учебный план послесреднего образования по специальности "Мосты и транспортные тоннели"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"Мосты и транспортные тоннели"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7"/>
    <w:bookmarkStart w:name="z158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287) типовой учебный план послесреднего образования по специальности "Стандартизация, метрология и сертификация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"Стандартизация, метрология и сертификация (по отраслям)"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8"/>
    <w:bookmarkStart w:name="z158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288) типовой учебный план послесреднего образования по специальности "Агрономия"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"Агрономия"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9"/>
    <w:bookmarkStart w:name="z158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289) типовой учебный план послесреднего образования по специальности "Агрохимия"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"Агрохимия"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0"/>
    <w:bookmarkStart w:name="z158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290) типовой учебный план послесреднего образования по специальности "Плодоовощеводство"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"Плодоовощеводство"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1"/>
    <w:bookmarkStart w:name="z158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291) типовой учебный план послесреднего образования по специальности "Защита и карантин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"Защита и карантин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2"/>
    <w:bookmarkStart w:name="z158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292) типовой учебный план послесреднего образования по специальности "Лесное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"Лесное хозяйство"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3"/>
    <w:bookmarkStart w:name="z158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293) типовой учебный план послесреднего образования по специальности "Ветеринария"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"Ветеринария"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4"/>
    <w:bookmarkStart w:name="z158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294) типовой учебный план послесреднего образования по специальности "Социальная работа"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"Социальная работа"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5"/>
    <w:bookmarkStart w:name="z158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295) типовой учебный план послесреднего образования по специальности "Химическая чистка и крашение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"Химическая чистка и крашение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6"/>
    <w:bookmarkStart w:name="z158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296) типовой учебный план послесреднего образования по специальности "Парикмахерское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"Парикмахерское искусство"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7"/>
    <w:bookmarkStart w:name="z158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297) типовой учебный план послесреднего образования по специальности "Эстетическая косметология"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"Эстетическая косметология"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8"/>
    <w:bookmarkStart w:name="z158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298) типовой учебный план послесреднего образования по специальности "Гостиничный бизнес"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"Гостиничный бизнес"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9"/>
    <w:bookmarkStart w:name="z158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299) типовой учебный план послесреднего образования по специальности "Организация обслуживания в сфере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обслуживания в сфере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0"/>
    <w:bookmarkStart w:name="z158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300) типовой учебный план послесреднего образования по специальности "Организация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1"/>
    <w:bookmarkStart w:name="z158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301) типовой учебный план послесреднего образования по специальности "Туризм"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"Туризм"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2"/>
    <w:bookmarkStart w:name="z158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302) типовой учебный план послесреднего образования по специальности "Охрана труда и безопасность технологических процессов"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"Охрана труда и безопасность технологических процессов"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3"/>
    <w:bookmarkStart w:name="z158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303) типовой учебный план послесреднего образования по специальности "Пожарная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4"/>
    <w:bookmarkStart w:name="z158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304) типовой учебный план послесреднего образования по специальности "Защита в чрезвычайных ситуациях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"Защита в чрезвычайных ситуациях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5"/>
    <w:bookmarkStart w:name="z158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305) типовой учебный план послесреднего образования по специальности "Организация воздушных перевозок"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воздушных перевозок"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6"/>
    <w:bookmarkStart w:name="z158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306) типовой учебный план послесреднего образования по специальности "Организация перевозок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перевозок и управление движением на железнодорожном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7"/>
    <w:bookmarkStart w:name="z158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307) типовой учебный план послесреднего образования по специальности "Организация перевозок и управление движением на автомобильном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перевозок и управление движением на автомобильном транспорте"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8"/>
    <w:bookmarkStart w:name="z158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308) типовой учебный план послесреднего образования по специальности "Организация дорожного движения"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"Организация дорожного движения"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9"/>
    <w:bookmarkStart w:name="z158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309) типовой учебный план послесреднего образования по специальности "Эксплуатация водного транспорта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типовую учебную программу послесреднего образования по специальности "Эксплуатация водного транспорта (по профилю)"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04.04.2022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2017 года № 196 "Об утверждении типовых учебных планов и типовых учебных программ по специальностям технического и профессионального образования" (зарегистрированный в Реестре государственной регистрации нормативных правовых актов под № 15168, опубликованный в Информационной системе "Эталонный контрольный банк нормативных правовых актов Республики Казахстан" 16 июня 2017 года).</w:t>
      </w:r>
    </w:p>
    <w:bookmarkEnd w:id="311"/>
    <w:bookmarkStart w:name="z1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312"/>
    <w:bookmarkStart w:name="z1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3"/>
    <w:bookmarkStart w:name="z1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4"/>
    <w:bookmarkStart w:name="z1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15"/>
    <w:bookmarkStart w:name="z1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16"/>
    <w:bookmarkStart w:name="z1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мероприятиях, предусмотренных подпунктами 1), 2), 3) и 4) настоящего пункта;</w:t>
      </w:r>
    </w:p>
    <w:bookmarkEnd w:id="317"/>
    <w:bookmarkStart w:name="z1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настоящего приказа до сведения областных, городов Астана и Алматы управлений образования.</w:t>
      </w:r>
    </w:p>
    <w:bookmarkEnd w:id="318"/>
    <w:bookmarkStart w:name="z1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319"/>
    <w:bookmarkStart w:name="z1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"01120100 -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3W01120101 - Помощник воспитателя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4S01120102 - Воспитатель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модулей и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"3W01120101 - Помощник воспитателя"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"4S01120102 - Воспитатель организации дошкольного воспитания и 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детей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"01120100 -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"3W01120101 - Помощник воспитателя"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Обеспечивать уход за ребенком и выполнение режимных моментов по распорядку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основы организации всех режимных моментов.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должностные инструкции и правила помощника воспитателя.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особенности воспитательной работы с детьми раннего и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1.5. Воспитывать культуру поведения у детей дошкольного возраста.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Развивать игровую деятельность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Взаимодействовать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принципы и методы организации педагогического взаимодействия с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основные принципы и методы организации взаимодействия с родителями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принципы и методы организации педагогического взаимодействия в коллективе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"4S01120102 - Воспитатель организации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дошкольного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психические процессы, свойства и состояния детей согласно возрастным особенностям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основы коррекционной педагогики и психологии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Планировать и проводить уроки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детей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детей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методы, формы, приемы, средства воспитания при планировании воспитательной работы с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сущность педагогического взаимодействия и его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общение с детьми,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Осуществлять методическое обеспечение образовательного процесса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развитие всех видов речевой деятельности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арифметические, геометрические материалы, методику обучения в предмете основы элементарных математических знании.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взаимосвязь природных явлений и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цели и задачи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Прививать художественно-творческие навыки в рисования, лепки, аппликации.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Применять методы творческого развития используя современные информационные ресурсы в музыке.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Применять приемы выразительного чтения художественной литературы для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исследует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образовательную среду в соответствии с содержанием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разработку и мониторинг оценивания уровня развития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результаты научных исследований для совершенствования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специальных научных знаний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методы и приемы рефлексии, выявления затруднений и коррекции деятельности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целостный подход к решению этических задач межкультурного и межличностного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принципы и методы организации работы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проведении практики "Первые дни ребенка в школе".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"01130100 - Организация воспитательной работы (по уровням)"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Организация воспитательной работы (по уровням)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4S01130101 - Воспитатель специальной (коррекционной) интернатной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4S01130102 - Воспитатель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4S01130103 - 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"4S01130101 - Воспитатель специальной (коррекционной) интернатной организации"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"4S01130102 -Воспитатель организации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"4S01130103 - Мать –воспитательница (патронатный воспитатель)"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"01130100 - Организация воспитательной работы (по уровням)"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"4S01130101 - Воспитатель специальной (коррекционной) интернатной организации"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индивидуальные способности, интересы и склонности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личностно-ориентированный подход в работе с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Оказывать содействие специалистам в области коррекционной деятельности с детьми, имеющими отклонения в развитии.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Планировать воспитательно-образовательную работу с учетом индивидуальных образовательных потребностей детей.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социализацию воспитания и обучения детей с особыми образовательными потребностями с учетом рекомендаций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Оказывать педагогическую поддержку лицам с особыми образовательными потребностями в обучении, организации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и проводить с детьми коррекционно-развивающую работу (с группой или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педагогически обоснованный выбор форм, средств и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Внедрять в образовательный процесс инновационные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воспитательную работу с воспитанниками во внеурочное время.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деятельности методических советов, объединений, в семинарах, конференциях, профессиональных сообществах.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совместно с медицинскими работниками сохранение и укрепление здоровья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повседневную работу, обеспечивающую создание условий для социально-психологической реабилитации, социальной и трудовой адаптации.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достижения современных исследовании в области изучения личности воспитанников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 Прогнозировать социальное поведение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мониторинг качества развития, контроль, оценка и анализ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анализ достижения обучающихся, воспитанников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анализ потребностей детей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Формировать устойчивые профессиональные интересы и склонности.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 Обеспечивать качественное и своевременное составление установленной отчетной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"4S01130102 - Воспитатель организации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обучать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индивидуальные способности, интересы и склонности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повседневную работу, обеспечивающую создание условий для социально-психологической реабилитации, социальной и трудовой адаптации.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с учетом возраста воспитанников работу по самообслуживанию, соблюдению правил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Совместно с медицинскими работниками обеспечивать сохранение и укрепление здоровья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мероприятия, способствующие психофизическому развитию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 Применять методы и средства обучения и воспитания для приобщения обучающихся к системе социальных ценностей в организации образовательного и воспитательного процесса в организации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 Использовать современные формы, методы и приемы воспитания для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выполнение воспитанниками режима дня, приготовление ими домашних заданий, участие в общественно-полезном труде.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Оказывать воспитанникам помощь в обучении, организации досуга и в получении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Проводить воспитательную работу с воспитанниками во внеурочное время.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Участвовать в деятельности методических советов, объединений, в семинарах, конференциях, профессиональных сообществах.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взаимодействие с профессиональным сообществом и со всеми заинтересованными сторонами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Вовлекать обучающихся в систему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современные инновационные технологии для решения воспитательных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критерии и показатели для реализации воспитательной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мониторинг качества развития, контроль, оценка и анализ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анализ достижения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качественное и своевременное составление и сдачу установленной отчетной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оценку, анализ педагогической деятельности и определять потребность в специальных социальных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"4S01130103 – Мать - воспитательница (патронатный воспитатель)"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Создавать условия, обеспечивающие сохранность жизни и здоровья детей, необходимые бытовые условия, приближенные к семейным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соблюдение режима дня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Поддерживать тесную связь с организациями образования.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Взаимодействовать с классными руководителями в вопросах воспитания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Обеспечивать соблюдение правил по безопасности и охране труда и противопожарной защиты, санитарные правила и нормы.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Формировать толерантное отношение к разным культурам.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посещаемость детьми учебного заведения, выполнение воспитанниками режима дня, домашних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2.4. Организовывать работу воспитанников по самообслуживанию, соблюдению правил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анализ и определять потребность в предоставлении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Моделировать и обеспечивать духовно – нравственную среду для овладения способами привития норм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участие воспитанников в общественно-полезном труде, получении дополнительного образования, организации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нравственно-духовное развитие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Развивать интеллектуальные способности, физическое здоровье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Формировать у детей основные социальные функции: трудовую, управленческую, организационную, социально-бытовую.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Развивать навыки самоуправление и соуправление.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предшкольную подготовку детей в возрасте пяти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воспитанников в общеобразовательную школу.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Способствует своевременному получению воспитанниками общего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мониторинг качества развития, контроль, оценка и анализ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отчет о педагогической и воспитательной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анализ результатов педагогической и воспитательной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Прогнозировать личностный творческий рост, рефлексивную деятельность.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"01130200 - Дополнительное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01130200 - Дополнительное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4S01130201 - Педагог дополнительного образования (по направлениям)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4S01130202 - Педагог – организатор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4S01130203 - Вожатый организации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"4S01130201 - Педагог дополнительного образования (по направлениям)"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взаимодействия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мониторинга качества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 "4S01130202 - Педагог – организатор"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Реализация современных форм и методов воспитательной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"4S01130203 - Вожатый организации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"01130200 - Дополнительное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"4S01130201 - Педагог дополнительного образования (по направлениям)"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и реализовывать образовательные учебные программы дополнительного образования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Формировать состав обучающихся, воспитанников в кружках, секциях, студиях, клубных и других детских объединениях.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творческую деятельность обучающихся в области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Строить воспитательный процесс с учетом национальных приоритетов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формы и методы взаимодействия с различными социальными группами.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педагогически обоснованный выбор форм, средств и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Внедрять в образовательный процесс инновационные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при проведении занятий соблюдение правил по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Оказывать консультативную помощь родителям и лицам, их заменяющим, а также педагогам.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деятельности методических советов, объединений, в семинарах, конференциях, профессиональных сообществах.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Вовлекать обучающихся в систему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Инициировать инновационные идеи, объединяющие стейкхолдеров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мониторинг качества развития, контроль, оценка и анализ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Проведение мониторинга качества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анализ достижения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Выявлять творческие способности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Формировать устойчивые профессиональные интересы и склонности.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"4S01130202 - Педагог – организатор"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Учитывать возрастные и психологические особенности, интересы и потребности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Развивать умственные и физические 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работу клубов, кружков, секций, детских объединений, разнообразную совместную деятельность детей.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Формировать толерантное отношение к разным культурам.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учебные материалы в соответствии с возрастными особенностями, потребностями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Включать в образовательный процесс инновационные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при проведении занятий соблюдение правил по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Использовать и реализовать современных, в том числе интерактивных, форм и методов воспитательной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Реализация современных форм и методов воспитательной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современные педагогические технологии для решения воспитательных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критерии и показатели для реализации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"4S01130203 - Вожатый организации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деятельность детского коллектива с планом работы организации отдыха детей и их оздоровления.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ежедневный план работы для детского коллектива в соответствии с планом работы организации отдыха детей и их оздоровления, возрастными особенностями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Готовить материалы для проведения мероприятий во детском коллективе.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Создавать благоприятные условия для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Учитывать возрастные интересы и потребности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инновационные формы и методы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критерии и показатели для реализации воспитательной работы.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"01140100 - Педагогика и методика начального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4S01140101 -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4S01140102 - Учитель иностранного языка начального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"4S01140101- Учитель начального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"4S01140102 - Учитель иностранного языка начального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Приобщение обучающихся к системе общечеловеческих и национальных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"01140100 - Педагогика и методика начального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"4S01140101 - Учитель начального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учебную деятельность учащихся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начального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психологические особенности обучающихся с учетом их возрастного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и проводить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технику педагогического мастерства при общении с учащимися, ученическим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эффективную организацию образовательного процесса в малокомплектной школе.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различные формы и методы организации жизни 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фонетическую, лексическую, морфологическую, синтаксическую системы казахского языка, методы и технологии обучения для формирования функциональной грамотности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Обеспечивать развитие всех видов речевой деятельности по русскому языку.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приемы выразительного чтения художественной литературы для учащихся начальных классов.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арифметические, алгебраические, геометрические материалы, методику обучения математике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методику преподавания познания мира.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Определять цели и задачи физического воспитания, методику обучения физического воспитания, формы и методы организации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Формировать основы художественно-технологических знаний у учащихся, пространственно-образное, творческое мышление, развивать духовно-нравственную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Формировать у учащихся ценностное отношение к музыке, творческое самовыражение в процессе музыкальной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Планировать и проведить уроков самопознания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Проводить уроки с применением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Формировать у учащихся целостную естественнонаучную картину мира.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принципы, подходы и механизмы реализации системы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принципы, подходы и механизмы реализации системы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экспертизу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специальных научных знаний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Учитывать особенности организации педагогического процесса в первые недели обучения первоклассника.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учебно-воспитательную работу в классе, индивидуальный и дифференцированный подход к учащимся.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"4S01140102 - Учитель иностранного языка начального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начального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психологические особенности обучающихся с учетом их возрастного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и проводить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развитие всех видов речевой деятельности по английскому языку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и приемы аудирования, чтения, письма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фонетическую структуру и нормы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 и технологии обучения фонетике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стилистические и лексические нормы английского языка, произведения фольклора, детской литературы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Характеризовать традиции, географию, культуру и литературу англоязычных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2.7. Применять грамматическую структуру и нормы английского языка.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2.8. Формировать у учащихся основные грамматические понятия и нормы.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Развивать грамматически правильную речь.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2.10. Проводить уроки с применением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Осуществлять методическое обеспечение образовательного процесса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Методическое обеспечение образовательного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методы, формы, приемы, средства обучения английскому языку.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цели и задачи обучения лексике, методику обучения лексике, формы и методы организации занятий метод.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цели и задачи обучения фонетике и грамматике, методику обучения фонетике и грамматике, формы и методы организации занятий.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Приобщать обучающихся к системе общечеловеческих и национальных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4. Приобщение обучающихся к системе общечеловеческих и национальных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Применять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технику педагогического мастерства при осуществлении общения с учащимися, ученическим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эффективную организацию образовательного процесса в малокомплектной школе.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различные формы и методы организации жизни 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принципы, подходы и механизмы реализации системы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принципы, подходы и механизмы реализации системы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разработку и экспертизу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Проектировать педагогическую деятельность на основе специальных научных знаний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Осуществлять взаимодействия между учителем и обучающимися начальной школы в первом классе, изучать личность школьника, особенности организации педагогического процесса в первые недели обучения первоклассника.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учебно-воспитательную работу в классе, индивидуальный и дифференцированный подход к учащимся.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"01140200 – Музыкальное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– Музыкальное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– Учитель музыки дошкольного, начального и основного среднего образования.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"4S01140201 – Учитель музыки дошкольного, начального и основного среднего образования"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Методическое обеспечение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Музыкально-теоретические основы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педагогической музыкально-исполнительской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"01140200 – Музыкальное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"4S01140201 – Учитель музыки дошкольного, начального и основного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Применять теорию и технологию обучения детей.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знания теоретических основ возрастной физиологии, возрастной и общей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психолого-педагогическое сопровождение в учебно-воспитательном процессе лиц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Пропагандировать общечеловеческие духовно-нравственные ценности и нормы.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методику обучения каждому виду музыкальной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Вести документацию, обеспечивающую процесс музыкального образования.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Читать с листа произведения педагогического репертуара, хорового, инструментального и вокального жанров.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музыкально-теоретическими основами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Музыкально-теоретические основы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навыками точного интонирования, чувством ритма, знаниями элементов музыкальной грамоты.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аккомпанемент к мелодии.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Делать переложение произведений с увеличением и уменьшением количества голосов.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знаниями казахской и мировой музыкальной литературы, стилей жанров и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музыкально-компьютерные программы для выполнения творческих проектов.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педагогическую музыкально-исполнительскую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педагогической музыкально-исполнительской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Исполнять произведения педагогического репертуара, хорового, инструментального и вокального жанров на основном и дополнительных инструментах.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Аккомпанировать детскому составу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навыками хормейстерского мастерства, вокально-хорового исполнительства, методикой вокальной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Исполнять песню под собственный аккомпанемент.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Исполнять произведения на синтезаторе и других электронных музыкальных инструментах.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музыкально-слушательскую и музыкально-исполнительскую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методами организации педагогического взаимодействия с обучающимися.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"01140300- Художественный труд"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Художественный труд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4S01140301 -Учитель художественного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"4S01140301 -Учитель художественного труда"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Методическое обеспечение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основами изобразительного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Исполнение художественно-дизайнерских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Моделирование учебной информации с применением трудовых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учебно-программной документации, стандарта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"01140300- Художественный труд"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"4S01140301 -Учитель художественного труда"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Осуществляет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теоретико-методологические основы современной педагогики, психологические понятия и термины, теорию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возрастные особенности детей, формы и методы работы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внеклассные мероприятия в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Владеет основами изобразительного искусства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основами изобразительного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основные базовые знания академического рисования при изображении учебного натюрморта, пейзажа в различных графических и живописных техниках.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nullРО 2.2. Владеть основными правилами, приемами и средствами композиции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методы и приҰмы лепки и ваяния.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Транслирует учебную информацию, способен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основы академического рисунка в рисовании портрета, фигуры человека разными графическими и живописными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nullРО 3.2. Подбирать основные законы композиции в учебных и творческих работах в разнообразных художественных техниках.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материалы, инструменты и технологии декоративно-прикладного искусства Казахстана и других народов, в разработки творческих и учебных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хронологию развития изобразительного искусства с первобытнообщинного строя до современности.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Идентифицировать в вида и жанры, стилевые направления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Разрабатывать концепцию выставочных экспозиций на уровни класса, школы и интернет пространства, владеть правилами хранения картин.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Исполняет художественно-дизайнерские работы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Исполнение художественно-дизайнерских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творческие дизайны проектов, применяя эскизы и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nullРО 4.2. Исполнять художественно - дизайнерские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Выполнять декорирования предметов для интерьера с применением основных конструкционных, природных, искусственных или нетрадиционных материалов.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Создавать учебные и творческие дизайн проекты используя приемы макетирования.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Моделировать учебную информацию с применением трудовых навыков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Моделирование учебной информации с применением трудовых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понятие "экология жилища" и "личная гигиена".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общие сведения об источниках электрической энергии, правила использования и ремонта электроприборов и бытовой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и проектировать планировку интерьера и ландшафтного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основы здорового питания и правила поведения за столом и сервировки стола.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Разбираться в технологии приготовления традиционных национальных блюд народов мира.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Применять приемы работы с деревом, текстильными, металлическими и другими материалами используя необходимые инструменты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учебно-программную документацию, стандарта основного среднего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учебно-программной документации, стандарта основного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Использовать методику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преподавания пяти образовательных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досуговые мероприятий с детьми в условиях летнего оздоровительного лагеря.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"01140400 - Самопознание"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Самопознание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4S01140401 - Учитель самопознания начального и основного среднего образования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"4S01140401 -Учитель самопознания начального и основного среднего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концептуальных основ образовательного процесса с учетом специфики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эффективных форм и методов обучения в рамках обновленного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учебно-методических комплексов предмета "Самопознание"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Приобщение обучающихся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"01140400 - Самопознание"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"4S01140401 - Учитель самопознания начального и основного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концептуальные основы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концептуальных основ образовательного процесса с учетом специфики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нормативно-правовые документы и концептуальные основы нравственно-духовного образования "Самопознание".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мониторинговые исследования и применять методы внутришкольного контроля, стили руководства, передовой опыт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сущность и социальную значимость учителя Самопознания.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духовные ценности и нормы, основанные на идеалах человеческих качеств и применять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формы и методы обучения и воспитания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Использование эффективных форм и методов обучения в рамках обновленного содержания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сущность педагогического процесса, законы дидактики, психологические особенности развития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Описать методы и средства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Демонстрировать знания по этнопедагогике и гуманной педагогике.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Применять методики обучения, опираясь на новые педагогические и информационно-коммуникативные технологии.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Классифицировать разновидности методов педагогических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учебно-методических комплексов предмета "Самопознание"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особенности структуры урока самопознания.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Определять цели урока и ожидаемые результаты.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Создавать ситуации успеха с учетом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основные методы и техники сторителлинга.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Конструировать учебные занятия с учетом музыкально-теоретических, практических потребностей и запросов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Организовывать исследовательские и проектные работы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Применять технологию критериального оценивания с учетом концептуальных основ содержания нравственно-духовного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Руководствоваться в жизненных и профессиональных ситуациях нравственными критериями.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Строить воспитательный процесс с учетом национальных приоритетов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Использовать технологии внеклассной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Характеризовать специфику работы с учащимися в условиях нравственно- духовного, семейного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Применять различные приемы педагогического взаимодействия с учениками и родителями в вопросах семейного воспитания.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"01140500 - Физическая культура и 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4S01140501 - Учитель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4S01140502 - Инструктор по адаптивной физической культуре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4S01140503 - Тренер – преподаватель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4S01140504 - Инструктор по физической культуре и спорту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"4S01140501 - Учитель физической культуры"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Вовлечение обучающихся в систему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"4S01140502 - Инструктор по адаптивной физической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условий для раскрытия личностного и профессионального потенциала (качеств)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профилактики травматизма и использования допинга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мероприятий активного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"4S01140503 - Тренер – преподаватель по спорту"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Диагностирование личностного потенциала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Построение модели формирования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Построение модели учебно-тренировочной деятельности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условий для раскрытия личностного и профессионального потенциала (качества)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рефлексии и коррекции собственной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мониторинга качества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"4S01140504 - Инструктор по физической культуре и спорту"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занятий по физической культуре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спортивно-оздоровительной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Вовлечение населения различных возростных групп в занятия физической культурой и 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методического обеспечения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детских кружков и спортивных секций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Обеспечение безопасности и профилактика травматизма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контроля тренеровочного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"01140500 - Физическая культура и 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"4S01140501 - Учитель физической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Вовлекать обучающихся в систему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Вовлечение обучающихся в систему социальных ценностей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Развивать мобильность, гибкость, устойчивость к неблагоприятным событиям, способность быстро адаптироваться в открытом информационном обществе.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особенности возрастных эмоциональных процессов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приоритеты физического воспитания молодежи.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Оказывать 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 Развивать воспитательный потенциал на занятиях физической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Соблюдать педагогический такт, педагогические правила.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основные понятия педагогики, этнопедагогики, методов педагогического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особенности традиционных и инновационных технологий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физиолого-психологические особенности дошкольников.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Характеризовать биохимические закономерности и явления.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Мобилизировать обучающихся на выполнение комплекса физических упражнений, тренировок.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Характеризовать способы построения модели учебно-тренерской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учебные занятия по физической культуре и спорту.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Применять подвижные и национальные игры, игровые и соревновательные приемы.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Обеспечивать укрепление и охрану здоровья, безопасности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Проектировать методические и технические условия подготовки и содержания работы с учащимися.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и анализировать содержание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методику прогнозирования хода и результатов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плавательное снаряжение.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Обеспечивать освоение лыжного спорта и проведение тренировок.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обучение фигурному катанию.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Проводить уроки по гимнастики.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Проводить занятия по легкой атлетике.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Организовывать спортивные путешествия и поездки.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 Применять методы и подходы по развитию деловых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Осуществлять контроль за своевременным медицинским осмотром учащихся.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методы и принципы изучения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Проектировать исследование работоспособности, продуктивности рефлексивной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критерии и показатели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Организовывать и проводить мероприятия по мониторингу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методы обратной связи в контексте.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"4S01140502 - Инструктор по адаптивной физической культуре"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диагностику личностного потенциала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исходные данные физической подготовленности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Составлять индивидуальные программы реабилитации лиц с ограниченными возможностями здоровья (включая инвалидов) всех возрастных и нозологических групп.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проведение групповых занятий по адаптивной физической культуре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Следить за состоянием здоровья обучающихся на занятиях адаптивной физической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 1.5. Проводить разъяснительные беседы с лицами с ограниченными возможностями здоровья (включая инвалидов) всех возрастных и нозологических групп и или их родителями (законными представителями).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Разрабатывать наиболее эффективные методики на основании возрастных ограничений, с учетом основного дефекта и психофизического состояния, медицинских противопоказаний,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Комплектовать группы с учетом основного дефекта и психофизического состояния занимающихся (лиц с ограниченными возможностями здоровья, включая инвалидов, всех возрастных и нозологических групп).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Планировать и организовывать учебную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задачи и содержание группового или индивидуального занятия по адаптивной физической культуре с учетом возраста, подготовленности, индивидуальных и психофизических особенностей лица или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расписания проведения индивидуальных или групповых занятий по адаптивной физической культуре по утвержденным программам и методикам адаптивного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Проводить занятия по адаптивной физической культуре согласно разработанному плану по утвержденным программам и методикам адаптивного физического воспитания.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Регулировать физическую нагрузку, контроль физического состояния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Разрабатывать рекомендации по совершенствованию моторики студентов с учетом основных дефектов и психофизических состояний, медицинских противопоказаний и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Обеспечить безопасность занимающихся при проведении занятий адаптивной физической культурой, контролировать техническую исправность спортивных объектов и инвентаря, при возникновении неисправности запретить их использование.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занятия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Создавать условия для раскрытия личностного и профессионального потенциала (качеств) обучающегося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условий для раскрытия личностного и профессионального потенциала (качеств) обучающегося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Объяснять важность систематических занятий адаптивной физической культурой, ведения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Оценивать эффективность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Корректировать планы занятий с учетом коррекционно- развивающей направленности педагогических воздействий в отношении лиц с ограниченными возможностями здоровья.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программы индивидуальных занятий для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Оказывать квалифицированную методическую помощь лицам, занимающимся в группах адаптивной физической культуры, спортсменам-инвалидам.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воспитательные, рекреационно-досуговые, оздоровительные работы с лицами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лиц с ограниченными возможностями здоровья на тренировочный этап (этап спортивной специализации)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отсутствие медицинских противопоказаний для занятий видом адаптивного спорта (спортивной дисциплиной) у поступающих в группы тренировочного этапа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Анализировать примерные программы учебно-спортивной подготовки и организации физкультурно-спортивной деятельности в избранном виде адаптивного спорта.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Разрабатывать планы теоретической, физической, технической, морально-волевой и спортивной подготовки занимающихся избранным видом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Внедрять новейшие методики подготовки спортсменов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календарно-тематическое планирование с учетом особенностей возраста, вида спорта, специфики заболеваний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4.7. Проводить сравнительный анализ эффективности применяемых методов оздоровительной физической культуры и методов спортивной тренировки в адаптивной физической культуре и спорте.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Разрабатывать физкультурно-оздоровительные и тренировочные комплексы занятий адаптивной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Осуществлять профилактику травматизма и использования допинга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Осуществление профилактики травматизма и использования допинга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с лицами с ограниченными возможностями здоровья инструктаж по основам техники безопасности при выполнении упражнений, использовании спортивного инвентаря, участии в спортивной (подвижной) игре.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Характеризовать воздействие физических нагрузок на организм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методы лечебной физкультуры и массажа.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медицинское наблюдение лиц, занимающимися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Объяснять ответственность и последствия за использование допингов.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Организовывать и проводить мероприятия активного отдыха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Проведение мероприятий активного отдыха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 проведение мероприятий активного отдыха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существующие методики проведения мероприятий досугового или оздоровительного характера для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судейство состязаний, проводимых в рамках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эффективные коммуникации с педагогическими и социальными работниками, лицами с ограниченными возможностями здоровья (включая инвалидов) всех возрастных и нозологических групп и родителями (законными представителями).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"4S01140503 - Тренер – преподаватель по спорту"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Диагностика личностного потенциала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Диагностирование личностного потенциала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методы диагностики личностного потенциала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диагностику личностного потенциала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методическое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оценку и анализ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Формировать у обучающихся навыки личностного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модель формирования личности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Построение модели формирования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Приобщать обучающихся к духовно-нравственным ценностям.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особенности психических процессов личности в учебном процессе в соответствии с психологией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Развивать личностные качества лидера.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воспитательную работу с группами для формирования личности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Владеть методикой организации спортивных кружков.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Проектировать материально-техническое обеспечение педагогического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Анализировать эффективность выбранных методов и форм педагогического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цели и задачи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социальную защищенность, охрану здоровья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Обеспечивать повышение физической, технической и спортивной подготовки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Создавать модель учебно-тренировочной деятельности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Построение модели учебно-тренировочной деятельности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Проектировать методические и технические условия подготовки и содержания работы с учащимися - спортсменами.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Конструировать и проводить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Мобилизировать обучающихся на выполнение комплекса физических упражнений, тренировок.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Характеризовать способы построения модели учебно-тренерской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учебные тренировочные занятия по видам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Организовывать секции по видам спорта на базе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Организовывать учебно-тренировочные занятия и спортивные мероприятия.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условия для раскрытия личностного и профессионального потенциала (качества)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условий для раскрытия личностного и профессионального потенциала (качества)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биомеханикой физических упражнений.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Характеризовать биохимические закономерности и явления.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укрепление и охрану здоровья, безопасности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 Осуществлять контроль за своевременным медицинским осмотром учащихся.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рефлексию и коррекцию собственной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рефлексии и коррекции собственной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способности человека к самоанализу.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Проектировать интерактивное общение.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эффективность, продуктивность рефлексируемой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мониторинг качества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мониторинга качества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критерии и показатели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и проводить мероприятия по мониторингу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Формировать тренерскую компетентность.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"4S01140504 - Инструктор по физической культуре и спорту"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занятия по физической культуре по утвержденным программам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занятий по физической культуре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Характеризовать особенности познавательных, психических процессов личности в соответствии с возрастными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физкультурно –оздоровительные и спортивно массовые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Разъяснять правила техники безопастности при выполнений упражнений.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Формировать у обучающихся навыки личностного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спортивно-оздоровительные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спортивно-оздоровительной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программы спортивно-оздоровительных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основные функции инструктора.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методики спортивных соревнований, подвижных игр.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общие и специальные упражнения легкой атлетики.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спортивно-оздоровительную работу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Организовывать туристические походы и экскурсии.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Участвовать в организации и проведении спортивно- массовых и физкультурно-оздоровительных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Организовывать спортивно- массовые и физкультурно-оздоровительные работы в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Вовлекать население различных возростных групп в занятия физической культурой и спортом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Вовлечение населения различных возростных групп в занятия физической культурой и 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пропаганду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массовые спортивные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и анализировать физкультурно-оздоровительные и спортивно-массовые мероприятия.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работу по методическому обеспечению педагогического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методического обеспечения педагогического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научные основы педагогики, этнопедагогики.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интерактивные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 Координировать тренировочную деятельность в физкультурно- оздоровительной организации.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Использовать результаты научных исследований для совершенствования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работу детских кружков и спортивных секций, спортивного актива в соответствии с программой и методиками физического воспитания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детских кружков и спортивных секций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мероприятия по укреплению материально – технической базы для занятий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Совершенствовать методики проведения спортивных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работу клубов спортивного интереса, физкультурно-оздоровительных секций.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Изучать, обобщать и внедрять передовой опыт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Обеспечивать безопасность и профилактику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травматизма занимающихся в физкультурно- спортивной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безопасности и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Объяснять правильное применение средств и приемов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Описывать структуру организма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Применять методы лечебной физкультуры и массажа.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медицинское наблюдение занимающихся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7.Обеспечивать контроль тренеровочного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контроля тренеровочного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мониторинг качества физкультурно-оздоровительной и спортивно- массовой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оценку содержания и результатов тренировочного процесса в секциях.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различные методы и формы физической подготовки для профилактики заболеваний.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"01140600 - Педагогика и методика преподавания языка и литературы основного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4S01140601 -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4S01140602 -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4S01140603 - Учитель уйгурского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4S01140604 - Учитель узбекского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4S01140605 - Учитель иностранного языка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"4S01140601- Учитель казахского языка и литературы"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"4S01140602- Учитель русского языка и литературы"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"4S01140603- Учитель уйгурского языка и литературы"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"4S01140604- Учитель узбекского языка и литературы"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"4S01140605- Учитель иностранного языка"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Приобщение обучающихся к системе общечеловеческих и национальных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"01140600 - Педагогика и методика преподавания языка и литературы основного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"4S01140601 - Учитель казахского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Учитывать психологическое состояние состояния детей с учетом возрастных особенностей.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Использовать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 при общении с учащимися,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различные формы и методы организации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различные жанры фольклорных и литературных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основные концепции, принципы, теории и факты языкознания.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навыки морфологического и синтаксического разбора.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художественный анализ произведений писателей современной казахской литературы, зарубежной и казахской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Вести уроки русского языка и литературы в соответствии с обновленным содержанием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принципы, подходы и механизмы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принципы, подходы и механизмы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профессиональных диалогах в рамках класса и методического объединения.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"4S01140602 - Учитель русского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Учитывать психологическое состояние состояния детей с учетом возрастных особенностей.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Использовать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Развивать технику педагогического мастерства при общении с учащимися, коллективом и родителями.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различные формы и методы организации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различные жанры фольклорных и литературных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основные концепции, принципы, теории и факты языкознания.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навыки морфологического и синтаксического разбора.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художественный анализ произведений писателей современной русской литературы, зарубежной и казахской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Вести уроки русского языка и литературы в соответствии с обновленным содержанием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принципы, подходы и механизмы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принципы, подходы и механизмы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профессиональных диалогах в рамках класса и методического объединения.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"4S01140603 - Учитель уйгурского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состояние состояния детей с учетом возрастных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Использовать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 при общении с учащимися,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различные формы и методы организации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разные жанры фольклора и литературных текстов для определения взаимосвязи и особенностей художественной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основные концепции, принципы, теории и факты уйгурской лингвистики.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навыки выявления и анализа морфологических и синтаксических особенностей уйгурского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художественный анализ произведений мировых и зарубежных писателей, уйгурских писателей, художественный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занятия по уйгурскому языку и литературе по современным технологиям.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принципы, подходы и механизмы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принципы, подходы и механизмы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профессиональных диалогах в рамках класса и методического объединения.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"4S01140604 - Учитель узбекского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Учитывать психологическое состояние состояния детей с учетом возрастных особенностей.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Использовать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 при общении с учащимися,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различные формы и методы организации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разные жанры фольклора и литературных текстов для определения взаимосвязи и особенностей в узбекском фольклоре.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основные концепции, принципы, теории и факты языкознания.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навыки фонетического, лексического, словообразовательного, морфологического и синтаксического разбора современного узбекского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Характеризовать развитие современной узбекской литературы, зарубежной литературы и литературы тюркских народов.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Вести уроки по узбекскому языку и литературы в соответствии с обновленным содержанием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принципы, подходы и механизмы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принципы, подходы и механизмы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профессиональных диалогах в рамках класса и методического объединения.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"4S01140605 - Учитель иностранного языка"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Учитывать психологическое состояние состояния детей с учетом возрастных особенностей.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Планировать занятия с использованием новых педагогических технологий.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Обеспечивать развитие всех видов речевой деятельности на английском языке.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и технологии обучения фонетике на уроках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стилистические и лексические нормы английского языка, произведения фольклора, детской литературы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у учащихся основные понятия и нормы морфологии и синтаксиса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грамматическую структуру и нормы английского языка на уроках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Развивать грамматически правильную речь.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Проводить уроки с применением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Осуществлять методическое обеспечение образовательного процесса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Методическое обеспечение образовательного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методы, формы, приемы, средства обучения английскому языку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Составлять план и проводить уроки по предмету в соответствии с учебной целью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Приобщать обучающихся к системе общечеловеческих и национальных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4. Приобщение обучающихся к системе общечеловеческих и национальных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Применять методы, формы, приемы, средства воспитания при планировании воспитательной работы с учащимися.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Развивать технику педагогического мастерства при осуществлении общения с учащимися, коллективом и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эффективные психолого-педагогические, в том числе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методы, средства, формы внеклассной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различные формы и методы организации деятельности детских коллективов, методы психолого-педагогической диагностики в работе с детьми разного возраста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принципы, подходы и механизмы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принципы, подходы и механизмы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Использовать технологию управления образовательным процессом через организацию субъект-субъектного взаимодействия всех участников педагогического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Осуществлять взаимодействие между учителем и обучающимися, изучать личность школьника.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учебно-воспитательную работу в классе, индивидуальный и дифференцированный подход к учащимся.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"01140700 - 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4S01140701 - Учитель информатики начального и основного среднего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"4S01140701 - Учитель информатики начального и основного среднего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Применение методов сбора, хранения и обработки информации, методами поиска информации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"01140700 - 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"4S01140701 - Учитель информатики начального и основного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учебно-методическую документацию к учебным занятиям с учетом лингвистических потребностей и запросов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стандартные учебные занятия, используя дидактические знания в интеграции со знаниями в специальной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Проявлять приверженность к высшим социальным ценностям, к идеям гуманистической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Содействовать развитию благоприятной образовательной среды для реализации культурных и языковых потребностей обучающихся содействует развитию благоприятной образовательной среды для реализации культурных и языковых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методическое обеспечение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инновационные формы и методы преподавания, стратегии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учебные материалы в соответствии с заданными целями занятий.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мониторинговые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компьютерными методами сбора, хранения и обработки информации, методами поиска информации в Интернете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Применение методов сбора, хранения и обработки информации, методами поиска информации в Интернете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методы сбора, хранения и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характеристику для каждого компонента программного обеспечения.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"01140800 - Профессиональное обучение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01140800 - 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4S01140801 -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4S01140802 - Мастер производственного обучения, техник-технолог (всех наименований)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"4S01140801 - Мастер производственного обучения, техник (всех наименований)"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методического обеспечения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занятий с применением методики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Применения средств и методов охраны труда и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обеспечения учебных мастерских оборудованием 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"4S01140802 - Мастер производственного обучения, техник-технолог (всех наименований)"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методического обеспечения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занятий с применением методики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обучающихся к системе социальных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Применения средств и методов охраны труда и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обеспечения учебных мастерских оборудованием 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технологических работ с применением контрольно-измерительных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Применение инновационных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"01140800 - Профессиональное обучение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"4S01140801 - Мастер производственного обучения, техник (всех наименований)"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работу по методическому обеспечению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методического обеспечения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занятия в соответствии с содержанием типовой и рабочей учебных программ, нормативных требований и учетом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прикладное программное обеспечение для разработки учебно-методической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и оформлять учебно-методическую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занятия с применением методики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занятий с применением методики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занятия в соответствии с инструкциями и предписаниями с учетом основ безопасности жизнедеятельности.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и приемы обучения, способствующие развитию практических навыков 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методы и приемы обучения с учетом личностных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Приобщить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воспитательные и внеурочные мероприятия на основе общечеловеческих и национальных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Оказывать психолого-педагогическую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Изучить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Оценивать уровень практических умений и навыков, обучающихся в процессе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рефлексию своей педагогической деятельности и обучающегося.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Осуществить взаимодействие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Строить доброжелательные взаимоотношения в ученическом и педагогическом коллективе и с родителями (лицами, их заменяющих).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Вовлекать студентов на дополнительное обучение, кружки для развития профессиональной компетенции по выбранной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Взаимодействовать с коллегами и социальными партерами для обмена профессиональным опытом.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средства и методы повышения безопасности использования технических средств и технологических процессов, способы снижения вредного воздействия на здоровье человека и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Применения средств и методов охраны труда и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общим положениями трудового законодательства и охраны труда на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анализ условий труда, травмоопасных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Оказывать первую доврачебную помощь при несчастных случаях.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обеспечение учебных мастерских оборудованием и инструментами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обеспечения учебных мастерских оборудованием 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предложения по обеспечению учебных мастерских оборудованием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учебные мастерские оборудованием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"4S01140802 - Мастер производственного обучения, техник-технолог (всех наименований)"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работу по методическому обеспечению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методического обеспечения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занятия в соответствии с содержанием типовой и рабочей учебных программ, нормативных требований и учетом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прикладное программное обеспечение для разработки учебно-методической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и оформлять учебно-методическую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занятия с применением методики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занятий с применением методики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занятия в соответствии с инструкциями и предписаниями с учетом основ безопасности жизнедеятельности.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и приемы обучения, способствующие развитию практических навыков 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методы и приемы обучения с учетом личностных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Приобщить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воспитательные и внеурочные мероприятия на основе общечеловеческих и национальных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Оказывать психолого-педагогическую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Изучить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Оценивать уровень практических умений и навыков, обучающихся в процессе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рефлексию своей педагогической деятельности и обучающегося.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Осуществить взаимодействие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Строить доброжелательные взаимоотношения в ученическом и педагогическом коллективе и с родителями (лицами, их заменяющих).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Вовлекать студентов на дополнительное обучение, кружки для развития профессиональной компетенции по выбранной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Взаимодействовать с коллегами и социальными партерами для обмена профессиональным опытом.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средства и методы повышения безопасности использования технических средств и технологических процессов, способы снижения вредного воздействия на здоровье человека и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Применения средств и методов охраны труда и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общим положениями трудового законодательства и охраны труда на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анализ условий труда, травмоопасных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Оказывать первую доврачебную помощь при несчастных случаях.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обеспечение учебных мастерских оборудованием и инструментами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обеспечения учебных мастерских оборудованием 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предложения по обеспечению учебных мастерских оборудованием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учебные мастерские оборудованием и инструментами.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технологические работы с применением контрольно-измерительных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технологических работ с применением контрольно-измерительных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8.1. Применяет нормативные документы для определения состояния контрольно-измерительных средств во время проведения технологических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8.2. Оценивает функциональное состояние, выявляет и диагностировать неисправности контрольно-измерительных средств во время проведения технологических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8.3. Применяет контрольно-измерительных средства во время проведения технологических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9. Применять инновационные технологии производства в профессиональной деятельности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Применение инновационных технологии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9.1. Владеть инновационными направлениями производств.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9.2. Организовать технологические процессы с учетом особенностей используемого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 9.3. Анализировать и оценивать инновационные технологии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РО. 9.4. Способствовать внедрению инновационных технологических процессов.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"02110100 - Операторское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02110100 - Операторское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3W02110101- Фотограф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4S02110102 - Видеооператор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4S02110103 - Видеомонтажер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"3W02110101 -Фотограф"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фотоизображения стандартными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 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схемы освещения для создания фотоизображения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Построение композиции фотокадра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 4.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фотоизображения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 технических средств и компьютерных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"4S02110102 - Видеооператор"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видеосъемок в павильоне (на выезде), с выполнением функции оператора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производства телепрограмм и иных визуальных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качественной записи звука при производстве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"4S02110103 - Видеомонтажер"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обеспечение монтажных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процессов монтажа кино-, теле-, видеофильмов, телерадиопрограмм всех видов и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художественно-технического качества кино-, теле-, видеофильмов, телевизионных и радиопрограмм всех видов и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технической профилактики монтажного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"02110100 - Операторское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"3W02110101 - Фотограф"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Создавать фотоизображения стандартными техническими средствами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фотоизображения стандартными 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1.1. Выставлять технические параметры аппаратуры с учетом технических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 Фиксировать изображения фотографической аппаратурой.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Различать характеристики применяемых фотокамер и их оптику.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Строить кадр в соответствии с законами фото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печать фотографических 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Организовать работу на съемочной площадке в соответствии с нормами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 2. Организовать схемы освещения для создания фотоизображения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 2. Организация схемы освещения для создания фотоизображения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установленные схемы освещения и композиции кадра при съемке в студии.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 исправность осветительного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 Применять разного рода насадок и диффузоров для смягчения рисунка изображения.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Построить композицию фотокадра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 3. Построение композиции фотокадра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технику художественной фотосъемки.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съемку в разных ракурсах, применять виды художественной фотографии.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фотосъемку на документы, одиночные портреты и небольших групп в павильоне и на постоянной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 Подбирать оптические средства для устранения недостатков при съемке.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обработку фотоизображения с использованием специальных технических средств и компьютерных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обработки фотоизображения с использованием специальных технических средств и компьютерных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Исправлять дефекты фотоизображения и объекты на изображении.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Корректировать цифровое изображение.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Выбирать технологии цветокоррекции к серии фотоизображений.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цифровую ретушь.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Подбирать форматы графических файлов.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"4S02110102 - Видеооператор"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видеосъемки в павильоне (на выезде), с выполнением функции оператора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видеосъемок в павильоне (на выезде), с выполнением функции оператора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 1.1. Работать со съемочной техникой, светотехникой и оптическими аксессуарами.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1.2. Определять места для камер, настраивать экспозицию и фокусное расстояние.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 Строить композиции с применением разных ракурсов и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съемку с операторским краном.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беспилотные летательные аппараты при фото-видеосъемке.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Организовать работу на съемочной площадке в соответствии с нормами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производство телепрограмм и иных визуальных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2. Организация производства телепрограмм и иных визуальных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2.1. Подготовить оборудование к выходу в эфир.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2.2. Работать на передвижной телевизионной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 Осуществлять качественное освещение согласно разработанным схемам.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3. Обеспечивать качественную запись звука при производстве программ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3. Обеспечение качественной записи звука при производстве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3.1. Работать со звукозаписывающей техникой.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3.2. Выявлять неисправности оборудования и принимать оперативные меры для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3.3. Контролировать качество видео и аудио записи во время съемок.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3.4. Контролировать (микширование) уровень звука в соответствии с экспликацией.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"4S02110103 - Видеомонтажер"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1. Организовать и обеспечить монтажные проекты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 Организация и обеспечение монтажных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исходные материалы к монтажу.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Настраивать и проводить эксплуатацию монтажного комплекса, монтажной и вспомогательных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проект аудиовизуального произведения в монтажной программе.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Включать графики/спецэффекты в рабочий проект.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2. Выполнять технологические процессы монтажа кино-, теле-, видеофильмов, телерадиопрограмм всех видов и жанров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2. Выполнение технологических процессов монтажа кино-, теле-, видеофильмов, телерадиопрограмм всех видов и жанров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Создавать листы монтажных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монтаж, озвучивание, синхронизацию и согласование всех звуковых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Сохранять видеозаписи и конвертировать материал.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художественно-техническое качество кино-, теле-, видеофильмов, телевизионных и радиопрограмм всех видов и жанров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художественно-технического качества кино-, теле-, видеофильмов, телевизионных и радиопрограмм всех видов и жанров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каждый сюжет (фрагмент) к просмотру.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шумы и музыку совместно с музыкальными редакторами.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способы монтажа, необходимых для повышения драматической или развлекательной ценности продукции по сценарию.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техническую профилактику монтажного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 Проведение технической профилактики монтажного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4.1.Обеспечивать работоспособность оборудования до начала осуществления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Обновлять программные комплексы для монтажа.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"02110200 - Звукооператорское мастерство"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02110200 - Звукооператорское мастерство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4S02110201 - Звукооператор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"4S02110201 - Звукооператор"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музыкально-теоретических знаний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качества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Подбор звукотехнического оборудования для проведения записи, репетиций и концертной программы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Работа над звуковым решением театрально-концертной постановки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"02110200 - Звукооператорское мастерство"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"4S02110201 - Звукооператор"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знания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знаний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Демонстрировать практические навыки анализа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выразительные и формообразующие возможности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Читать с листа оркестровые партитуры.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техническое качество звука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качества звука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законы звукопередачи и психофизиологию человеческого слуха.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Различать на слух различные виды искажений звукового сигнала.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качество звучания фонограммы по определенным критериям.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знания всего комплекса общих измерительных приборов и измерительных приборов узкоспециального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Подбирать звукотехническое оборудование, необходимые для проведения записи, репетиций и концертной программы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Подбор звукотехнического оборудования для проведения записи, репетиций и концертной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знание и понимание принципов коммутации звукового оборудования в процессе подготовки тракта звукопередачи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Подбирать, подключать и настраивать элементы тракта звукопередачи.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Оперировать базовыми специальными компьютерными программами и плагинами.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Эксплуатировать цифровые аудиоустройства.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Рассчитывать и инсталлировать системы озвучивания и звукоусиления.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Руководить расстановкой микрофонов, проводить пробные записи особых звуковых эффектов.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Работать над звуковым решением театрально-концертной постановки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Работа над звуковым решением театрально-концертной постановки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Понимать основы акустики, основы музыкальной акустики, акустические возможности театральных и концертных залов.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Участвовать в создании режиссерского сценария, просмотрах, актерских сдачах, репетициях.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при расположении актеров в зависимости от акустических особенностей сценической площади.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Разрабатывать схему расстановки и коммутирования микрофонов.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Создавать концертный звук в соответствии с замыслом дирижера, режиссера, художественного руководителя и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Производить специальные записи для использования их в спектаклях, для создания специальных звуковых эффектов.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Осуществлять процесс монтажа звуковых записей.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Обеспечивать музыкальное сопровождение концертов различной жанровой принадлежности, звуковое и шумовое оформление спектаклей.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"02110300 - Графический и мультимедийный дизайн"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Графический и мультимедийный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3W02110301 - Исполнитель графических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3W02110302 - Оператор компьютерной 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4S02110303 - Техник графической анимации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4S02110304 - Графический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"3W02110301 - Исполнитель графических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принципов дизайна, в оформлении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художественно-оформительских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макета дизайн-продукта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дизайн-макета к печати с соблюдением мер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"3W02110302 – Оператор компьютерной графики"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Выбор, настройка и запуск аппаратных средств для работы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визуального контента для анимированных роликов средствами векторной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 обработка цифровых изображений средствами растровой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аудиовизуального контента для дальнейшего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"4S02110303 – Техник графической анимации"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анимационного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рендеринга и "композитинг"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"4S02110304 -Графический дизайнер"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и компоновка объектов визуальной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технического задания на продукт графического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деятельностью по разработке объектов визуальной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"02110300 - Графический и мультимедийный дизайн"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"3W02110301 - Исполнитель графических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принцип дизайна, в оформлении графических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принципов дизайна, в оформлении графических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Изображать предметы и сюжеты с применением различных видов техники рисования.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Строить композиции в дизайне.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модели цвета.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художественно-оформительские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художественно-оформительских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настройку аппаратно-программного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элементы и принципы визуального дизайна с применением современных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графические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технику шрифтовых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Разработать макет дизайн-продукта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макета дизайн-продукта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эскизы с применением проектного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Создавать авторские макеты дизайна по основным направлениям графического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Подготовить макеты, прототипы для презентации.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Подготовить дизайн-макет к печати соблюдением мер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дизайн-макета к печати с соблюдением мер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настройку технических параметров печати (публикации) дизайн-макета с соблюдением норм и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Оценивать соответствие готового дизайн-продукта требованиям качества печати (публикации).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сопровождение печати (публикации).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"3W02110302 - Оператор компьютерной графики"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Выбирать, настраивать и запускать аппаратные средства для работы с программным обеспечением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Выбор, настройка и запуск аппаратных средств для работы с программным обеспечением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аппаратные и периферийные устройства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Устанавливать программное обеспечение для работы с анимацией и мультимедиа элементами.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поддержку технических и программных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визуальный контент для анимированных роликов средствами векторной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визуального контента для анимированных роликов средствами векторной графики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Рисовать и редактировать изображения (персонажи) для последующей анимации.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Создавать оцифрованные фоны и текстуры.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Создавать (включая фотографию), изображения как для печати, так и для цифровой публикации.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Создавать и обрабатывать цифровые изображения средствами растровой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 обработка цифровых изображений средствами растровой графики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Редактировать и трансформировать растровые графические объекты.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с цветом в растровом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растровые и векторные редакторы.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Подготовить аудиовизуальный контент для дальнейшего использования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аудиовизуального контента для дальнейшего использования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аудио произведение.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Создавать видео произведение.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принципы стыковки кадров при видеомонтаже.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"4S02110303 - Техник графической анимации"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Разработать анимационный проект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анимационного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технические средства для создания анимационного проекта с соблюдением норм и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технологии моушн дизайна посредством новейших 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предпроектный анализ для разработки анимационного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Создать анимацию и выбор эскизов с персонажами.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Определить последовательность сцен и правильно выстраивать их взаимоотношения.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рендеринг и "композитинг" анимации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рендеринга и "композитинг" 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процесс визуализации (рендеринг) в последовательность картинок.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процесс слияния всех композиций анимационного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Синхронизировать анимации со звукозаписью.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"4S02110304 - Графический дизайнер"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1. Разработать и компоновать объекты визуальной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 Разработка и компоновка объектов визуальной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Создавать собственные художественные образы.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Выполнить художественно-техническую разработку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дизайн-проект в современных графических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Моделировать, визуализировать и презентовать 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трудовое законодательство, порядок внутренного трудового распорядка, по безопасности и охране труда,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2. Разработать техническое задание на продукт графического дизайна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2. Разработка технического задания на продукт графического дизайна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сбор, систематизацию и анализ данных, необходимых для разработки технического задания дизайн-продукта.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Формировать готовое техническое задание в соответствии с требованиями к структуре и содержанию.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 3. Управлять деятельностью по разработке объектов визуальной информации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 3. Управление деятельностью по разработке объектов визуальной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оценку качества разработанных объектов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нормативные документы, содержащие требования качества объектов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Разрабатывать предложения по использованию новых технологий для создания дизайн-продукта.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"02110400 – Издательское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02110400 - Издательское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3W02110401 - Оператор допечатных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3W02110402 - Копирайтер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"3W02110401- Оператор допечатных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подготовке макета к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"3W02110402 - Копирайтер"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Вычитка, корректировка текста и его проверка на соответствие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процесса набора и дизайна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текстов, слоганов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2По усмотрению организации образования базовые модули интегрируются в профессиональные модули.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"02110400 – Издательское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"3W02110401 -Оператор допечатных процессов"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оборудования допечатного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и требования техники безопасности, охраны труда,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работы на настольно-издательской системе (компьютер, сканер, принтер).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работы на оборудовании технологии "Сomputer-to-Film".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работы на оборудовании технологии "Computer-to-Press".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работы на оборудовании технологии "Computer-to-Plate".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Производить работы на фотонаборном оборудовании, монтажном столе, копировальной раме.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Производить работы на пробопечатном станке, широкоформатном плоттере.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Подготовить материалы для допечатных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технические характеристики материалов допечатных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Подобрать материалы допечатного процесса в зависимости от технологии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выполнении расчета количества материалов на основании норм расхода материала и загрузки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операции по подготовке макета к печати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подготовке макета к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по набору, правке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верстке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дизайн издания с применением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Выполнять операции по сканированию, ретуши, цветоделения.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Подготовить оригинал-макета вместе с технологической картой (спецификацией)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"3W02110402- Копирайтер"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вычитку, корректировку текста и его проверку на соответствие стандартам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Вычитка, корректировка текста и его проверка на соответствие стандартам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и требования охраны труда, техники безопасности,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проверку текстов на грамотность.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1.3.Сверять оттиски после монтажа с корректурой издательства, подписанной в печать.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Корректировать и исправлять текст.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1.5.Проверять оформление документов на соответствие стандартам.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процесс набора и дизайна текста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процесса набора и дизайна 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работы по набору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в графических редакторах.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Оформлять тексты, учитывая основные правила типографики.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правила инфографики.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разработке текстов, слоганов и продвижении сайтов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текстов, слоганов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целевую аудиторию.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методы воздействия психологии рекламы.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основные способы написания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3.4.Участвовать в разработке концепции рекламной кампании.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3.5.Применять современные методы и технологии продвижения сайта, социальных сетей.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"02110500 – Технология полиграфического и упаковочного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02110500 - Технология полиграфического и упаковочного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3W02110501 - Брошюровщик-переплетчик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3W02110502 - Оператор печатных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3W02110503 - Оператор переплетных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4S02110504 - Техник-технолог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"3W02110501 Брошюровщик-переплетчик"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брошюровочно-переплетных процессов согласно требования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с учетом полного технологического цикла изготовления полиграфической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Отделка печатной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"3W02110502- Оператор печатных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формных процессов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Профилактика и техническое обслуживание печатного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 с соблюдением технологических режимов, обеспечивающих сохранение нормированных значений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качества оттиска в течение всего тиража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отделочных процессов печатной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контроля качества печатной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тиражирования текстовой и изобразительной информации с использованием специфического оборудования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"3W02110503 - Оператор переплетных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на машинах брошюровочного и переплетного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на автоматизированных поточных линиях брошюровочно-переплетного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"4S02110504 -Техник-технолог"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Осуществление проектирования полиграфического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технологических процессов изготовления печатной продукций в цехах,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работы полиграфического оборудования и соблюдение требований технологического процесса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освоении двух и более рабочих квалификаций в рамках одной образовательной программы, базовые модули не дублируются.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"02110500 – Технология полиграфического и упаковочного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"3W02110501- Брошюровщик-переплетчик"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брошюровочно-переплетные процессы согласно требования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брошюровочно-переплетных процессов согласно требования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технику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прием, проверку качества, сталкивание, прессование и упаковку полуфабрикатов со станков, выполняющих брошюровочные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отдельные операции брошюровки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сталкивание, разрезку, фальцовку, комплектование, счет отпечатанных листов-оттисков, обложек.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с учетом полного технологического цикла изготовления полиграфической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с учетом полного технологического цикла изготовления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операции по отгибке фальцев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комплекс операций по изготовлению сложных по оформлению беловых и бланочных изделий, заготовка применяемых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крышки с круглым углом, мягкой прокладкой и фаской.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Осуществлять контроль за техническим состоянием рабочих инструментов.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операции по вставке блока в переплетную крышку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операции по тиснению на переплетных крышках.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Производить отделку печатной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Отделка печатной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операции по художественному оформлению печатных изданий вручную и на полиграфическом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операции по изготовлению адресных папок, беловых изделий, в том числе художественных и высокохудожественных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операции по высечке печатной продукции и ее отдельных частей.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Выполнять операции по составлению композиции оформления художественных изданий.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Выполнять операции по печати на переплетных крышках, операции по оплетке, инкрустированию и выполнению аппликации на переплетных крышках.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операции по изготовлению футляров.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операции по завертыванию книг суперобложкой вручную и на полиграфическом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Выполнять операции по изготовлению переплетных крышек с применение кожи и ее заменителей.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"3W02110502 - Оператор печатных машин"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формные процессы полиграфического производства с учетом специализации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формных процессов полиграфического производства с учетом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Рационально организовывать рабочее место с соблюдением требований безопасности и охраны труда,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расходных материалов, технологической оснастки, инструментов и приспособлений для выполнения работ по изготовлению печатных форм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идентификацию полиграфических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Выбирать программные средства верстки, спуска полос и макетирования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информационные технологии, компьютерные и телекоммуникационные средства в формных процессах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обслуживание допечатного оборудования полиграфического производства с учетом специализации.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Проводить профилактику и техническое обслуживание печатного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Профилактика и техническое обслуживание печатного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Читать рабочие и сборочные чертежи и схемы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Подготовить оборудование к производственному процессу с соблюдением требований по эксплуатации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мероприятия по предупреждению внеплановых остановок оборудования, продлению сроков службы деталей и узлов, межремонтных периодов, улучшению сохранности оборудования, повышению надежности его в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согласно графику технических работ своевременную профилактику, смазку и чистку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процессы печатания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Выполнять правила техники безопасности, охраны труда,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экономически обоснованные приемы технологии организации труда в полиграфическом производстве при организации печатных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Классифицировать продукцию полиграфического производства, определять технологию ее изготовления;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типы расходных материалов, различных видов вспомогательных материалов и применять их по технологической карте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Выбирать и применять печатные краски для печати на различных запечатываемых материалах.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Определять типы моделирования цветового климата при печати многокрасочной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Осуществлять процессы печатания однокрасочных работ на печатном оборудовании с листовой подачей запечатываемого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Осуществлять процессы печатания многокрасочных работ с соблюдением технологических режимов, обеспечивающих сохранение нормированных значений показателей качества оттиска в течение всего тиража.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Определять и устранять типичные неполадки в работе печатного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отделочные процессы печатной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Выполнение отделочных процессов печатной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Выполнять подготовку к работе отделочных секций и устройств печатного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подготовительные и основные работы по отделке (облагораживанию) печатных оттисков.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Регулировать сушильные и вспомогательные устройства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Составлять и смешивать краски определенного цвета.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Выполнять расчет, разметку плана разрезки печатной продукции.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5.Выполнять контроль качества печатной продукции.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Выполнение контроля качества печатной продукции.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рабочее место, приспособления и приборы для операций контроля качества готовой печатной продукции и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5.2.Выполнять визуальный и инструментальный контроль качества печатной формы, расходных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дефекты печати и устранять 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калибровку технических средств, в соответствии с поставленной производственной задачей.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тиражирование текстовой и изобразительной информации с использованием специфического оборудования печати.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Выполнение тиражирования текстовой и изобразительной информации с использованием специфического оборудования печати.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подготовку расходных материалов, технологической оснастки, инструментов и приспособлений для выполнения печатных работ на оборудовании специальных видов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печать на специфическом оборудовании и различных материалах.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смывку печатных форм, подготовку их к хранению, а также оборудования для специальных видов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печать пробных оттисков и тиража на печатном оборудовании с листовой подачей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печать пробных оттисков и тиража на печатном оборудовании с рулонной подачей материала, также на ротационных машинах.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Организовать работу по профилактике и ремонту, подготовке оборудования по окончанию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"3W02110503 - Оператор переплетных машин"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на машинах брошюровочного и переплетного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на машинах брошюровочного и переплетного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настройку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операции на машинах брошюровочного производства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операции на машинах переплетного производства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на автоматизированных поточных линиях брошюровочно-переплетного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на автоматизированных поточных линиях брошюровочно-переплетного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технику безопасности и инструкции при выполнении работ на автоматизированных поточных линиях брошюровочно-переплетного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монитором автоматизированных поточных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Распознавать систему управления и оптические датчики контроля автоматизированных поточных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работу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Определять неполадки на машинах и устранять 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Проверять качество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"4S02110504 -Техник-технолог"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проектирование полиграфического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проектирования полиграфического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производственные процессы на полиграфическом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Устанавливать порядок выполнения работ и пооперационный маршрут изготовления полиграфической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Участвовать в процессе планирования производства качественной продукции при сокращении материальных и трудовых затрат на ее изготовление.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инновационные технологии в полиграфическом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технологические процессы изготовления печатной продукций в цехах, участках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технологических процессов изготовления печатной продукций в цехах,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Оформлять технологические карты заказов.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Подбирать оборудование в соответствии с техническим заданием и его характеристиками.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Подбирать и применять технологию изготовления продукции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расчет расходных материалов и рабочей силы для выпуска полиграфической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требования, предъявляемые к организации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работу полиграфического оборудования и соблюдать требования технологического процесса полиграфического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работы полиграфического оборудования и соблюдение требований технологического процесса полиграфического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Управлять технологическим процессом на полиграфическом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технологию изготовления продукции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виды брака и предупреждать его.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Размещать заказы на полиграфические машины и оборудование.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"02120100 - Дизайн интерьера"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02120100 - Дизайн интерьера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3W02120101 - Исполнитель художественно - дизайнерских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3W02120102 - Декоратор интерьера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4S02120103 - Дизайнер интерьера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кредитов/часов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"3W02120101 - Исполнитель художественно- дизайнерских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замеров и сбор информации для дальнейшей работы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художественно - 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простых шаблонов декоративных элементов с применением современных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 - 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"3W02120102 - Декоратор интерьера"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художественного оформления интерьера декором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Согласование концепции декора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Практическое декорирование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"4S02120103 - Дизайнер интерьера"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планировочного решения для дизайн-проекта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детального дизайна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чертежей для дизайн-проекта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расчетов технико-экономического обоснования предлагаемого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 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"02120100 - Дизайн интерьера"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"3W02120101 - Исполнитель художественно - дизайнерских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Проводить замеры и собирать информацию для дальнейшей работы на объекте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замеров и сбор информации для дальнейшей работы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обмерные работы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Фиксировать информацию по обмерам и собирать фото/видеоматериал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обмерные чертежи для дальнейшей работы на объекте.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подготовительные художественно - дизайнерские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художественно - дизайнерских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последовательную сборку конструкций из готовых элементов для основы под художественно-дизайнерские работы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рабочие поверхности из различных материалов к художественно-дизайнерским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колористический подбор цветов для оформления интерьеров разного назначения и элементов декора.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разнообразные приемы фонового оформления.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 Изготавливать простые шаблоны декоративных элементов с применением современных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простых шаблонов декоративных элементов с применением современных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Создавать простые шаблоны с помощью различных художественных приемов, материалов и техник.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трафареты оригинальных декоративных элементов и шрифтовых композиций с использованием графических редакторов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Наносить художественные шрифтовые композиции на рабочие поверхности.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художественно - дизайнерские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 - дизайнерских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роспись графического сюжета по эскизам и под руководством дизайнера.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Изготавливать объҰмные элементы художественного оформления с применением разных технологий и из различных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Собирать объҰмно- пространственные композиции по готовым эскизам и чертежам.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меры безопасности при выполнении художественно - дизайнерских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"3W02120102 - Декоратор интерьера"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концепции художественного оформления интерьера декором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концепции художественного оформления интерьера декором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пространственные и эстетические потребности помещения в декоре, опираясь на техническое задание, планировочное решение и деталировку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вариативность концептуального решения декора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эскизы, иллюстрации, скетчи, макеты элементов декора с использованием специализированных программ и/ или в ручном исполнении.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Составлять задания на изготовление и закупку индивидуальных элементов декора.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Согласовывать концепции декора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Согласование концепции декора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разработанную концепцию декора интерьера к обсуждению и согласованию.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Вносить корректировки в концепцию декора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Оформлять результаты выполненной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практическое декорирование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Практическое декорирование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и создавать декоративные элементы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элементы декора, материалы, покрытия и арт-объекты, давать рекомендации по их размещению в интерьере.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техники безопасности и охраны труда при декорировании.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"4S02120103 - Дизайнер интерьера"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планировочные решения для дизайн-проекта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планировочного решения для дизайн-проекта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функциональное зонирование разделения площади объекта на части различного назначения и использования, исходя из основных сфер деятельности человека (труд, быт, отдых).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планировочное решение для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Оформлять функциональное зонирование и планировочное решение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детальный дизайн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детального дизайна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концепцию дизайна интерьера объекта, с учетом его функциональных и конструктивных особенностей, планировочным решением и требований, предъявляемых к нему заказчиками.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Наполнять концепцию дизайна объекта элементами интерьера, отвечающие условиям технического задания и требованиям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визуальную презентацию идеи детального дизайна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чертежи для дизайн-проекта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чертежей для дизайн-проекта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соблюдение трудового законодательства, правил по технике безопасности и охране труда, производственной санитарии,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рабочие чертежи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Оформлять экспликации, условные обозначения, комментарии к чертежам, пояснения к дизайнерским решениям.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Рассчитывать количество материалов, мебели, оборудования для дизайна-проекта интерьера без учета запаса.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Оформлять альбом ведомостей выбранных материалов и оборудования, примененных в проекте.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расчеты технико-экономического обоснования предлагаемого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расчетов технико-экономического обоснования предлагаемого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экономические расчҰты для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стоимость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"02120200 - Дизайн одежды"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02120200 - Дизайн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3W02120201- Исполнитель технического и художественного эскизов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3W02120202 - Декоратор одежды и аксессуаров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4S02120203 - Дизайнер одежды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модулей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"3W02120201-Исполнитель технического и художественного эскизов"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Применение знаний истории искусства и костюма для создания эскизов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эскизов моделей одежды из тканей различного ассортимента с учетом тенденций моды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поузловой технологической обработки при изготовлении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конструкций и лекал согласно эскизу модели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"3W02120202 - Декоратор одежды и аксессуаров"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графическими компьютерными программами в области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декора одежды с использованием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различных техник декорирования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аксессуаров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"4S02120203 - Дизайнер одежды"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Прогнозирование формы костюма на основе изучения и анализа развития формообразования в различные периоды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коллекций перспективных моделей и их изготовление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комплектов и ансамблей одежды различного назначения с учетом национальных традиций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Выполнение в материале авторского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"02120200 - Дизайн одежды"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"3W02120201- Исполнитель технического и художественного эскизов"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1. Применять знание истории искусства и костюма для создания эскизов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знаний истории искусства и костюма для создания эскизов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Описывать хронологические рамки, характерные черты художественных стилей различных исторических эпох мирового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характерные особенности и закономерности развития модных тенденций в костюме различных исторических периодов.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Применять знания в области истории искусства и костюма для создания эскизов современной одежды.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эскизы моделей одежды из тканей различного ассортимента с учетом тенденций моды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эскизов моделей одежды из тканей различного ассортимента с учетом тенденций моды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2.1. Применять различные приемы выполнения графических и живописных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Изображать фигуру человека в различных позах и ракурсах с натуры и по воображению используя различную технику рисунка.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Учитывать особенности материалов их структуру, фактуру и свойства при выполнении эскизов.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модели одежды, по законам композиции, с использованием приемов эскизной графики и пластических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эскизы одежды в виде технического рисунка.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поузловую технологическую обработку при изготовлении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поузловой технологической обработки при изготовлении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по технике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образцы материалов для создания изделий согласно эскизу.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поузловую технологическую обработку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Изготавливать модели одежды согласно эскизу соблюдая технологическую последовательность.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Разрабатывать конструкции и лекала согласно эскизу модели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конструкций и лекал согласно эскизу модели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чертежи конструкций и лекал по эскизам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Изготавливать опытные образцы для апробации.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"3W02120202 - Декоратор одежды и аксессуаров"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Владеть графическими компьютерными программами в области дизайна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Владение графическими компьютерными программами в области дизайна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современную шрифтовую культуру и компьютерные технологии в дизайн проектировании.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Создавать эскизы костюма с применением цвета, фактуры материалов и орнаментального декора.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Работать в компьютерных программах, предназначенных для визуализации и презентации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технические эскизы с применением графических редакторов и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декор одежды с использованием разных текстурных материалов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декора одежды с использованием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эскизы моделей одежды с декоративными элементами из различных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Изготавливать декоративные детали (шнуры, кисточки, кутасы, помпоны, бархотки, рюши и тому подобное) вручную или при помощи приспособлений.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различные техники декорирования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различных техник декорирования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техники аппликации и вышивки.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различные технологии декорирования материала и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Создавать декоративные украшения для изделий.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Разрабатывать аксессуары для одежды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Разработка аксессуаров для одежды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 4.1. Подбирать аксессуары в соответствии со стилем костюма.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аксессуары, дополняющие образ (сумки, клатчи и так далее).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Проектировать модели головных уборов.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Изготавливать головные уборы с отделками из различных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Создавать художественный образ с использованием декора и аксессуаров определенного стиля или девиза.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"4S02120203 - Дизайнер одежды"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Прогнозировать форму костюма на основе изучения и анализа развития формообразования в различные периоды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формы костюма на основе изучения и анализа развития формообразования в различные периоды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Ориентироваться в тенденциях в сфере искусства, дизайна, кинематографии и в других областях, влияющих на индустрию моды.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тенденции развития модных направлений дизайна одежды и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требования заказчика/потребителей и значимые для них характеристики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Создавать Муд/Трендборты и иллюстрации для представления идей и концепций видения моделей/коллекций.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Создавать коллекции перспективных моделей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коллекций перспективных моделей и их изготовление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при разработке коллекций творческие методы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Визуализировать идеи в художественно-графическом виде применяя различные приемы и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Формировать ассортимент материалов для коллекций и аксессуаров.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 Моделировать форму одежды методом наколки.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Изготавливать модели одежды в материале.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комплекты и ансамбли одежды различного назначения с учетом национальных традиций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комплектов и ансамблей одежды различного назначения с учетом национальных традиций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особенности художественного и декоративного решения национальных костюмов.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Проектировать модели/коллекции на основе истории искусства и костюма Казахстана различных эпох.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художественные эскизы моделей/коллекций одежды различного назначения с учетом национальных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Создавать презентационные планшеты.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в материале авторский проект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Выполнение в материале авторского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пред проектные исследования для разработки моделей/коллекций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модели/коллекции одежды на основе тенденций моды, требований и образа заказчика/потребителя.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конструирование и техническое моделирование моделей/коллекций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 Изготавливать экспериментальные модели одежды для апробации.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Определять технико-экономические показатели производства моделей.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"02120300 - Дизайн промышленной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3W02120301 - Промышленный иллюстратор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3W02120302 - Оператор дизайнерского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3W02120303 - Макетчик макетно-модельного проектирования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4S02120304 - Дизайнер промышленный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3W02120305 - Футлярщик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"3W02120301 -Промышленный иллюстратор"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предпроектных дизайнерских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эскизов и технических рисунков для создания дизайн-продукта с использованием различных графических средств и приемов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дизайн-продукта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"3W02120302 – Оператор дизайнерского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Управление и контроль работы специального оборудования, промышленных роботов (манипуляторов) и 3D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Производство изделий на специальном оборудовании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"3W02120305 - Футлярщик"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простых футляров с фанерной или картонной основой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футляров средней сложности с фанерной или картонной основой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сложных футляров для музыкальных инструментов, биноклей, кино- и фотоаппаратов, столовых приборов и сувенирной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"3W02120303 - Макетчик макетно-модельного проектирования"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 Установление соответствия характеристик проектируемой модели, прототипа продукта эргономическим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Конструирование элементов продукта с учетом эргономических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компьютерных инструментов при моделировании, визуализации и презентации модели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"4S02120304 - Дизайнер промышленный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целей и ограничений, связанных с заданием на проектирование, посредством консультаций с клиентами и заинтересованными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концепций дизайна промышленных, коммерческих и потребительских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процесса дизайнерского проектирования с учетом современных тенденций в области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расчетов технико-экономического обоснования предлагаемого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"02120300 - Дизайн промышленной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Владеть научными и законодательными основами организации и ведения предпринимательской деятельности в Республике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"3W02120301 - Промышленный иллюстратор"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предпроектные дизайнерские исследования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 Проведение предпроектных дизайнерских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необходимую информацию в рамках предпроектной работы, применяя актуальные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Изучать и анализировать отечественный и зарубежный опыт по художественному оформлению дизайн-продукта.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2. Выполнять эскизы и технические рисунки для создания дизайн – продукта с использованием различных графических средств и приемов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эскизов и технических рисунков для создания дизайн – продукта с использованием различных графических средств и приемов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Создавать рисованные изображения с помощью различных художественных приемов, материалов и техник.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работы, связанные с проектированием форм сопроводительных документов, упаковки и рекламы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компьютерные программы для создания новых элементов дизайна и концепции дизайн –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 Поддерживать порядок и безопасность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разработке дизайн-продукции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дизайн-продукта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Визуализировать идеи, презентационные материалы по итогам дизайнерских исследований вручную или с помощью систем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чертежи и схемы технической, художественно-конструкторской документации на проектируемое 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незначительные конструктивные и технологические дефекты на схемах, чертежах и в технологических картах.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Оформлять документацию на законченные дизайнерские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безопасные методы работы на специальном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"3W02120302 - Оператор дизайнерского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Управлять и контролировать работу специального оборудования, промышленных роботов (манипуляторов) и 3D печати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Управление и контроль работы специального оборудования, промышленных роботов (манипуляторов) и 3D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 Подготавливать расходные материалы для выполнения работ на специальном оборудовании в соответствии с требованиями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 Выполнять технологическую настройку и техническую подготовку оборудования и принтеров трехмерной печати к выполнению задания (пробная печать).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 Производить профилактическое и техническое обслуживание специального оборудования и принтеров трехмерной печати с целью своевременного обнаружения и устранения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требования охраны труда, производственной санитарии, пожарной безопасности и электробезопасности при работе на специальном оборудовании.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Производить изделия на специальном оборудовании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 2. Производство изделий на специальном оборудовании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 Подготавливать файлы для перевода двух- и трехмерных моделей в управляющий код для печати на соответствующем 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работу печатного оборудования, трехмерной печати при выполнении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отделочные операции по доводке изделия трехмерной или иной печати до требуемого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качество готового продукта на соответствие заданным характеристикам.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безопасные способы утилизации отходов и постоянно заботиться об охране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"3W02120305 - Футлярщик"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Изготавливать простые футляры с фанерной или картонной основой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простых футляров с фанерной или картонной основой.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по склеиванию картона в листах или картонных заготовках для боковых стенок футляров.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Собирать картонные основания и кассеты боковых стенок с подгонкой заготовок крышки и корпуса футляров.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наружную и внутреннюю отделку поверхностей футляров шпатлеванием, окрашиванием, ретушированием, штриховкой, бумагой и другими отделочными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Собирать фанерные, металлические, картонные державки к футлярам, металлические шарниры и замки, крепления крышки к корпусу.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2.Изготавливать футляры средней сложности с фанерной или картонной основой.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футляров средней сложности с фанерной или картонной основой.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Проверять размеры футляров по шаблонам или при помощи измерительных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футляры из фанерных заготовок приклеиванием с корректировкой остова футляра шлифованием, шпатлеванием, зачисткой и другими способами.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наружную отделку футляров и вкладышей разнообразными материалами: ледерином на ткани, бумагой, бархатом, шелком или их заменителями.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на поверхностях футляров из кожи, шелка, бумаги и других материалов тиснение, гравирование, ламинирование, выжигание, фольгирование, лакировку, вырубку, высечку вручную или на специальном оборудовании, соблюдая требования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Устанавливать крепления, металлические шарниры и замки вручную или на специальном оборудовании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Изготавливать сложные футляры для музыкальных инструментов, биноклей, кино- и фотоаппаратов, столовых приборов, сувенирной продукции.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сложных футляров для музыкальных инструментов, биноклей, кино- и фотоаппаратов, столовых приборов, сувенирной продукции.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Раскраивать фанеру и др. пиломатериалы на остов боковых стенок и донышек с последующей обработкой граней для футляра.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Изготавливать из различных пород дерева и фанеры лакированные и полированные футляры.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Изготавливать вставки вкладышей различной конфигурации по образцам или чертежам.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клеевые смеси, мастики, политуры для грунтовки, обработки, пропитки или тонировки поверхностей, соблюдая правила по безопасности работы с ядовитыми и горючими веществами.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Подбирать отделочные материалы для наружного и внутреннего оформления футляров и других уникальных и художественных упаковочных коробов.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Руководствоваться действующим законодательством в области техники безопасности, норм охраны здоровья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"3W02120303 - Макетчик макетно-модельного проектирования"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Устанавливать соответствие характеристик проектируемой модели, прототипа продукта эргономическим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Установление соответствия характеристик проектируемой модели, прототипа продукта эргономическим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в практической деятельности передовой отечественный и зарубежный опыт в области художественного конструирования.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соответствие характеристик модели, прототипа продукта эргономическим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наиболее рациональные варианты объемно-пространственных решений, конструкционных материалов и деталей внешнего оформления.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Конструировать элементы продукта с учетом эргономических требований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Конструирование элементов продукта с учетом эргономических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эскизы изделия и его конструктивных элементов в соответствии с требованиями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приемами работы с различными материалами при создании прототипов и физических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Создавать модели простых и сложных конструкций с помощью макетирования.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Использовать компьютерные программы при моделировании, визуализации и презентации модели продукта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компьютерных программ при моделировании, визуализации и презентации модели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конструировании продукта с помощью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Изготавливать модели с помощью специальных компьютерных программ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действующее законодательство в области техники безопасности, нормы охраны здоровья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"4S02120304 -Дизайнер промышленный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Определять цели и ограничения, связанные с заданием на проектирование, посредством консультаций с клиентами и заинтересованными лицами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целей и ограничений, связанных с заданием на проектирование, посредством консультаций с клиентами и заинтересованными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Изучать требования, предъявляемые заказчиками к создаваемой продукции, технические возможности для выпуска продукции требуемого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отбор и анализ патентной и иной научно-технической информации, необходимой на всех этапах художественного конструирования.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Участвовать в составлении технических заданий на проектирование и согласование их с заказчиками в соответствии их технико-экономическим требованиям и прогрессивной технологии производства, требованиям эргономики.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концепции дизайна промышленных, коммерческих и потребительских товаров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концепций дизайна промышленных, коммерческих и потребительских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поиск наиболее рациональных вариантов художественно-конструкторских решений с использованием новых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Участвовать в выполнении научно-исследовательских и экспериментальных работ, связанных с решением художественно-конструкторских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прототипы и образцы изделий для согласования с заказчиком.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процесс дизайнерского проектирования с учетом современных тенденций в области дизайна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процесса дизайнерского проектирования с учетом современных тенденций в области дизайна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соблюдение трудового законодательства, правил по технике безопасности и охране труда, производственной санитарии,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техническую документацию на проектируемое изделие (чертежи общего вида, эскизы и рабочие чертежи для макетирования, рабочие проекты моделей).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авторский надзор за реализацией художественно-конструкторских решений на всех этапах создания опытных образцов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командой на любом этапе создания продукта исправлять ошибки других членов команды.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расчеты технико-экономического обоснования предлагаемого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расчетов технико-экономического обоснования предлагаемого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Разбираться в менеджменте и маркетинге, прогнозировать продажи проектируемого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Подготавливать данные для расчетов экономического обоснования предлагаемой конструкции и составлять смету.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Подготавливать и оформлять отчет о результатах выполненного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"02130100 - Живопись, скульптура и графика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02130100 - 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– Художник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4S02130102 - Художник-иллюстратор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4S02130103 - Художник-скульптор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"4S02130101 – Художник"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1.Освоение художественной грамоты в рисунке с применением выразительных графических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Рисование с натуры конкретной формы живописными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основами композиции в создании художественного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станковой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 гравюры на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и печать графических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станковой живописи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живописных произведений в станковой живописи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копии с выдающихся произведений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анимационной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графических движений к фильмам с использованием законов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производственной съҰмки в классической рисованной (2d)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"4S02130102 - Художник-иллюстратор"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работы по созданию смысловых изображений (иллюстраций) для оформления книг, журналов и других печатных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2.Выполнение подготовки графических материалов по системе визуальной информации, идентификации и коммуникации для передачи к полиграфическому исполнению, используя при их создании классические и современные художественные материалы, компьютерные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"4S02130103 - Художник-скульптор"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Освоение художественной грамоты в рисунке, создавая эскизы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лепки и формовки скульптурных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основами композиции в создании художественного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изготовления скульптурных произведений в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02130100 - Живопись, скульптура и графика (по видам)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 - 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казахской культуры и культуры этносов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"4S02130101 – Художник"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Освоение художественной грамоты в рисунке с применением выразительных графических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Освоение художественной грамоты в рисунке с применением выразительных графических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приҰмами и последовательностью работы над рисунком.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приҰмы конструктивного построения и моделировки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рисунок с применением графических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Рисовать с натуры конкретную форму живописными средствами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Рисование с натуры конкретной формы живописными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основные принципы композиционного построения.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Передавать тональные и цветовые отношения, всҰ многообразие изменений цвета в свето-воздушной среде (акварель, гуашь, масляные краски).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Передавать целостность и колорит живописными средствами (акварель, гуашь, масляные краски).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различными приҰмами академической живописи.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основами композиции в создании художественного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основами композиции в создании художественного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законами и правилами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различные композиционные средства для раскрытия 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композиционными приемами в изображении художественного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станковой графики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Создать гравюры на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 гравюры на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Ориентироваться в истории, видах и жанрах 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материалы для разных видов гравюр.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Различать технические приҰмы и технологию работы в гравюрах.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Создавать графические работы на бумаге в технике "тушь, перо", "карандаш", "сухая игла", экслибрис.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чҰрно-белую и цветную линогравюру.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и печатать графические листы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Выполнение и печать графических 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Различать виды печатей.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печать пробного оттиска гравюры.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печать окончательного варианта гравюры.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станковой живописи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живописное произведение в станковой живописи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живописных произведений в станковой живописи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основными приҰмами и последовательностью работы масляными красками.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основами цветоведения.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Анализировать композиционный и цветовой строй.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Передавать фактуру различных материалов живописными средствами (масляные краски, акрил).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Владеть приҰмами обобщения и воздушной перспективы, колористическая цельность и завершенность работ (масляные краски, акрил).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7.Выполнять копии с выдающихся произведений искусства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копии с выдающихся произведений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последовательность и технологию ведения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копии путҰм осмысления творческого метода с работ великих мастеров мировой живописи, "трҰхслойный" метод живописи (масляные краски).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анимационной графики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графические движения к фильмам с использованием законов анимации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графических движений к фильмам с использованием законов 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8.1.Использовать приҰмы и виды композиционного построения кинокадра.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Раскрыть драматургию сценария в рисунках.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изображение персонажа в разных ракурсах и эмоциональных состояниях.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Применять основные элементы физических и биомеханических форм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Владеть основами поведения персонажа в анимации.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Применять методы и приҰмы анимации инертных тел.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производственную съҰмку в классической рисованной (2d) анимации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производственной съҰмки в классической рисованной (2d) 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последовательную производственную съҰмку в классической, рисованной (2d) анимации, объҰмных кукольных, предметных и в технике перекладки.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практическую работу над сюжетом.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Выстраивать композицию кадра, создать атмосферу среды, используя осветительную аппаратуру и производить съемку.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монтаж и звуковое решение анимационного фильма.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"4S02130102 - Художник-иллюстратор"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созданию смысловых изображений (иллюстраций) для оформления книг, журналов и других печатных изданий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работы по созданию смысловых изображений (иллюстраций) для оформления книг, журналов и других печатных 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выполнение работ по разработке иллюстраций на основе технического задания от начальной идеи до допечатной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теоретические и практические знания по вопросам оформления и иллюстрирования книг и т.д.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подготовку графических материалов по системе визуальной информации, идентификации и коммуникации для передачи к полиграфическому исполнению, используя при их создании классические и современные художественные материалы, компьютерные технологии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подготовки графических материалов по системе визуальной информации, идентификации и коммуникации для передачи к полиграфическому исполнению, используя при их создании классические и современные художественные материалы, компьютерные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навыки работы с классическими и современными художественными материалами, включая компьютерную графику, подготовка произведения к полиграфическому исполнению.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допечатную подготовку материала, верстка в компьютерных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Применять 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выполнения оценки качества печатной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"4S02130103 - Художник-скульптор"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Освоить художественную грамоту в рисунке, создавая эскизы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Освоение художественной грамоты в рисунке, создавая эскизы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основами мастерства скульптуры.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методическую последовательность и этапы ведения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различные техники и приемы, применяя графические средства в процессе выполнения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Моделировать характерные формы и конструкцию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знаниями о пропорциях и основных особенностях строения фигуры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1.6. Планировать расположения скульптурного объекта.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Изготавливать модели по эскизам.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Владеть способами и правилами построения скульптурных произведений.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лепку и формовку скульптурных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лепки и формовки скульптурных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рабочего места с учетом отхода и пространства, соблюдая санитарные требования.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Создавать конструкции каркаса, армирования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технологиями приготовления растворов смесей.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из гипса по чертежам и шаблонам макетов памятников и моделей мемориальных досок с текстом.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 5. Использовать различные материалы и оборудования в лепке и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2.6. Применять технические приҰмы в формовке.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Овладеть установкой пунктирной машинки.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Патинировать и тонировать скульптурные произведения и архитектурные детали (несложный, сложный, особо сложный).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Владеть способами отливки и набивки сложных, несложных скульптурных произведений, и деталей архитектурной лепки.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основами композиции в создании художественного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основами композиции в создании художественного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Ориентироваться в историях возникновения скульптуры.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главное и характерное в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Создать скульптурное произведение согласно видам.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историческую, национальную и другие тематики.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прикладные компьютерные программы.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Организовать изготовления скульптурных произведений в материале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изготовления скульптурных произведений в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 1. Применять технические приҰмы и технологию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Различать скульптуру по видам.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Соблюдать поэтапность в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Уметь работать в твердом материале.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Передача характера и целостности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 6. Контролировать установку на место несложных, и сложных скульптурных произведений, и деталей архитектурной лепки.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"02130200 - Каллиграфия"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02130200 - Каллиграфия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4S02130201 - Каллиграф арабской вязи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"4S02130201 - Каллиграф арабской вязи"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стилей арабской классической каллиграфии: куфи, сульс, насх, рук'а, дивани, таълик (фарси)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Составление религиозных текстов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орнаменталистики, декоративно-прикладного искусства стран арабской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Применение росписи арабской каллиграфией культовой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арабской классической каллиграфии в современном мире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"02130200 - Каллиграфия"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"4S02130201 - Каллиграф арабской 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арабский язык в сфере своей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граммматикой и терминологией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уникальность исламской культуры с помощью арабской каллиграфии.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тростниковый "Калям" согласно канонам арабской классической каллиграфии.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Совершенствовать мелкую моторику рук, точные движения пальцев, глазомер.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стили арабской классической каллиграфии: куфи, сульс, насх, рук'а, дивани, таълик (фарси)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стилей арабской классической каллиграфии: куфи, сульс, насх, рук'а, дивани, таълик (фарси)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стили и принципы организации арабской классической каллиграфии и сферы их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основные стили арабской классической каллиграфии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гигиенические правила письма при работе пером и кистью.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Составлять религиозные тексты согласно правилам и закономерностям различных стилей арабской классической каллиграфии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Составление религиозных текстов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историю и основные особенности стиля рук'а.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Классифицировать происхождение и важнейшие особенности стилей арабской классической каллиграфии: сульс, дивани, куфи, таъли.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Писать религиозные тексты различными стилями арабской классической каллиграфии.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основные стили арабской классической каллиграфии при росписях по металлу, керамике, стеклу, дереву, камню.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Использовать орнаменталистику, декоративно-прикладного искусства стран арабской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орнаменталистики,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декоративно-прикладного искусства стран арабской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Характеризовать приемы создания орнамента, особенности использования орнаменталистики.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правильное соединение частей букв, буквенных сочетаний относительно правил и форм, особенности построения строк различных арабских классических каллиграфических стилей.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Соотносить характер украшения, орнамента и его расположения в зависимости от формы.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Оформлять книжные миниатюры с использованием основных стилей орнамента арабской 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 4.5. Выполнять роспись в жанре народного творчества (кита, шамаили, тугра).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Применять росписи арабской каллиграфии культовой архитектуры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Применение росписи арабской каллиграфии культовой архитектуры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Подготавливать поверхности для настенных росписей.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Подбирать цветовые тона, сочетающиеся с архитектурой культовых сооружений.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Выбирать арабскую вязь для конкретного здания и сооружения (мечеть, медресе, минарет).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Анализировать функциональный и художественные аспекты арабской каллиграфии.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арабскую каллиграфию для росписи в архитектуре и культовых сооружениях.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арабской классической каллиграфии в современном мире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арабской классической каллиграфии в современном мире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арабскую вязь в изобразительном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Проектировать художественные работы оформительского, рекламного и шрифтового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Применять арабскую вязь в новых видах дизайнерской продукции.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"02140100 – Декоративно-прикладное искусство и народные промыслы (по профилям)"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02140100 - Декоративно-прикладное искусство и народные промыслы ( по профилям)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3W02140101 - Формовщик художественного литья 3W02140102- Изготовитель художественных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3W02140103 - Изготовитель музыкальных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4S02140104 -Художник декоративно-прикладного искусства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"3W02140101 - Формовщик художественного литья"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соблюдая порядок технологических процессов формовки, согласно инструкциям к оборудованию и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модельных форм разной сложности для художественного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и способов с прменением вибрационного станка пневматического, механического или электромагнитного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60/1440 -120/28803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69/1656- 138/3312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"3W02140102 –Изготовитель художественных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согласно инструкциям к использованию оборудования и соблюдения порядка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простых технологических процессов механической обработки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полуавтоматизированной и автоматизированной обработки изделий средней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60/1440 - 120/28803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69/1656 - 138/3312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"3W02140103 – Изготовитель музыкальных инструментов"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Проведение работ по подготовке 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обрабатывающих инструментов и оборудования для изготовления музыкальных иснтрументов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графических эскизов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технологической обработки материалов для изготовления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музыкального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69/1656 - 138/3312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"4S02140104 - Художник декоративно-прикладного искусства"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эскизно-проектной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эталона модели для производства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изделий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"02140100 – Декоративно-прикладное искусство и народные промыслы (по профилям)"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казахской культуры и культуры этносов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"3W02140101 - Формовщик художественного литья"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соблюдая порядок технологических процессов формовки, согласно инструкциям к оборудованию и инструментам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подготовительных работ соблюдая порядок технологических процессов формовки, согласно инструкциям к оборудованию и инструментам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техники безопасности и промышленной санитарии в формовочном цехе, охраны труда, а также противопожарные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Подбирать приспособления и инструменты для изготовления литейных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материалы для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1.4.Применять формовочные смеси в производстве художественных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способами и видами формовки для изготовления художественных изделий разной сложности.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модельные формы разной сложности для художественного литья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модельных форм разной сложности для художественного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простую модельную форму с простым рисунком по образцу для формовки художественного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формы, установки питателей и замков.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инструментами и приспособлениями, используемыми в технологическом процессе.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процессы и способы с применением вибрационного станка пневматического, механического или электромагнитного действия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и способов с применением вибрационного станка пневматического, механического или электромагнитного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Описывать состав свойств формовочных смесей и других материалов, применяемых при изготовлении форм, различных огнеупорных составов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Владеть технологией сборки простых и сложных форм.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Соблюдать этапы технологического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Соблюдать правила хранения моделей и форм.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"3W02140102 – Изготовитель художественных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согласно инструкциям к оборудованию и соблюдать порядок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согласно инструкциям к использованию оборудования и соблюдения порядка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Заготовить материалы и инструменты для 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устранения мелких технических неполадок.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процессы механической обработки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простых технологических процессов механической обработки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знания о свойствах, характеристиках, используемых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Изготавливать изделия согласно инструкциям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виды ручной обработки при изготовлении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процессы полуавтоматизированной и автоматизированной обработки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процессов полуавтоматизированной и автоматизированной обработки изделий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Изготавливать изделия согласно инструкциям автоматизированного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виды полуавтоматизированной и автоматизированной обработки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учет, хранение и сдачу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"3W02140103 - Изготовитель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подготовке материалов, обрабатывающих инструментов и оборудования для изготовления музыкальных иснтрументов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подготовке материалов, обрабатывающих инструментов и оборудования для изготовления музыкальных иснтрументов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знаниями техники безопастности, физических и химических своиств материалов для изготовления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Подготовить рабочее место, обрабатывающие инструменты и оборудование для обработки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Подбирать материалы для разных видов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материалы для изготовления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графические эскизы музыкальных инструментов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графических эскизов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графическими навыками и основами проектирования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Моделировать чертежи, эскизы музыкального инструмента и другие графические построения компьютерным и ручным способом.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эскизы декорирования отдельных частей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технологическую обработку материалов для изготовления музыкальных инструментов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технологической обработки материалов для изготовления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Подбирать различные способы обработки материалов для изготовления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Обрабатывать основных материалов для изготовления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Обрабатывать дополнительных материалов для изготовления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Изготавливать музыкальных инструментов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сборку отдельных деталей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сборку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техническую обработку сборных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декоративное оформление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монтаж и настройку музыкальных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"4S02140104 - Художник декоративно-прикладного искусства"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эскизно-проектную часть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эскизно-проектной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методами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основными правилами и законами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средствами композиции в художественном проектировании.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РО1.4. Применять графические программы в разработке эскизно-проектной части.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1.5.Создавать художественный образ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технический рисунок проектной части для изготовления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эталона модели для производства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эталона модели для производства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Подготовливать рабочее место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Представлять процесс производства изделий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РО.2.3.Владеть свойствами материалов в изготовлении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мастер модель по разработанному проекту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изделия в материале с учетом дополнения.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Изготавливать изделия декоративно-прикладного искусства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изделий декоративно-прикладного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Описывать техническую спецификацию процесса изготовления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РО.3.2. Проводить технологический процесс изготовления изделий (ручной, механический).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различные способы обработки, соблюдая технологический процесс изготовления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технологиями комбинирования материалов (металл, кожа, дерево, ткани, керамика, роспись).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Сохранять эстетический вид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Маркировать и упаковывать изделия.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"02140200 - Ювелирное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02140200 - Ювелирное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4S02140201 - Мастер ювелирных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"4S02140201 - Мастер ювелирных дел"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изготовления изделий в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"02140200 - Ювелирное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казахской культуры и культуры этносов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"4S02140201-Мастер ювелирных дел"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эскизный проект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Владеть основами композиции для построений фигур в развертке.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основами материаловедения в оформлении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прикладное программное обеспечение в разработке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проектную документацию по изготовлению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технологический процесс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Выполнение технологического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материлы обрабатывающих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состав и свойства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способы огранки камней.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методы изготовлению сложных деталей и узлов к ювелирным изделиям.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Организация изготовления изделий в материале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изготовления изделий в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Владеть технологией пайки, выпиловки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скань, вставка камня, прессовка изделии, литье, эмалирование.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Рассчитывать пропорции и количество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Устранять дефекты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Подобрать различные способы обработки материалов для изготовления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сборку отдельных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учет, хранения и сдача готовых изделий.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"02150100 - Инструментальное исполнительство (по видам инструментов)"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Инструментальное исполнительство (по видам инструментов)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4S02150101 - Концертмейстер,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4S02150102 - Артист оркестра (дирижер),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4S02150103 - Артист оркестра народных инструментов (дирижер),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4S02150104 - Артист оркестра эстрадных инструментов (дирижер), преподаватель детской музыкальной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"4S02150101 - Концертмейстер,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"4S02150102 - Артист оркестра (дирижер),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струнно-смычковом/духовом и ударном инструменте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"4S02150103 - 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соответствующем народном инструменте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"4S02150104 - 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соответствующем инструменте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"02150100 - Инструментальное исполнительство (по видам инструментов)"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"4S02150101 - Концертмейстер,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теоретические сведения о принципах полифонического развития на практике.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Разучивать и исполнять сольную программу на фортепиано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владение исполнительскими и двигательно-техническими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звуковыразительную игру на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Готовить сольную инструментальную программу.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фортепианного исполнительского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Играть в составе ансамбля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Читать с листа и транспонировать партию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музыкально-исполнительскими навыками концертмейстера.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концертмейстерскую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Демонстрировать навыки игры в фортепианном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Демонстрировать навыки игры в камерном ансамбле.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ансамблевый репертуар различных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Владеть методиками обучения игре на фортепиано различных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"4S02150102 - Артист оркестра (дирижер),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Разучивать и исполнять сольную программу на струнно-смычковом/духовом и ударном инструменте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Разучивание и исполнение сольной программы на струнно-смычковом/духовом и ударном инструменте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владение исполнительскими и двигательно-техническими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звуковыразительную игру на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Готовить сольную инструментальную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исполнительского искусства на струнно-смычковых/духовых и ударных инструментах.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Играть в составе ансамбля и оркестра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навыками ансамблевого исполнительства, единения с партнерами, слышания всех партий в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навыки оркестровой игры.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оркестровым репертуаром и навыками чтения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приемами игры на родственном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Дирижировать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дирижерской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Понимать тембральные и акустические свойства, музыкально-выразительные возможности музыкальных инструментов оркестра.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Делать переложения несложных пьес.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Читать партитуру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Работать с артистами оркестра.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Владеть методиками обучения игре на струнных/духовых и ударных инструментах различных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"4S02150103 - Артист оркестра народных инструментов (дирижер),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Разучивать и исполнять сольную программу на соответствующем народном инструменте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соответствующем народном инструменте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владение исполнительскими и двигательно-техническими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звуковыразительную игру на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Готовить сольную инструментальную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Использовать знания по истории исполнительского искусства на народных инструментах.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Играть в составе ансамбля и оркестра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навыками ансамблевого исполнительства, единения с партнерами, слышания всех партий в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навыки оркестровой игры.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оркестровым репертуаром и навыками чтения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приемами игры на родственном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Дирижировать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дирижерской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Понимать тембральные и акустические свойства, музыкально-выразительные возможности музыкальных инструментов оркестра.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Делать переложения несложных пьес.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Читать партитуру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Работать с артистами оркестра.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Владеть методиками обучения игре на народных инструментах различных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"4S02150104 - Артист оркестра эстрадных инструментов (дирижер),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Разучивать и исполнять сольную программу на соответствующем инструменте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Разучивание и исполнение сольной программы на соответствующем инструменте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владение исполнительскими и двигательно-техническими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звуковыразительную игру на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Готовить сольную инструментальную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джазовую импровизацию в джазовых стандартах.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знания по истории исполнительского искусства на эстрадных инструментах.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Играть в составе ансамбля и оркестра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Игра в составе ансамбля и оркестра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навыками ансамблевого исполнительства, единения с партнерами, слышания всех партий в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навыки оркестровой игры.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оркестровым репертуаром и навыками чтения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приемами игры на родственном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Дирижировать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Дирижирование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дирижерской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Понимать тембральные и акустические свойства, музыкально-выразительные возможности музыкальных инструментов оркестра.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Делать переложения несложных пьес.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Читать партитуру с листа.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Работать с артистами оркестра.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Владеть методиками обучения игре на духовых и ударных инструментах различных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Проектировать процесс музыкально-исполнительского воспитания обучающихся детских музыкальных школ.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"02150200 - Теория музыки"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02150200 - Теория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4S02150201 - Музыковед, преподаватель детской музыкальной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"4S02150201 - Музыковед,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важнейшими элементами музыкального языка и их взаимосвязями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особенностями жанров и форм различных эпох и стилей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процессами исторического развития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работы по пропаганде среди населения музыкального искусства, лучших представителей разных школ и направлений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"02150200 - Теория музыки"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"4S02150201 - Музыковед,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Владеть важнейшими элементами музыкального языка и их взаимосвязями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важнейшими элементами музыкального языка и их взаимосвязями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элементы музыкального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Понимать важнейшие закономерности классической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гармонизации мелодии.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Демонстрировать навыки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этнослуха.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Понимать закономерности языка казахской традиционной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Владеть навыками игры на домбре.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Владеть развитым музыкальным слухом.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особенностями жанров и форм различных эпох и стилей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особенностями жанров и форм различных эпох и стилей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исторически сложившиеся музыкальные формы и пути их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комплексный анализ музыкальных произведений всех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Понимать особенности строгого и свободного полифонического письма и формообразования.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Понимать тембральные и акустические свойства, музыкально-выразительные возможности музыкальных инструментов оркестров.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Владеть основными техническими приемами инструментовки.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процессами исторического развития музыки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процессами исторического развития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целостное представление об основных музыкальных жанрах народного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Ориентироваться в жанрах казахского музыкального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особенности народно-профессиональной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Понимать историю развития мирового и отечественного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Анализировать жанры народного и академического музыкального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Демонстрировать навыки расшифровки образцов казахского музыкального фольклора.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работу по пропаганде среди населения музыкального искусства, лучших представителей разных школ и направлений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работы по пропаганде среди населения музыкального искусства, лучших представителей разных школ и направлений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темы, оригинальные тексты лекций и программы лекций-концертов для различных возрастных групп слушателей, проводя необходимую научно-исследовательскую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культурой устной и письменной речи, профессиональной терминологией.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работе творческо-производственной группы по подготовке и выпуску лекции-концерта.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подбор необходимого литературного материала к тематике программы 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Осуществлять лекционно-концертную работу в условиях концертной аудитории: исполнителем лекций, комментатором исполняемых произведений, ведущим концертной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Владеть навыками организации конференций, лекций, 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Участвовать в изучении спроса зрительской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Готовить материалы для средств массовой информации о творческой деятельности коллективов, отдельных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4.9. Владеть навыками обобщения сведений, полученных в ходе работы с литературой, расшифровки музыкального материала, логичного изложения текста в соответствии с задачами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педагогическую и учебно-методическую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Владеть методиками обучения сольфеджио.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Владеть методиками обучения музыкальной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Проектировать процесс музыкально-теоретического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5.9. Владеть методами определения уровня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5.10. Исследовать образовательную среду.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"02150300 - Вокальное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4S02150301 - Артист академического пения,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4S02150302 - Артист традиционного пения,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4S02150303 - Артист эстрадного пения, преподаватель детской музыкальной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4S02150304 - Артист хора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"4S02150301 - Артист академического пения,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Освоение ансамблевого и хорового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"4S02150302 - Артист традиционного пения,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 из произведений традиционной народной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"4S02150303 - Артист эстрадного пения, преподаватель детской музыкальной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Освоение ансамблевого и хорового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"4S02150304 - Артист хора"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Исполнение сольных номеров и запевов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Освоение ансамблевого и хорового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"02150300 - Вокальное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"4S02150301 - Артист академического пения,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Готовить и исполнять сольную программу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Исполнять сольную программу под аккомпанемент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Применять знания о гигиене голосового аппарата и специфических особенностях работы с голосом.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вокального исполнительского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Готовить и исполнять партии (роли) из опер западноевропейских, русских и казахских композиторов.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сценическим мастерством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функциональные стили речи, нормы литературного произношения в исполняемом произведении.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основами танцев различных направлений и стилей.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Демонстрировать артистические 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элементами актерской техники и сценического движения, необходимыми для выполнения сценических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Исполнять в спектаклях, концертах, представлениях театра партии (роли) на стационаре, гастролях и выездах.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Освоить ансамблевое и хоровое исполнение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Освоение ансамблевого и хорового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Владеть навыками ансамблевого исполнения.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Читать с листа и петь по цифровке в хоре.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Понимать дирижерский жест.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6.6.Владеть методиками обучения академического пения разных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"4S02150302 - Артист традиционного пения,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Готовить и исполнять сольную программу из произведений традиционной народной музыки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 из произведений традиционной народной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Готовить и исполнять сольную программу программы из произведений традиционной народной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Применять знания о гигиене голосового аппарата и специфических особенностях работы с голосом.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традиционного вокального исполнительского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Демонстрировать готовность голосового аппарата к пению.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Демонстрировать навыки игры на домбре.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сценическим мастерством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функциональные стили речи и нормы литературного произношения в исполняемом произведении.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артистические 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элементами актерской техники и сценического движения, необходимыми для выполнения сценических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Солировать в сопровождении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Демонстрировать навыки владения искусством жырау.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Исполнять произведения различных региональных школ.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Владеть методиками обучения традиционного пения разных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"4S02150303 - Артист эстрадного пения, преподаватель детской музыкальной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и педагогической практике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и педагогической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Готовить и исполнять сольную программу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 исполнение сольной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Готовить и исполнять сольную программу.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знания о гигиене голосового аппарата и специфических особенностях работы с голосом.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вокального исполнительского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техникой джазовой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3.6. Исполнять джазовые стандарты.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сценическим мастерством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сценическим мастерством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функциональные стили речи, нормы литературного произношения в исполняемом произведении.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основами танцев различных направлений и стилей.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Демонстрировать артистические 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элементами актерской техники и сценического движения, необходимыми для выполнения сценических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Освоить ансамблевое и хоровое исполнение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Освоение ансамблевого и хорового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навыками ансамблевого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Читать с листа и петь по цифровке в хоре.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Освоить ансамблевый, хоровой репертуар.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6.3. Выполнять исследовательскую деятельность в педагогическом процессе.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6.4. Осуществлять методическое обеспечение образовательного процесса.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Приобщать обучающихся к системе социальных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Владеть методиками обучения эстрадного пения различных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Исполнять и анализировать репертуар детской музыкальной школы с точки зрения художественной ценности и методической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Демонстрировать навыки работы в исполнительском классе в качестве преподавателя.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6.9. Проектировать процесс музыкально-исполнительского воспитания обучающихся детских музыкальных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"4S02150304 - Артист хора"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музыкально-теоретические навыки в художественно-творческой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музыкально-теоретических навыков в художественно-творческой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Применять выразительные и формообразующие возможности гармонии.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об общих закономерностях тональной гармонии.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фрагментарного и целостного анализа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музыкальные произведения с точки зрения единства содержания и художественной формы.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Исполнение сольных номеров и запевов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Исполнение сольных номеров и запевов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владение вокальными и исполнительскими навыками в исполнении сольных номеров и запевов.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владение навыками сценической речи и сценического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знания о гигиене голосового аппарата и специфических особенностях работы с голосом.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знания по истории развития вокально-хорового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непосредственно в создании новых и возобновлении ранее созданных постановок.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Освоить ансамблевое и хоровое исполнение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Освоение ансамблевого и хорового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4.1.Читать с листа хоровую партию.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Обладать навыками хорового пения.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Исполнять хоровые партии своего голоса.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Освоить ансамблевый, хоровой репертуар.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Понимать дирижерский жест.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сценические задачи в массовых сценах, применяя элементы актерской техники.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"02150400 - Хоровое дирижирование"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Хоровое 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4S02150401 - Хормейстер, преподаватель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"4S02150401 - Хормейстер, преподаватель"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хормейстерской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вокально-хоровыми и исполнительскими навыками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музыкально-теоретических знаний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Осуществление фрагментарного и целостного анализа музыкальных произведений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"02150400 - Хоровое дирижирование"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"4S02150401 - Хормейстер,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хормейстерскую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хормейстерской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Дирижировать хоровые произведения различных 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знания по истории развития хорового исполнительства.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методами работы с детским хором.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Определять жанр, стиль, форму хоровых произведений.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аранжировку, обработку музыкальных произведений для различных составов хора.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Организовать работу хорового коллектива.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вокально-хоровыми и исполнительскими навыками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вокально-хоровыми и исполнительскими навыками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готовность голосового аппарата к пению в составе вокального ансамбля и хора.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хоровым репертуаром.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Исполнять на фортепиано партитуры хоров различной сложности.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навыки транспонирования и чтения с листа хоровых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Участвовать в творческо-производственной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музыкально-теоретические знания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музыкально-теоретических знаний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Демонстрировать практические навыки анализа музыкальной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гармонический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фрагментарный и целостный анализ музыкальных произведений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Осуществление фрагментарного и целостного анализа музыкальных произведений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различные жанры казахской музыки.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Анализировать форму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исследовательскую деятельность в педагогическом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методическое обеспечение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5.5. Приобщать обучающихся к системе социальных ценностей.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Применять педагогические принципы музыкального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Проводить урок музыки в общеобразовательной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"02150500 - Актерское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02150500 - Актерское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4S02150501 - Артист драматического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4S02150502 - Артист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4S02150503 - Артист театра кукол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4S02150504 - Артист разговорного жанра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4S02150505 - Артист эстрадного жанра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"4S02150501 - Артист драматического театра"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при подготовке и исполнении ролей возможности физических качеств и навыков 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"4S02150502 - Артист музыкального театра"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художественного образа актерскими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голосовых данных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Пение соло и в ансамбле, игра на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возможностей телесного аппарата воплощения при подготовке и исполнении ролей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музыкально-теоретических и исторических знаний в актерской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произведений театрального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выразительных средств грима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"4S02150503 - Артист театра кукол"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Демонстрация различной техники кукловождения при создании сценического кукольного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Применение различных технологий при изготовлении кукол разных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пластики рук для создания художественного кукольного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"4S02150504 - Артист разговорного жанра"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при подготовке и исполнении ролей возможности физических качеств и навыков 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Демонстрация навыков ведения теле и радио передач разных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"4S02150505 - Артист эстрадного жанра"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оценки достижений художественной культуры на основе знания исторического контекста.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Использование выразительных средств грима при создании сценического образа.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Использование выразительных средств танца при создании сценического образа.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выразительных средств искусства миниатюры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"02150500 - Актерское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"4S02150501 - Артист драматического театра"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оценку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Демонистрировать знания по истории развития театра, мировой литературы и их художественных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Грамотно использовать профессиональную терминологию и лексику при анализе произведений искусств.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Ориентироваться в творческом наследии выдающихся мастеров отечественного и зарубежного драматического театра и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 Ориентироваться в основных видах и жанрах драматургии, художественной литературы 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 Анализировать строение и содержание произведения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Демонстрировать знания элементарной музыкальной грамоты, вокальные навыки и инструментальные навыки игры на инструментах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знания основ музыкальной грамоты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теоретический и исполнительский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вокально-технические и исполнительские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Демонстрировать навыки игры на фортепиано.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Исполнять несложные музыкальные произведения на дополнительном инструменте.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Использовать выразительные средства грима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Демонстрировать знания основных приемов и навыков гримирования.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знания эстетических идеалов красоты разных эпох и народов.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Создать сценический образ средствами грима, отражать в гриме характерные особенности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Применять знания постижного искусства на практике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Применять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свое тело как одно из основных средств выразительности профессионального 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выразительность движения, пластики, ритма и логики действия образа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на сцене всевозможные виды перемещений и падений, в том числе с элементами сценического боя без оружия и с оружием.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Иметь представление об элементах акробатики, владеть специальными навыками для развития техники приемов нападения и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Быть компетентным в знании этикетно-стилевых навыков основных культурно-исторических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выразительные средства танца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Понимать сущность 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знания о танцевальных традициях различных эпох и народов на практике.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выразительные средства танцевального искусства при создании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разножанровые танцы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Освоить теорию и приобрести навыки исполнительской практики актерского мастерства. Создать художественный образ роли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Понимать основные положения разных мировых систем воспитания техники актҰра.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6.2. Применять приемы внутренней и внешней психотехники актера в работе над ролью.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упражнения актҰрского тренинга и этюды, как начало действенного анализа пьесы и роли. Уметь работать с партнҰром.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Определять сверхзадачу, внутреннее и внешнее действие роли в предлагаемых обстоятельствах пьесы, и использовать анализ в практической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Разбираться в различных жанрах и видах драматургии и уметь передать жанровые особенности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актҰрскую этику.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все выразительные средства голоса и речи при выполнении творческих задач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искусство сценической речи. Демонстрировать дикционную, интонационно-мелодическую и орфоэпическую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Развивать и укреплять диапазон голоса. Совершенствовать технику речи: артикуляцию, дикцию,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7.3. Произносить художественный текст с использованием всех выразительных средств речи: использовать весь спектр голосового регистра, характерность, музыкальность, ритмическую структуру стиха.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Соблюдать логику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Разбираться в различных жанрах и видах драматургии и уметь передать жанровые особенности текста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Создать образ рассказчика через словесное действие, учитывать подтекст.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"4S02150502 - Артист музыкального театра"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Создать художественный образ актерскими средствами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Создание художественного образа актерскими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основные положения системы Станиславского.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упражнения и этюды – индивидуальные, парные и групповые.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приҰмы внутренней и внешней психотехники актҰра в работе над ролью.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Раскрывать сверхзадачу, внутреннее действие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голосовые данные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голосовых данных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Обладать искусством сценической речи, дикционной, интонационно-мелодической и орфоэпической культурой;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Произносить художественный текст без дикционных недостатков, с использованием заданных интонаций и интонационно-мелодических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Демонстрирует развитый и укрепленный диапазон голоса, поставленную технику речи: артикуляцию, дикцию, дыхание, голосоведение.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Петь соло и в ансамбле, играть на фортепиано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Пение соло и в ансамбле, игра на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вокально – технические и художественные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теоретический и исполнительский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Обладать знаниями о стилях вокальной музыки и знаниями о строении голосового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Обладает чувством опоры во время дыхания и пения.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Работать над песнями, романсами и ариеттами.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Обладать навыками пения в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Играть несложные фортепианные произведения.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Применять возможности телесного аппарата воплощения при подготовке и исполнении ролей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возможностей телесного аппарата воплощения при подготовке и исполнении ролей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свое тело как одно из основных средств выразительности профессионального 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Демонстрирует выразительность движения, пластику, демонстрирует овладение ритмом и логикой действия образа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Демонстрирует на сцене всевозможные виды перемещений и падений.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Обладать общим представлением об элементах акробатики.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Демонстрирует специальные навыки для развития техники приемов нападения и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Владеть манерой и этикетом основных культурно-исторических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выразительные средства танца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стилистику движений, манер и этикета различных исторических эпох.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Анализировать сущность 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1.РО 5.3. Использовать выразительные средства танцевального искусства при создании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Исполнять классические танцы, историко-бытовые, народные, эстрадные, модерн-танец и степ.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музыкально-теоретические и исторические знания в актерской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музыкально-теоретических и исторических знаний в актерской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важнейшие элементы музыкального языка и их взаимосвязи.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Обладать развитым музыкальным слухом и музыкальной памятью.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Применять знания об истории и развитии казахского музыкального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Анализировать произведения театрального искусства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произведений театрального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Различает основные этапы истории театра, его художественные направления.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профессиональную лексику.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Ориентироваться в творческом наследии выдающихся мастеров отечественного и зарубежного драматического театра.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Использовать выразительные средства грима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выразительных средств грима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Создать сценический образ средствами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8.2. Различать эстетические идеалы красоты разных эпох и народов.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Обладать знаниями цветоведения, основными приемами и навыками гримирования, отражать в гриме характерные особенности роли.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"4S02150503 - Артист театра кукол"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оценку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Демонистрировать знания по истории развития театра, мировой литературы и их художественных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Грамотно использовать профессиональную терминологию и лексику при анализе произведений искусств.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Ориентироваться в творческом наследии выдающихся мастеров отечественного и зарубежного драматического театра и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 Ориентироваться в основных видах и жанрах драматургии, художественной литературы 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 Анализировать строение и содержание произведения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Демонстрировать знания элементарной музыкальной грамоты, вокальные навыки и инструментальные навыки игры на инструментах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знания основ музыкальной грамоты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теоретический и исполнительский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вокально-технические и исполнительские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Демонстрировать навыки игры на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Исполнять несложные музыкальные произведения на дополнительном инструменте.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Использовать выразительные средства грима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Демонстрировать знания основных приемов и навыков гримирования.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знания эстетических идеалов красоты разных эпох и народов.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Создать сценический образ средствами грима, отражать в гриме характерные особенности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Применять знания постижного искусства на практике.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Применять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свое тело как одно из основных средств выразительности профессионального 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выразительность движения, пластики, ритма и логики действия образа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на сцене всевозможные виды перемещений и падений, в том числе с элементами сценического боя без оружия и с оружием.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Иметь представление об элементах акробатики, владеть специальными навыками для развития техники приемов нападения и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Быть компетентным в знании этикетно-стилевых навыков основных культурно-исторических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выразительные средства танца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Понимать сущность 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Применять знания о танцевальных традициях различных эпох и народов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выразительные средства танцевального искусства при создании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разножанровые танцы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Освоить теорию и приобрести навыки исполнительской практики актерского мастерства. Создать художественный образ роли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Понимать основные положения разных мировых систем воспитания техники актҰра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6.2. Применять приемы внутренней и внешней психотехники актера в работе над ролью.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упражнения актҰрского тренинга и этюды, как начало действенного анализа пьесы и роли. Уметь работать с партнҰром.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Определять сверхзадачу, внутреннее и внешнее действие роли в предлагаемых обстоятельствах пьесы, и использовать анализ в практической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Разбираться в различных жанрах и видах драматургии и уметь передать жанровые особенности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актҰрскую этику.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все выразительные средства голоса и речи при выполнении творческих задач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искусство сценической речи. Демонстрировать дикционную, интонационно-мелодическую и орфоэпическую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Развивать и укреплять диапазон голоса. Совершенствовать технику речи: артикуляцию, дикцию,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7.3. Произносить художественный текст с использованием всех выразительных средств речи: использовать весь спектр голосового регистра, характерность, музыкальность, ритмическую структуру стиха.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Соблюдать логику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Разбираться в различных жанрах и видах драматургии и уметь передать жанровые особенности текста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Создать образ рассказчика через словесное действие, учитывать подтекст.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Демонстрировать различные техники кукловождения, при создании сценического кукольного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Демонстрация различной техники кукловождения при создании сценического кукольного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Демонстрировать различные техники вождения: перчаточной, тростевой, минирующей, ростовой, планшеточной куклы, марионетки.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различные приемы вождения.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Создавать художественный образ.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Владеть историей мирового и отечественного кукольного театра.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Применять различные технологии при изготовлении кукол разных видов.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Применение различных технологий при изготовлении кукол разных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Использовать различные технологии изготовления: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-перчаточной куклы;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-тростевой куклы;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-планшетной куклы;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-марионетки;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-минирующей куклы;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-ростовой куклы.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Передавать характер и образ персонажа при изготовлении.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Моделировать внешний вид куклы.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Изготавливать реквизиты для кукольных спектаклей.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Использовать пластику рук для создания художественного кукольного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пластики рук для создания художественного кукольного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Применять основные упражнения для пластики рук.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Демонстрировать владение методами управления разными видами кукол.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этюды для развития пластики рук.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Придумывать этюды с использованием перчаток, палочек, и прочих предметов.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"4S02150504 - Артист разговорного жанра"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оценку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Демонистрировать знания по истории развития театра, мировой литературы и их художественных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Грамотно использовать профессиональную терминологию и лексику при анализе произведений искусств.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Ориентироваться в творческом наследии выдающихся мастеров отечественного и зарубежного драматического театра и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Ориентироваться в основных видах и жанрах драматургии, художественной литературы 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Анализировать строение и содержание произведения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Демонстрировать знания элементарной музыкальной грамоты, вокальные навыки и инструментальные навыки игры на инструментах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знания основ музыкальной грамоты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теоретический и исполнительский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вокально-технические и исполнительские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Демонстрировать навыки игры на фортепиано.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Исполнять несложные музыкальные произведения на дополнительном инструменте.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Использовать выразительные средства грима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Использование выразительных средств грима при создании сценического образа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Демонстрировать знания основных приемов и навыков гримирования.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знания эстетических идеалов красоты разных эпох и народов.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Создать сценический образ средствами грима, отражать в гриме характерные особенности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Применять знания постижного искусства на практике.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Применять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свое тело как одно из основных средств выразительности профессионального 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выразительность движения, пластики, ритма и логики действия образа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на сцене всевозможные виды перемещений и падений, в том числе с элементами сценического боя без оружия и с оружием.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Иметь представление об элементах акробатики, владеть специальными навыками для развития техники приемов нападения и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Быть компетентным в знании этикетно-стилевых навыков основных культурно-исторических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выразительные средства танца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Понимать сущность 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Применять знания о танцевальных традициях различных эпох и народов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выразительные средства танцевального искусства при создании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разножанровые танцы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Освоить теорию и приобрести навыки исполнительской практики актерского мастерства. Создать художественный образ роли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Понимать основные положения разных мировых систем воспитания техники актҰра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6.2. Применять приемы внутренней и внешней психотехники актера в работе над ролью.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упражнения актҰрского тренинга и этюды, как начало действенного анализа пьесы и роли. Уметь работать с партнҰром.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Определять сверхзадачу, внутреннее и внешнее действие роли в предлагаемых обстоятельствах пьесы, и использовать анализ в практической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Разбираться в различных жанрах и видах драматургии и уметь передать жанровые особенности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актҰрскую этику.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все выразительные средства голоса и речи при выполнении творческих задач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искусство сценической речи. Демонстрировать дикционную, интонационно-мелодическую и орфоэпическую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Развивать и укреплять диапазон голоса. Совершенствовать технику речи: артикуляцию, дикцию,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7.3. Произносить художественный текст с использованием всех выразительных средств речи: использовать весь спектр голосового регистра, характерность, музыкальность, ритмическую структуру стиха.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Соблюдать логику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Разбираться в различных жанрах и видах драматургии и уметь передать жанровые особенности текста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Создать образ рассказчика через словесное действие, учитывать подтекст.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Демонстрировать навыки ведения теле и радио передач разных жанров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Демонстрация навыков ведения теле и радио передач разных жанров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основными элементами журналистики.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Демонстрировать знания по истории мирового и отечественного телевидения и радио.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Читать с листа художественно и выразительно.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Владеть знаниями о жанрах теле и радио передач.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Работать с микрофоном, со светом и камерой.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8.6. Импровизировать во время прямого эфира в разных жанрах.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Создать образ ведущего для передачи с помощью техники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8.8. Владеть эфирной этикой.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"4S02150505 - Артист эстрадного жанра"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оценку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оценки достижений художественной культуры на основе знания исторического контекста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Демонистрировать знания по истории развития театра, мировой литературы и их художественных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Грамотно использовать профессиональную терминологию и лексику при анализе произведений искусств.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Ориентироваться в творческом наследии выдающихся мастеров отечественного и зарубежного драматического театра и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Ориентироваться в основных видах и жанрах драматургии, художественной литературы и изобразительного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Анализировать строение и содержание произведения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Демонстрировать знания элементарной музыкальной грамоты, вокальные навыки и инструментальные навыки игры на инструментах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Демонстрация знаний элементарной музыкальной грамоты, вокальных навыков и инструментальных навыков игры на инструментах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знания основ музыкальной грамоты на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теоретический и исполнительский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вокально-технические и исполнительские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Демонстрировать навыки игры на фортепиано.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Исполнять несложные музыкальные произведения на дополнительном инструменте.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Использовать выразительные средства грима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Использование выразительных средств грима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Демонстрировать знания основных приемов и навыков гримирования.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знания эстетических идеалов красоты разных эпох и народов.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Создать сценический образ средствами грима, отражать в гриме характерные особенности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знания постижного искусства на практике.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Применять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Применение при подготовке и исполнении ролей возможности физических качеств и навыков 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свое тело как одно из основных средств выразительности профессионального 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Демонстрировать выразительность движения, пластики, ритма и логики действия образа в предлагаемых обстоятельствах.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на сцене всевозможные виды перемещений и падений, в том числе с элементами сценического боя без оружия и с оружием.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Иметь представление об элементах акробатики, владеть специальными навыками для развития техники приемов нападения и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Быть компетентным в знании этикетно-стилевых навыков основных культурно-исторических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выразительные средства танца при создании сценического образа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выразительных средств танца при создании сценического образа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Понимать сущность 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Применять знания о танцевальных традициях различных эпох и народов на практике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выразительные средства танцевального искусства при создании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разножанровые танцы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Освоить теорию и приобрести навыки исполнительской практики актерского мастерства. Создать художественный образ роли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Освоение теории и приобретение навыков исполнительской практики актерского мастерства. Создание художественного образа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Понимать основные положения разных мировых систем воспитания техники актҰра.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6.2. Применять приемы внутренней и внешней психотехники актера в работе над ролью.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упражнения актҰрского тренинга и этюды, как начало действенного анализа пьесы и роли. Уметь работать с партнҰром.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Определять сверхзадачу, внутреннее и внешнее действие роли в предлагаемых обстоятельствах пьесы, и использовать анализ в практической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Разбираться в различных жанрах и видах драматургии и уметь передать жанровые особенности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актҰрскую этику.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все выразительные средства голоса и речи при выполнении творческих задач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Умелое использование всех выразительных средств голоса и речи при выполнении творческих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искусство сценической речи. Демонстрировать дикционную, интонационно-мелодическую и орфоэпическую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Развивать и укреплять диапазон голоса. Совершенствовать технику речи: артикуляцию, дикцию,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7.3. Произносить художественный текст с использованием всех выразительных средств речи: использовать весь спектр голосового регистра, характерность, музыкальность, ритмическую структуру стиха.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Соблюдать логику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Разбираться в различных жанрах и видах драматургии и уметь передать жанровые особенности текста роли.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Создать образ рассказчика через словесное действие, учитывать подтекст.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Использовать выразительные средства искусства миниатюры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выразительных средств искусства миниатюры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историей мирового и отечественного искусства миниатюры.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Различать жанры эстрадного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Владеть основными элементами миниатюры.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Использовать различные упражнения и тренинги для развития пластики всего тела.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По средством жестов раскрывать художественный образ.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Придумывать этюды на пантомимические миниатюры.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"02150600 - Цирковое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02150600 - Цирковое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4S02150601 - Артист цирка, преподаватель цирковых жанров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"4S02150601 - Артист цирка, преподаватель цирковых жанров"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Использование цирковых жанров: акробатика, гимнастика, жонглирование, эквилибристике, эквилибр на проволоке, клоунада и эксцентриада, согласно программным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знаний о становлении и развитии циркового искусства в выбранном жанре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на практике знаний по методике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техники безопасности и охраны труда в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Работа в цирковых коллективах, цирковых 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"02150600 - Цирковое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"4S02150601 - Артист цирка, преподаватель цирковых жанров"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цирковые жанры: акробатика, гимнастика, жонглирование, эквилибристика, эквилибр на проволоке, клоунада и эксцентриада, согласно программным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Использование цирковых жанров: акробатика, гимнастика, жонглирование, эквилибристике, эквилибр на проволоке, клоунада и эксцентриада, согласно программным требованиям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различные акробатические упражнения на координацию и ориентацию в пространстве.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Исполнять силовые и маховые комбинации на кольцах, на трапеции, на канате, в рамке, на турнике.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Демонстрировать технические приемы жонглирования: быстроту движений, ловкость, темп.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Демонстрировать основные элементы ручного эквилибра.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Демонстрировать основные элементы эквилибра на свободной проволоке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различные пантомимические упражнения (с учетом специфики циркового искусства).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знания о становлении и развитии циркового искусства в выбранном жанре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знаний о становлении и развитии циркового искусства в выбранном жанре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Применять основы актерского мастерства в цирковой практике.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Свободно применять комплекс технологических навыков в выбранной профессии.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навыки работы с гримом в профессиональной деятельности в выбранном жанре.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элементы классического, народного, историко-бытового и современного танца в выбранном цирковом жанре при подготовке номера.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знания по обучению цирковым жанрам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на практике знаний по методике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Обучать основным цирковым жанрам: гимнастики, акробатики, жонглирования, эквилибр, при работе с различным возрастным контингентом.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на практике знания по возрастной педагогике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исторический материал о роли и значении циркового искусства в системе культуры в воспитании и развитии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Обеспечить безопасные условия при работе с различными возрастными группами.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технику и приемы эффективного общения и саморегуляцию поведения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Соблюдать технику безопасности и охрану труда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техники безопасности и охраны труда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анализ травмоопасных и вредных факторов в сфере профессиональной цирковой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Умеет оказывать первую медицинскую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Демонстрирует различные способы и техники крепления реквизита.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Использует безопасные методы работы (пассировка, работа с лонжей).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Подготовка концертной площадки к выступлению, установка реквизита.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Применять навыки цирковых жанров в условиях циркового представления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Работа в цирковых коллективах, цирковых 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работу над постановкой номера (подбор номера, костюма, трюкового наполнения номера).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Использовать профессиональные навыки в акробатике, для участия в сольном или групповом цирковом номере.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профессиональные навыки в гимнастике, для участия в сольном или групповом цирковом номере.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профессиональные навыки в жонглировании, для участия в сольном или групповом цирковом номере.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профессиональные навыки в эквилибристике, для участия в сольном или групповом цирковом номере.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"02150700 - Хореографическое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4S02150701- Артист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4S02150702 -Артист ансамбля танца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4S02150703 -Артист балета, преподаватель, руководитель хореографического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4S02150704 -Артист ансамбля танца, преподаватель, руководитель хореографического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4S02150705- Артист современного танца, преподаватель, руководитель хореографического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4S02150706- Преподаватель-концертмейстер хореографических дисциплин, преподаватель фортепиано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4S02150707- 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"4S02150701- Артист балета"2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дуэтно-классического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народно-сценического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казахского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танцев современной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Владение техникой исполнения историко-бытового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во внеурочное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28/672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234/5616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"4S02150702 - Артист ансамбля танца"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2.Владение техникой исполнения народно-сценического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казахского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восточного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современной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 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 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"4S02150703 -Артист балета, преподаватель, руководитель хореографического коллектива"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дуэтно-классического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народно-сценического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казахского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современной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Владение техникой исполнения историко-бытового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 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 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"4S02150704 -Артист ансамбля танца, преподаватель, руководитель хореографического коллектива"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народно-сценического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казахского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танцев современной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техникой восточного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Исполнение тренажа классического танца, демонстрация базовых и усложненных движений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 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 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"4S02150705 -Артист современного танца, преподаватель, руководитель хореографического коллектива"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народно-сценического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казахского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современной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техникой восточного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Исполнение тренажа классического танца с применением основ импровизации современного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 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"4S02150706 Преподаватель-концертмейстер хореографических дисциплин, преподаватель фортепиано"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музыкально-теоретических знаний, умений и навыков в музыкально-исполнительской, хореографической и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основ концертмейстерской и педагогической работы при изучении хореографических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Изучение балетных клавиров и специфики аккомпанемента в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Изучение и исполнение сольной программы по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"4S02150707 -Преподаватель ритмики и хореографии организации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Базовые модули3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необходимой техникой исполнения, демонстрация базовых и усложненных хореографических движений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музыкально-теоретических знаний, умений и навыков в исполнительской, педагогической и организаторской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По квалификации "4S02150701 - Артист балета" профессиональная подготовка проводится с 4(5) класса. Пререквизиты по общепрофессиональным и специальным дисциплинам: классический танец – 12 часов в неделю (4(5)-8(9) классы); народно-сценический танец – 2 часа в неделю (7(8)-8(9) классы); казахский танец – 2 часа в неделю (8(9) класс), историко-бытовой танец – 2 часа в неделю (4(5)-6(7) классы), классическая (современная) хореография – 2 часа в неделю (4(5)-8(9) классы), музыкально-ритмическое воспитание – 2 часа в неделю (4(5) класс); сценическая практика – 612 часов; основы игры на музыкальном инструменте фортепиано (индивидуальный вид занятий) – 1 час в неделю (4(5)-8(9) классы); музыкальная грамота – 1 час в неделю (4(5) класс); введение в специальность – 1 час в неделю (4(5) класс); музыкальная литература – 1 час в неделю (7(8)-8(9) классы).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 усмотрению организации образования базовые модули интегрируются в профессиональные модули.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"02150700 - Хореографическое искусство"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"4S02150701 - Артист балета"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Владеть техникой исполнения 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техникой исполнения дуэтно-классического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дуэтно-классического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базовые элементы и усложненные сочетания элементов движений дуэтно-классического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техникой исполнения народно-сценического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народно-сценического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базовые элементы и усложненные сочетания элементов движений народно-сценического танца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техникой исполнения казахского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казахского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Демонстрировать базовые элементы и усложненные сочетания элементов движений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техникой исполнения современной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танцев современной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Демонстрировать базовые элементы и усложненные сочетания элементов движений современной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техникой исполнения отдельных движений и стилей видов современной хореографии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Владеть техникой исполнения историко-бытового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 Владение техникой исполнения историко-бытового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6.1.Демонстрировать базовые элементы и усложненные сочетания элементов движений историко-бытового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техникой исполнения отдельных движений и стилей историко-бытовых танцев.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Создавать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7.1.Применять индивидуальную художественную интонацию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Исполнять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РО8.2.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Демонстрировать готовность к самостоятельной исполнительской деятельности в профессиональных коллективах.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Использовать музыкально-теоретические знания, умения и навыки в исполнительской хореографической и музыкальной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знания музыкально-теоретических дисциплин в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"4S02150702 - Артист ансамбля танца"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Владеть техникой исполнения 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техникой исполнения народно-сценического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народно-сценического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базовые элементы и усложненные сочетания элементов движений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 Владеть техникой исполнения казахского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казахского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базовые элементы и усложненные сочетания элементов движений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Владеть техникой исполнения восточного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восточного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Демонстрировать базовые элементы и усложненные сочетания элементов движений восточного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техникой исполнения современной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современной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Демонстрировать базовые элементы и усложненные сочетания элементов движений современной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техникой исполнения отдельных движений и стилей видов современной хореографии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Создавать художественно-сценический образ в соответствии со стилем хореографического произведения.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индивидуальную художественную интонацию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Исполнять концертные номера, партии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поиск, проводить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Демонстрировать готовность к самостоятельной исполнительской деятельности в профессиональных коллективах.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знания музыкально-теоретических дисциплин в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"4S02150703 - Артист балета, преподаватель, руководитель хореографического коллектива"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Владеть техникой исполнения 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техникой исполнения дуэтно-классического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дуэтно-классического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базовые элементы и усложненные сочетания элементов движений дуэтно-классического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техникой исполнения народно-сценического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народно-сценического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базовые элементы и усложненные сочетания элементов движений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техникой исполнения казахского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казахского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Демонстрировать базовые элементы и усложненные сочетания элементов движений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техникой исполнения современной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современной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Демонстрировать базовые элементы и усложненные сочетания элементов движений современной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техникой исполнения отдельных движений и стилей видов современной хореографии в период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Владеть техникой исполнения историко-бытового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Владение техникой исполнения историко-бытового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 Демонстрировать базовые элементы и усложненные сочетания элементов движений историко-бытового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техникой исполнения отдельных движений и стилей историко-бытовых танцев.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Создавать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индивидуальную художественную интонацию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Исполнять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Демонстрировать готовность к самостоятельной исполнительской деятельности в профессиональных коллективах.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знания музыкально-теоретических дисциплин в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педагогическую деятельность и организацию работы хореографического коллектива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1. Определять цели и задачи, планировать учебные занятия в соответствии с требованиями образовательной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2. Применять основы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3.Применять теорию и методику преподавания хореографических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4. Применять теорию и практику составления урока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5. Демонстрировать готовность к самостоятельной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"4S02150704 - Артист ансамбля танца, преподаватель, руководитель хореографического коллектива"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Владеть техникой исполнения 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техникой исполнения народно-сценического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народно-сценического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базовые элементы и усложненные сочетания элементов движений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техникой исполнения казахского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Владение техникой исполнения казахского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базовые элементы и усложненные сочетания элементов движений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техникой исполнения современной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Владение техникой исполнения современной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Демонстрировать базовые элементы и усложненные сочетания элементов движений современной хореографии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техникой исполнения отдельных движений и стилей видов современной хореографии в период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техникой исполнения восточного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восточного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Демонстрировать базовые элементы и усложненные сочетания элементов движений восточного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Исполнять тренаж классического танца, демонстрация базовых и усложненных движений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Исполнение тренажа классического танца, демонстрация базовых и усложненных движений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элементы и комбинации классического тренажа.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безопасность и профилактику травматизма при выполнении усложненных элементов классического тренажа.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Создавать художественно-сценический образ в соответствии со стилем хореографического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индивидуальную художественную интонацию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Исполнять концертные номера, партии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Демонстрировать готовность к самостоятельной исполнительской деятельности в профессиональных коллективах.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знания музыкально-теоретических дисциплин в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педагогическую деятельность о организацию работы хореографического коллектива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 и организация работы хореографического коллектива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цели и задачи, планировать учебные занятия в соответствии с требованиями образовательной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2. Применять основы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2.Применять теорию и методику преподавания хореографических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4. Применять теорию и практику составления урока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5. Демонстрировать готовность к самостоятельной педагогической деятельности и руководству хореографическим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"4S02150705 Артист современного танца, преподаватель, руководитель хореографического коллектива"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Владеть техникой исполнения классического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техникой исполнения классического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техникой исполнения народно-сценического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Владение техникой исполнения народно-сценического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Демонстрировать базовые элементы и усложненные сочетания элементов движений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Владеть техникой исполнения казахского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 Владение техникой исполнения казахского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Демонстрировать базовые элементы и усложненные сочетания элементов движений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Владеть техникой исполнения современной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 Владение техникой исполнения современной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Демонстрировать базовые элементы и усложненные сочетания элементов движений современной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техникой исполнения отдельных движений и стилей видов современной хореографии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техникой исполнения восточного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Владение техникой исполнения восточного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Демонстрировать базовые элементы и усложненные сочетания элементов движений восточного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Исполнять тренаж классического танца, с применением основ импровизации современнного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Исполнение тренажа классического танца, с применением основ импровизации современного танца.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элементы и комбинации классического тренажа.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элементами импровизации современной хореографии для применения в классическом тренаже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Развивать хореографическое мышление через импровизацию современного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стили Street dance в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 Обеспечивать безопасность и профилактику травматизма при выполнении усложненных элементов классического тренажа.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Создавать художественно-сценический образ в соответствии со стилем хореографического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индивидуальную художественную интонацию для создания сценического образа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Исполнять концертные номера, партии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поиск, проводить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Демонстрировать готовность к самостоятельной исполнительской деятельности в профессиональных коллективах.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Использовать музыкально-теоретические знания, уменияи навыки в исполнительской хореографической и музыкальной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Использование музыкально-теоретических знаний, умений и навыков в исполнительской хореографической и музыкальной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знания музыкально-теоретических дисциплин в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педагогическую деятельность о организацию работы хореографического коллектива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Осуществление педагогической деятельности и организации работы хореографического коллектива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цели и задачи, планировать учебные занятия в соответствии с требованиями образовательной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2. Применять основы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2.Применять теорию и методику преподавания хореографических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4. Применять теорию и практику составления урока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 5. Демонстрировать готовность к самостоятельной педагогической деятельности и руководству хореографическим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"4S02150705 6 Преподаватель-концертмейстер хореографических дисциплин, преподаватель фортепиано"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музыкально-теоретические знания, умения и навыки в музыкально-исполнительской, хореографической и педагогической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1.Использование музыкально-теоретических знаний, умений и навыков в музыкально-исполнительской, хореографической и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музыкальный слух, память и ритм.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знания гармонии в практической педагогико-концертмейстерской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элементами импровизации в практической педагогической и концертмейстерской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знания о средствах музыкальной выразительности в практической педагогической и концертмейстерской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основы концертмейстерской и педагогической работы при изучении хореографических дисциплин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основ концертмейстерской и педагогической работы при изучении хореографических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знания истории мировой, русской и казахской хореографии в практической педагогической и концертмейстерской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Уметь исполнять аккомпанемент в хореографических композициях с учетом стилевых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взаимосвязь концертмейстерских и педагогических задач при изучении хореографических композиций.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Изучать балетные клавиры и специфику аккомпанемента в хореографии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Изучение балетных клавиров и специфики аккомпанемента в хореографии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Обладать навыками быстрого чтения нот с листа и транспонирования.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двигательно-техническими и музыкально-исполнительскими навыками пианиста-концертмейстера.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Демонстрировать исполнительские навыки концертмейстера хореографии в танцевальном ансамбле.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Знать концертмейстерский репертуар ведущих балетных партий.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ансамблевый хореографический репертуар различных стилей и жанров.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Изучать и уметь исполнять сольную программу по фортепиано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 Изучение и исполнение сольной программы по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музыкально-исполнительскими навыками пианиста.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Обладать двигательно-техническими и эмоционально-образными навыками исполнения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Знать историю фортепианного и балетного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Демонстрировать творческие навыки подбора музыкального материала к урокам хореографии, импровизировать и составлять "квадрат" аккомпанемента.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Применять в исполнительской деятельности музыкальные средства выразительности.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педагогическую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педагогики, психологии и классической методики преподавания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различными методиками преподавания фортепиано.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научно-исследовательскую деятельность в педагогическом процессе, используя современные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Знать и уметь исполнять фортепианный репертуар детской музыкальной школы.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Знать и уметь исполнять партию фортепиано хореографического репертуара детских танцевальных 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Использовать принципы и методы организации работы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"4S02150707 Преподаватель ритмики и хореографии организации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Владеть необходимой техникой исполнения, демонстрация базовых и усложненных хореографических движений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Владение необходимой техникой исполнения, демонстрация базовых и усложненных хореографических движений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Демонстрировать базовые элементы и усложненные сочетания элементов движений 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техникой исполнения отдельных движений и их комбинаций на уроках в балетных залах и сценических танцах в период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навыками распределения сценической площадки, рисунком танца, лексикой, танцевальным текстом, стилем и пластическим языком.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исполнения танца из балетных спектаклей, из репертуара ансамблей, а также из коллекции авторских хореографий.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художественно-сценический образ в соответствии со стилем хореографического произведения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художественно-сценического образа в соответствии со стилем хореографического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индивидуальную художественную интонацию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Взаимодействовать со всеми участниками творческого процесса и со всем творческим коллективом (хореограф, балетмейстер, дирижер, педагог-репетитор, концертмейстер, артисты) в рамках решения художественных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основами актерского мастерства 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средства художественной выразительности для создания сценического образа.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Исполнять концертные номера, партии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Исполнение концертных номеров, партий в различных техниках и хореографических формах (соло, дуэт, ансамбли)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Исполнять хореографический репертуар в соответствии с программными требованиями и индивидуально-творческими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Понимать стилевые черты и жанровые особенности основных программных хореографических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культурой общения с партнерами на сцене, чувством ансамбля.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Использовать музыкально-теоретические знания, умения и навыки в исполнительской, педагогической и организаторской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музыкально-теоретических знаний, умений и навыков в исполнительской, педагогической и организаторской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знания музыкально-теоретических дисциплин в исполнительской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Уметь анализировать музыкально-хореографические произведения малой и крупной (балет)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взаимосвязь средств музыкальной и хореографической выразительности.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ПК5. Осуществлять педагогическую деятельность и организацию работы хореографического коллектива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педагогической деятельности и организации работы хореографического коллектива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цели и задачи, планировать учебные занятия в соответствии с требованиями образовательной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основы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теорию и методику преподавания хореографических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теорию и практику составления урока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Осуществлять организацию работы детских танцевальных кружков и хореографических коллективов.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"02150800 – Театрально-декорационное искусство (по профилю)"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 – Театрально-декорационное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3W02150801–Бутафор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3W02150802 - Гример-постижер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4S02150803 - Оператор световой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4S02150804 - Художник по костюмам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4S02150805 - Художник декоратор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"3W02150801 - Бутафор"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эскизов бутафорских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театральных приемов и техник в изготовлении бутафорских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бутафорских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138/3312 - 206/4944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"3W02150802 - Гример-постижер"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грима в соответствии сценическому образу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скульптурно-объемных гримерных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постижерных изделий в разных стилях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"4S02150803 - Оператор световой аппаратуры"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вариантов освещения сценических эскизов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осветительных аппаратов для сценического представления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3.Установка электроосветительной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Освещение сцены в соответствии со световой партитурой во время спектакля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"4S02150804 - Художник по костюмам"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костюма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организационных работ по изготовлению костюма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"4S02150805 - Художник декоратор"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декораций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Изготавление макета М 1:20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необходимых материалов для отделки с учетом внешнего вида и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планов, чертежей проектов декораций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"02150800 – Театрально-декорационное искусство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"3W02150801–Бутафор"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эскизы бутафорских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эскизов бутафорских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основами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основами театрального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законами композиций.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прикладное программное обеспечение при выполнении эскизов.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театральные приемы и техники в изготовлении бутафорских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театральных приемов и техник в изготовлении бутафорских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подготовительные работы при обработке бутафорских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материалы и инструменты, необходимые в процессе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свойствами и характеристиками используемых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бутафорские изделия и объемные детали в технике "Папье – маше".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Изготовливать бутафорские изделия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бутафорских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приҰмы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бутафорские изделия различными методами с соблюдением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приемы бутафорской работы при изготовлении сложных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в процессе работы различные фактуры и краски.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"3W02150802 - Гример-постижер"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эскизы грима в соответствии со сценическим образом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грима в соответствии со сценическому образу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Обладать закономерностями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историями театрального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знаниями о моделях причесок, усов и бород определенного исторического периода.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Освоить анатомическое строение черепа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законами светотени и принципами работ с объемом лица человека в гриме.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Освоить технику коррекции формы лица и отдельных его частей с помощью техники живописного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Освоить характеристики и свойства материалов, красок для гримирования.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скульптурно-объемные гримерные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скульптурно-объемных гримерных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нормы и санитарно-гигиенические требования в гриме.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по макияжу.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технику линейного макияжа при создании образа персонажа.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снятия формы головы по эскизу.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Создавать внешний образ героя с помощью искусства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простой, сложный и национальный грим.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Применять различные техники грима.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Владеть свойствами материалов, используемых при изготовлении пластиковых деталей.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Изготовливать постижерные изделия в разных стилях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Изготовление постижерных изделий в разных стилях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виды техники при изготовлении форм бороды и усов.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качественный подбор натуральных волос и их оттенков.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Подготавливать волосы (мыть, расчесывать) для изготовления пастижерских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Обрабатывать сырье и материалы для изготовления постижерских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технологией изготовления мелких постижерных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различные методы моделирования современной прически.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"4S02150803 - Оператор световой аппаратуры"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Создавать варианты освещения сценических эскизов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вариантов освещения сценических эскизов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основами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законами света и тени.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основами светового и цветового распознавания.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правила сценического 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светопропускающими свойствами применяемых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подготовку осветительных аппаратов для сценического представления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осветительных аппаратов для сценического представления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монтаж электропроводки и ремонт осветительной аппаратуры,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устройством осветительных приборов, методами их подключения к сети, свойствами постоянного и переменного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основные элементы сценического 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Изготовливать световые партитуры на компьютерных пультах или персональных компьютерах.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в работе осветительные аппаратуры и принципы монтажа.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Устанавливать электроосветительную аппаратуру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 электроосветительной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характеристиками и видами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монтаж и демонтаж осветительной аппаратуры по любой схеме.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диагностику, выявлять неисправности и устранять причины нарушения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Устанавливать световые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подготовительные работы по обслуживанию осветительной аппаратуры (мойка линз, протирка приборов, штор, тубусов, транспортировка и установка осветительных приборов на штативы).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Освещать сцены в соответствии со световой партитурой во время спектакля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Освещение сцены в соответствии со световой партитурой во время спектакля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сложные световые эффекты с использованием осветительной аппаратуры с дистанционным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осветительную аппаратуру, коммутационные средства и фильтры.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Обслуживать съемки телепередач, спектаклей, концертов и цирковых представлений, освещение объектов, требующих особо сложных световых и цветовых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Создавать сложные световые эффекты с изменением напряжения.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Создавать сложные световые эффекты для освещения ночных и вечерних сцен.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"4S02150804 - Художник по костюмам"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 костюма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костюма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Ориентироваться на историю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основой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законами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прикладное программное обеспечение в разработке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Создавать сценический образ.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работу по подготовке материалов, инструментов, оборудования, рабочего места.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свойства и фактуру ткани.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Конструировать костюм.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технологией швейного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Создавать необходимую фактуру в процессе выполнения костюма.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организационную работу по изготовлению костюма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организационных работ по изготовлению костюма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процесс изготовления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Оценивать выполнение работы пошива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Вносить изменения в готовое изделие при корректировке эскиза.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"4S02150805-Художник декоратор"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эскиз декораций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эскиза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 . Владеть основами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законами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Использовать при выполнении эскиза плоскостную и обьемно – пространственную композицию.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техникой живописи.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Владеть декоративными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компьютерные прикладные программы при выполнении эскизов декорации.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макет М 1:20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макета М 1:20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театральное пространство с использованием основ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Разместить объемные детали в макете сцены.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детали макета и бутафорские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Подбирать фактуру и материалы, соответствующие сценическому образу и стилистике.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подготовку необходимых материалов для отделки с учетом внешнего вида и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3.Подготовка необходимых материалов для отделки с учетом внешнего вида 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различные методы и приемы обработки с соблюдением технологического процесса изготовления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Создавать театральную имитацию техникой "пайка", "аппликация".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светотеневыми законами сценической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законами театральной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Изготавливать детали декорации.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Осваивать стилистику в зависимости от заданной темы.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разработку планов, чертежей проектов декораций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планов, чертежей проектов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приемы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4.2.Выполнять оформление спектакля с учетом художественного качества декораций.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Планировать театральную структуру, дизайн и технологию в создании театральных декораций.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Готовить декорации и бутафории на основе принципов формирования театрального пространства.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"02150900 – Социально-культурная деятельность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02150900 - Социально-культурная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4S02150901 - Организатор театрального коллектива, 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4S02150902 - Организатор культурно – массовых мероприятий, преподаватель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"4S02150901 - Организатор театрального коллектива, преподаватель"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режиссерских и актерских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Разработка и осуществление театральных постановок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культурно – 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Постановка социально-культурных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Деятельность организатора культурно –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Соблюдение правил и норм охраны труда, производственной санитарии и противопожарной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"4S02150902- Организатор культурно – массовых мероприятий, преподаватель"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сценарно – режиссерских и актерских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Постановка театрализованных представлений и праздников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Постановка социально-культурных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Деятельность организатора культурно –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. Соблюдение правил и норм охраны труда, производственной санитарии и противопожарной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"02150900 Социально- культурная деятельность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"4S02150901 - Организатор театрального коллектива,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режиссерские и актерские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режиссерских и актерских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Разрабатывать режиссерскую экспликацию.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элементы актерского мастерства в постановке малой сценической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Применять основы сценической речи в постановке этюдов.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постановку малой сценической формы (этюда).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и осуществлять театральные постановки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и осуществление театральных постановок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методику инсценирования в постановке отрывков из художественных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методику постановки отрывков из пьес.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постановку пьесы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театрализованные тематические концерты.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культурно – досуговых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социальные технологии педагогики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технологию подготовки и проведения различных по характеру и содержанию форм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методику подготовки и проведения современных форм и моделей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Выступать в роли организатора, ведущего культурно – досуговых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Выступать в роли исполнителя творческой деятельности (певец, музыкант, танцор, актер).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Руководить ходом культурно - досуговой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Создавать условия для реализации интересов и потребностей современного школьника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Организовывать постановку мероприятий для детей и подростков с учетом их возрастных, психологических особенностей, а также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Использовать новые современные игровые технологии в работе с детьми и подростками.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Организовывать работу отряда в детском оздоровительном лагере.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Пропагандировать искусство среди населения, воспитание эстетического и художественного вкуса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Воспитание эстетического и художественного вкуса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Пропагандировать достижения мировой культуры и искусства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проекты социально - культурной реабилитации.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Систематизировать и анализировать особенности народного творчества и фольклора.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Способствовать возрождению традиций и обычаев народов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постановку обрядов, праздников народов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 постановке социально-культурных программ различные технические возможности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Постановка социально-культурных программ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современные технические средства при проведении культурно – досуговых программ, соблюдая правила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световое, звуковое и шумовое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Оформлять и обеспечивать постановку декорациями, кино- видео - компьютерной и специальной сценической аппаратурой.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репетиционную работу с различными коллективами художественной самодеятельности, используя их методические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плановую воспитательную работу с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продюсировании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Руководить творческим коллективом, отвечающим культурным запросам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планировать работу организатора культурно – досуговых мероприятий в учреждениях культуры 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Деятельность организатора культурно – массовых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Создавать информационный банк методических разработок по разнообразным формам и методам работы культурно - просветительных учреждений.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Планировать работу социально-культурного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основы менеджмента и маркетинга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Руководить учреждениями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правил и норм охраны труда, производственной санитарии и противопожарной защиты в 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 вспомогательных местах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8. Соблюдение правил и норм охраны труда, производственной санитарии и противопожарной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Соблюдать правила техники безопасности, промышленной санитарии,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микроклимат в производственных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"4S02150902 - Организатор культурно – массовых мероприятий,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сценарно – режиссерские и актерские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сценарно – режиссерских и актерских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элементы актерского мастерства в постановке малой сценической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план подготовки и сценарный план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постановку малой сценической формы (этюда).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теоретические основы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социальные технологии педагогики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технологию подготовки и проведения различных по характеру и содержанию форм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методику подготовки и проведения современных форм и моделей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Выступать в роли организатора, ведущего культурно – досуговых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Выступать в роли исполнителя творческой деятельности (певец, музыкант, танцор, актер).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Организовывать и проводить репетиции культурно – досугового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Использовать основы тактовой структурой и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Анализировать музыкальное произведение.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Руководить ходом культурно - досуговой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2.10. Создавать условия для реализации интересов и потребностей современного школьника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2.11. Организовывать постановку мероприятий для детей и подростков с учетом их возрастных, психологических особенностей, а также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2.12. Использовать новые современные игровые технологии в работе с детьми и подростками.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2.13. Организовывать работу отряда в детском оздоровительном лагере.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постановку театрализованных представлений и праздников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Постановка театрализованных представлений и праздников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методику постановки литературно – музыкальной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Развивать сценарно – режиссерские навыки в постановке театрализованного тематического вечера.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сценарно – режиссерские навыки в художественно – публицистическом представлении.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новые приемы и формы в театрализованном концерте.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современные театрализованные формы в организации и проведении праздника.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Разрабатывать постановочные планы театрализованных форм.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Пропагандировать искусство среди населения, воспитание эстетического и художественного вкуса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Пропагандировать достижения мировой культуры и искусства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проекты социально - культурной реабилитации.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Систематизировать и анализировать особенности народного творчества и фольклора.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Способствовать возрождению традиций и обычаев народов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постановку обрядов, праздников народов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в постановке социально-культурных программ различные технические возможности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Постановка социально-культурных программ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современные технические средства при проведении культурно – досуговых программ, соблюдая правила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световое, звуковое и шумовое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Оформлять и обеспечивать постановку декорациями, кино- видео - компьютерной и специальной сценической аппаратурой.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репетиционную работу с различными коллективами художественной самодеятельности, используя их методические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плановую воспитательную работу с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продюсировании проекта: находить источники финансирования, рекламировать будущий проект.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Руководить творческим коллективом, отвечающим культурным запросам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планировать работу организатора культурно – досуговых мероприятий в учреждениях культуры 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Деятельность организатора культурно – массовых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Создавать информационный банк методических разработок по разнообразным формам и методам работы культурно - просветительных учреждений.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Планировать работу социально-культурного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основы менеджмента и маркетинга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правил и норм охраны труда, производственной санитарии и противопожарной защиты в производст- венных и вспомогательных местах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8. Соблюдение правил и норм охраны труда, производственной санитарии и противопожарной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Соблюдать правила техники безопасности, промышленной санитарии, пожарной безопасности и владеть основами законодательства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микроклимат в производственных помещениях.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"02151000 - Народное художественное творчество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4S02151001 - Руководитель самодеятельного хореографического коллектива,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4S02151002 - Руководитель самодеятельного оркестра (ансамбля) народных инструментов,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4S02151003 - Руководитель коллектива декоративно-прикладного мастерства,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4S02151004 - Музыкальный руководитель детского коллектива, преподаватель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"4S02151001 - Руководитель самодеятельного хореографического коллектива, преподаватель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культурно-досуговых мероприятий с использованием различных форм и методов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проведение мероприятий культурно – досуговой деятельности для детей и подростков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в постановке социально-культурных программ различных технических возможностей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педагога-хореографа в учреждениях культуры 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правил и норм охраны труда, производственной санитарии и противопожарной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"4S02151002 - Руководитель самодеятельного оркестра (ансамбля) народных инструментов, преподаватель"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исполнительского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художественного мышления и чувствительности, творческого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Совершенствование исполнительского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Соблюдение требований безопасности труда и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культурно-досуговых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"4S02151003 - Руководитель коллектива декоративно-прикладного мастерства, преподаватель"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Развитие художественного мышления и чувствительности, творческого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Совершенствование мастерства выполнения творческих работ живописи, рисунка, композиции и художественной обработки материалов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Соблюдение требований безопасности труда и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культурно-досуговых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"4S02151104 - Музыкальный руководитель детского коллектива, преподаватель"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Развитие и совершенствование музыкально-исполнительского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творческой работы с детским музыкальным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культурно-досуговых мероприятий с подрастающим поколением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"02151000 - Народное художественное творчество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"4S02151001 - Руководитель самодеятельного хореографического коллектива,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хореографические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физические данные, применительно к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Развивать базовые навыки исполнительского мастерства хореографа.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Развивать хореографические навыки исполнения танцевальных упражнений, комбинаций.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методику преподавания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теорию и методику преподавания классического танца в создании учебных комбинаций и хореографических композиций.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теорию и методику преподавания казахского танца в создании учебных комбинаций и хореографических композиций.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теорию и методику преподавания народно-сценического танца в создании учебных комбинаций и хореографических композиций.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Развивать творческие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музыкальное произведение.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тактовую структуру и фразировку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и совершенствовать творческие 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Выступать в роли исполнителя в творческой деятельности (музыкант, актер).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Характеризовать историю казахской и мировой хореографии в творческой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Работать с творческими исполнителями в ходе репетиций.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культурно-досуговые мероприятия с использованием различных форм и методов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культурно-досуговых мероприятий с использованием различных форм и методов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социальные технологии педагогики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технологию подготовки и проведения различных по характеру и содержанию форм культурно – досуговой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Выступать в роли организатора, ведущего культурно – досуговых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Организовывать и проводить репетиции культурно – досугового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Руководить ходом культурно - досуговой программы.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Пропагандировать искусство хореографии среди населения, воспитание эстетического и художественного вкуса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Характеризовать достижения мировой культуры и искусства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Характеризовать тенденцию развития современной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Подготавливать и проводить концерты в целях пропаганды искусства хореографии среди населения, воспитание эстетического и художественного вкуса.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и проводить мероприятия культурно – досуговой деятельности для детей и подростков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проведение мероприятий культурно – досуговой деятельности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Создавать условия для реализации интересов и потребностей современного школьника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постановку хореографических композиций для детей и подростков с учетом их возрастных, психологических особенностей, а также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классические и современные хореографические методы преподавания в работе с детьми и подростками.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учебные занятия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в постановке социально-культурных программ различных технических возможностей: светового, звукового и шумового оформления, декораций, кино-, видео- и компьютерного оборудования, специальной сценической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в постановке социально-культурных программ различных технических возможностей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Владеть новейшими сценическими технологиями.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декорационное оформление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музыкальное оформление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кино - световое оформление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Руководить самодеятельным хореографическим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Руководить хореографическим коллективом, отвечающим культурным запросам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репетиционную работу с различными самодеятельными хореографическими коллективами.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Организовывать плановую воспитательную работу с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Участвовать в продьюсировании 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работу педагога-хореографа в учреждениях культуры 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работы педагога-хореографа в учреждениях культуры 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Создавать информационный банк методических разработок по разнообразным формам и методам работы культурно - просветительных учреждений.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Планировать работу социально - культурного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основы менеджмента и маркетинга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Контролировать выполнение правил и норм охраны труда, производственной санитарии и противопожарной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Контроль выполнения правил и норм охраны труда, производственной санитарии и противопожарной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Соблюдать правила техники безопасности, производственной санитарии, противопожарной безопасности и владеть основами законодательства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Обеспечивать соблюдение правил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"4S02151002 - Руководитель самодеятельного оркестра (ансамбля) народных инструментов,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Пропагандировать искусство среди населения, воспитывать эстетический и художественный вкус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Выявлять потребности и интересы населения к народному творчеству.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мероприятия по популяризации искусства среди населения, адаптации к эстетике и красоте.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Разрабатывать проекты эстетического и художественного развития.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Формировать исполнительское мастерство специалиста на основе первичных знаний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Формирование исполнительского мастерства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приемы формирования навыков исполнительского мастерства с учетом индивидуальных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уровень творческого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художественное качество исполнения произведений на сцене, подготовку музыкального оформления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Повышать уровень художественного мастерства.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Развивать художественное мышление и чувствительность, творческий потенциал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художественного мышления и чувствительности, творческого потенциала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Руководить работой по созданию художественного оформления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современные методики и технические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Реализовать региональные программы возрождения и пропаганда традиционной, народной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Довести исполнительское мастерство до профессионального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Совершенствование исполнительского мастерства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приемы работы с оркестром (ансамблем) с учетом индивидуальных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основы дирижерского искусства и исполнительским опытом игры на казахских народных инструментах.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анализ музыкальных произведений, определение форм, содержания и видов музыкальных произведений для оркестра (ансамбля) народных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оркестровый (ансамблевый) коллектив с обозначением целей и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Решать проблему выбора наиболее эффективных способов составления творческих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Управлять организацией составления репетиционных планов и расписания репетиций, планов-графиков подготовки новых мероприятий, ведение учета репетиций и концертов, представлений, творческой работы художественного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Вести номенклатуру дел и контролировать ее исполнение, составлять и оформлять служебную и личностную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по безопасности труда и охране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Соблюдение требований безопасности труда 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выполнение правил и норм охраны труда, производственной санитарии и противопожарной защиты в производственных и вспомогательных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современное техническое оборудование с соблюдением правил безопасности жизнедеятельности.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7. Проведение культурно-досуговых мероприятий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Организовывать рабочие места с учетом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различные формы и методы работы в организации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мероприятия коллектива декоративно-прикладного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7.4. Организовывать работу творческого коллектива.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Применять световое, звуковое и шумовое оформление, декорации, кино -, видео- и компьютерное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Использовать специальную сценическую аппаратуру в проведении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"4S02151003 - Руководитель коллектива декоративно-прикладного мастерства,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Пропагандировать искусство среди населения, воспитывать эстетический и художественный вкус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Выявлять потребности и интересы населения к народному творчеству.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мероприятия по популяризации искусства среди населения, адаптации к эстетике и красоте.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Разрабатывать проекты эстетического и художественного развития.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Развивать художественное мышление и чувствительность, творческий потенциал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Развитие художественного мышления и чувствительности, творческого потенциала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руководство работой по созданию художественного оформления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Руководить творческим коллективом, отвечающим культурным запросам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современные методики и технические средства в профессиональной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Реализовать региональные программы возрождения и пропаганда традиционной, народной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Доводить мастерство живописи, рисунка, композиции и художественной обработки материаловдо профессионального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Совершенствование мастерства выполнения творческих работ живописи, рисунка, композиции и художественной обработки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приемы работ с различными инструментами с учетом индивидуальных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Стимулировать творческий подход к проектированию и изготовлению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Проводить анализ схем, определение форм, содержания и вида изделия по отдельным видам декоративно-прикладного искусства.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творческий коллектив декоративно-прикладного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Решать проблему выбора наиболее эффективных способов составления творческих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уровень творческого мастерства и формировать соответствующие навыки и умения с учетом индивидуальных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4.4.Контролировать обеспечение художественного качества исполнения изделия, подготовку художественного оформления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Управлять организацией составления перспективных планов и расписания занятий, планов-графиков подготовки новых мероприятий, ведение учета занятий и мероприятий, представлений, творческой работы художественного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Вести номенклатуру дел и контролировать ее исполнение, составлять и оформлять служебную и личностную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работу по безопасности труда и охране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Соблюдение требований безопасности труда 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выполнение правил и норм охраны труда, производственной санитарии и противопожарной защиты в производственных и вспомогательных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современное техническое оборудование с соблюдением правил безопасности жизнедеятельности.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Проведение культурно-досуговых мероприятий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различные формы и методы работы в организации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мероприятия коллектива декоративно-прикладного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Применять световое, звуковое и шумовое оформление, декорации, кино -, видео- и компьютерное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Использовать специальную сценическую аппаратуру в проведении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Представлять творческие пути решения поставленных культурно-досуговых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"4S02151104 - Музыкальный руководитель детского коллектива, преподаватель"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Пропагандировать искусство среди населения, воспитывать эстетический и художественный вкус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Выявлять потребности и интересы детей к музыкальному творчеству.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мероприятия по популяризации искусства среди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Разрабатывать проекты эстетического и художественного развития.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Развивать и совершенствовать музыкально-исполнительское мастерство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Развитие и совершенствование музыкально-исполнительского мастерства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уровень исполнительского мастерства и формировать соответствующий репертуар.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приемы исполнительского мастерства с учетом индивидуальных способностей.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Формировать вокально-хоровые навыки в работе с детским коллективом.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творческую работу с детским музыкальным коллективом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творческой работы с детским музыкальным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виды музыкально-педагогической деятельности при проведении занятий в детском коллективе.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анализ музыкальных произведений и определять формы, содержание и виды музыкальных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Решать задачи выбора психолого-педагогических форм, средств, методов в работе с детским музыкальным коллективом.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культурно – досуговые мероприятия работы с подрастающим поколением используя различные формы и методы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Проведение культурно-досуговых мероприятий с подрастающим поколением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Внедрять различные формы и методы в организации музыкально-образовательного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игровую деятельность в проведении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различные культурно-досуговые программы с учетом возрастных особенностей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Использовать специальную сценическую аппаратуру в проведении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руководство творческого коллектива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Планировать и организовывать работу детского музыкального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Управлять творческим коллективом с учетом культурных потребностей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Реализовывать творческую деятельность коллектива посредством участия в концертно-зрелищной работе социально-культурных учреждений.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Продюсировать работу музыкального коллектива.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образования по специальности "02210100 - Исламоведение"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3W02210101 - Азаншы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3W02210102 - Имам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4S02210103 - Имам-хатиб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4S02210104 - Устаз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"3W02210101 - Азаншы"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исламских религиозных обрядов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прихожан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"3W02210102 - Имам"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религиозной и просветительской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религиозных, культурных и административных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120/2880 - 180/43203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"4S02210103 – Имам-хатиб"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религиозной и просветительской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прихожан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религиоведческой, консультационной, переводческой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религиозных, культурных и административных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"4S02210104 - Устаз"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процесса религиозного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экспертной, консультационной, переводческой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религиозными образовательными организациями и всеми заинтересованными сторонами в религиозном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180/4320 - 240/57604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206/4944 - 274/6576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"02210100 - Исламоведение"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"3W02210101 - Азаншы"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арабский язык в сфере своей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граммматикой и терминологией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фонетикой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морфологией (сарф )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Читать Коран с правильным произношением арабских звуков по правилам таджвида.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Классифицировать основную классическую религиозную исламскую терминологию.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исламские религиозные обряды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ПM 2. Выполнение исламских религиозных обрядов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этику духовенства.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Читать на изусть необходимые суры и молитвы.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Характеризовать установления исламского богослужения.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условия и правила организации и проведения исламских богослужений и обрядов.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правила поведения во время богослужения.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Характеризовать гуманистические и культурные ценности ислама, преемственность религии и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2.7. Совершать призыв на молитву.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Организовывать коллективные молитвы.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Приобщение прихожан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Приобщение прихожан к системе социальных ценностей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Пропагандировать религиозные и высокие социальные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Вовлекать прихожан в единую систему ценностей религии и традиций.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Обучать противостоянию любым формам дискриминации и экстремизма.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 Описать основные историче-ские этапы жизни пророка Мухаммада (с.г.в) и других пророков,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упоминаемых в Коране, в соответствии с классической мусульманской традицией.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Анализировать влияние исламской религии на общественную жизнь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"3W02210102 - Имам"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арабский язык в сфере своей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Переводить со словарем тексты, связанные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 Воспроизводить Коран с соблюдением канонических правил рецитации.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1.3. Интерпретировать канонические тексты на арабском языке.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религиозную и просветительскую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религиозной и просветительской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Воспроизводить суры Священного Корана по памяти согласно правилам таджвида.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основы исламского богословия и семейных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Совершать в мечетях пятикратный и таравих намазы.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лекции на религиозные и духовные 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правила публичных выступлений.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Приобщать прихожан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прихожан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историю мировых и традиционных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Характеризовать религиозные движения и организации, запрещенные в Казахстане.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Формулировать основные цели и сущность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Выстраивать толерантные отношения с людьми, имеющими различные взгляды относительно религии и веры.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Пропагандировать религиозные и социальные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Понимать роль и место ислама в культуре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Организация религиозных, культурных и административных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религиозных, культурных и административных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Координировть работу мечети и укреплять связь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религиозные обряды и церемонии.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благотворительные акции и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"4S02210103 – Имам-хатиб"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арабский язык в сфере своей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арабского языка в сфере своей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Переводить (с помощью словаря) тексты связанных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Читать красиво и выразительно Коран.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в профессиональной деятельности тексты на арабском языке, связанные с исламским богословием.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религиозную и просветительскую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религиозной и просветительской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Толковать значения аятов Священного Корана.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типы хадисов и методы их отбора.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Разрабатывать учебные программы курсов религиозной грамотности и заучиванию Корана.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богослужебную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лекции на религиозно-познавательные 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Проводить проповеди (хутбы) на основе толковании аятов и 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Воспитывать религиозное сознание молодежи в духе уважения к ценностям светского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Использовать современные формы, методы и приемы воспитания для исследования религиозно-образовательной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Приобщать прихожан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Приобщение прихожан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Пропагандировать религиозные и высокие социальные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Характеризовать гуманистические и культурные ценности ислама, преемственность религии и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противостояние любым формам дискриминации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и предотвращать проблемы, негативно влияющие на религиозную обстановку.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Вовлекать прихожан в единую систему ценностей религии и традиций.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религиоведческую, консультационную, переводческую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религиоведческой, консультационной, переводческой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работе экспертных комиссий и консультативных групп по религиозным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экспертную оценку качества перевода религиозных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письменный и устный переводы.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Выражать богослов-скую позицию с точки зрения Ислама в отношении актуальных проблем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религиозные, культурные и административные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религиозных, культурных и административных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Характеризовать социальную значимость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Объяснять важность основных моральных ценностей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5.3. Координировать работу мечети и укреплять связь с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5.4. Организовывать благотворительные мероприятия для нуждающихся.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просветительской дея-тельности в средствах массовой информации, учреждениях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"4S02210104 - Устаз"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Транслирование учебной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занятия по религиозной грамотности и заучиванию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Развивать индивидуальные способности, интересы и склонности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методы обучения, способствующие саморазвитию с учетом потребностей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индивидуальный подход в обучении.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Опираться на педагогические рекомендации специалистов в работе с детьми, испытывающими трудности в освоении программы или детьми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Привлекать обучающихся к религиозным, духовным и высоким социальным ценностям и единой системе ценностей религии и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этические нормы религиозного перподавателя и священнослужителя.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Демонстрировать приверженность религиозным, духовным и высоким социальным ценностям, способность противостоять любым формам дискриминации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толерантность к другому образу жизни, другим культурам.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процесса религиозного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процесса религиозного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эффективность курсов по религиозной грамотности и заучиванию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учебные планы и учебные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Моделировать занятия, внеклассные мероприятия, ориентированные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Внедрять современные методы моделирования методической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Совершенствовать учебно-материальную базу курсов религиозной грамотности и заучивания Корана.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экспертную, консультационную, переводческую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экспертной, консультационной, переводческой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работе экспертных комиссий и консультативных групп по религиозным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письменные и устные переводы религиозных текстов с арабского языка на казахский язык.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Систематизировать и анализировать информацию об историко-культурном и религиозно-письменном наследии.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Взаимодействовать с религиозными образовательными организациями и всеми заинтересованными сторонами в религиозном образовании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религиозными образовательными организациями и всеми заинтересованными сторонами в религиозном образовании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Участвовать в профессиональных диалогах в рамках организации образования и методического объединения.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Формировать доброжелательные взаимоотношения в ученическом, педагогическом коллективе, с родителями на основе принципов и методов организации педагогического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свои обязанности в тесном сотрудничестве с руководством, советом старейшин и священнослужителями.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Оказывать поддержку людям с особыми образовательными потребностями, одаренным детям.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Выражать богословскую позицию с исламской точки зрения по актуальным религиозным вопросам в обществе.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"02210200 - Теология"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02121 Религия и теология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 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4S02210201 - Теолог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4S02210202 - Исламский теолог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"4S02210201 - Теолог"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взаимоотношений граждан по вопросам организации жизнедеятельности в соответствии с религиозными канонами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Сотрудничество с религиозными конфессиями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Разъяснение догм теологии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достижения исламской философии, ее нравственного и духовного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и проведение различных мероприятий в религиозных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основных принципов и методов научно-богословских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деятельности по социальной адаптации, защите, помощи и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"4S02210202 - Исламский теолог"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взаимоотношений граждан по вопросам организации жизнедеятельности в соответствии с религиозными канонами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Сотрудничество с религиозными конфессиями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Распространение духовных ценностей Ислама в соответствии с трактовкой их матуридистской богословской школой ханафитского мазхаба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Разъяснение догм исламской теологии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Анализ достижения исламской философии, ее нравственного и духовного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и проведение мероприятий в религиозных мусульманских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Применение основных принципов и методов научно-богословских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деятельности по социальной адаптации, защите, помощи и реабилитации.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"02210200 - Теология"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компетенции и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"4S02210201 - Теолог"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Регулировать взаимоотношения граждан по вопросам организации жизнедеятельности в соответствии с религиозными канонами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взаимоотношений граждан по вопросам организации жизнедеятельности в соответствии с религиозными канонами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Характеризовать религиозно-этические ценности мировых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нормы и духовные ценности, основанные на идеалах человеческих качеств.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связь с людьми различных религиозных убеждений в соответствии с нормами этикета.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Проявлять толерантность к вероисповеданию и правам людей.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Сотрудничать с религиозными конфессиями по осуществлению представительско – посреднических функций во всех областях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Сотрудничество с религиозными конфессиями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Формировать мировоззренческие 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профессиональные компетенции в области религиозной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международные религиозные процессы, регионально-религиозную обстановку.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Характеризовать основные этапы развития мировых религий.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Разъяснять догмы теологии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Разъяснение догм теологии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Разъяснять духовно –нравственные основы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Разъяснять сакральные тексты конфессий.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Объяснять теологические проблемы в мировых и национальных религиях.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условия и правила проведения религиозных обрядов и культов мировых религий.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достижения исламской философии, ее нравственный и духовный потенциал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достижения исламской философии, ее нравственного и духовного потенциала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роль традиций в мировом сообществе.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межрелигиозный диалог, как один из важнейших инструментов поддержания мира и согласия между народами и нациями.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Проводить анализ и интерпретацию религиозных проблем с позиции истории религиозных традиций.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Использовать информационные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подготовке и проведении различных мероприятий в религиозных организациях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и проведение мероприятий в религиозных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канонические обоснования для формирования толерантного взаимоотношения людей различных вероучений.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профилактические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Разъяснять нормативно-правовые акты Республики Казахстан о религии и религиозных объединениях для укрепления правильной жизненной 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Сотрудничать с представителями религиозных организаций и привлекать их для решения социально-значимых задач и выполнения социальных проектов.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основные принципы и методы научно-богословских исследований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основных принципов и методов научно-богословских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экспертизу различных религиозных текстов, литературы, аудио- и видеоматериалов, определять историческую ценность рукописей и книг.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стандартные методы решения проблем, имеющих теологическое содержание.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Содействовать разрешению конфликтов на религиозной, этнической и национальной почве, в сфере профилактики и противодействия экстремизму, терроризму и иной деструктивной деятельности религиозных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индивидуальные и групповые тренинги для лиц, вовлеченных в деструктивные религиозные организации, анализировать причину возникновения разногласий.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деятельность по социальной адаптации, защите, помощи и реабилитации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деятельности по социальной адаптации, защите, помощи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Выявлять причины вовлечения человека в деструктивные течения.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Оказывать теологическую консультацию и помощь реабилитируемым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профилактическую работу с приверженцами нетрадиционного религиозного течения ("салафизм") по переводу на платформу традиционного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и внедряь программу работы с осужденными по созданию условий для удовлетворения религиозных потребностей, соблюдения национальных традиций, обычаев и обрядов в учреждениях уголовно-исправительной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"4S02210202 - Исламский теолог"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Регулировать взаимоотношения мусульман друг с другом, а также мусульман и немусульман по различным вопросам организации жизнедеятельности в соответствии с исламскими канонами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взаимоотношений граждан по вопросам организации жизнедеятельности в соответствии с религиозными канонами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 1. Характеризовать религиозно-этические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взаимосвязь и взаимозависимость исламских религиозных традиций и конкретного исторического контекста их существования.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связь с людьми различных религиозных убеждений в соответствии с нормами этикета.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Проявлять толерантность к вероисповеданию и правам людей.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Сотрудничать с религиозными конфессиями по осуществлению представительско – посреднических функций во всех областях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Сотрудничество с религиозными конфессиями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формировании и реализации основных направлений государственной политики в области взаимодействия с религиозными конфессиями.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Взаимодействовать с религиозными объединениями исламской конфессии.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Анализировать международные религиозные процессы, регионально-религиозную обстановку.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осуществление разъяснительной работы по современным вопросам фикха.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Распространять духовные ценности Ислама в соответствии с трактовкой их матуридистской богословской школой ханафитского мазхаба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Распространение духовных ценностей Ислама в соответствии с трактовкой их матуридистской богословской школой ханафитского мазхаба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Разъяснять духовно –нравственные основы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Классифицировать виды исламских обрядов и культов.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арабский язык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Переводить профессионально - ориентированные тексты религиозного содержания с арабского языка на казахский язык.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Разъяснять догмы исламской теологии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Разъяснение догм исламской теологии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основные вопросы исламской теологии.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Разъяснять сакральные тексты конфессий.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оценку информации о теологических проблемах в мировых и национальных религиях.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Анализировать убеждения, поступки с точки зрения их соответствия догматическим требованиям ислама.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Анализировать достижения исламской философии, ее нравственный и духовный потенциал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Анализ достижения исламской философии, ее нравственного и духовного потенциала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Выстраивать и реализовывать перспективные линии профессионального саморазвития и самосовершенствования.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анализ и интерпретацию религиозных проблем с позиции истории религиозных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Вести религиозный диалог с представителями иных конфессий с учетом единства общечеловеческих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Характеризовать нормы семейного права, регламентирующие брачно-семейные отношения.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подготовке и проведении различных мероприятий в религиозных мусульманских организациях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и проведение различных мероприятий в религиозных мусульманских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Информировать население о работе по профилактике религиозного экстремизма.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анализ и интерпретацию религиозных проблем с позиции истории религиозных традиций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Акцентировать внимание мусульман на понимании смысла Священного Откровения на основе классических комментариев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Выстраивать толерантные отношения с представителями иных религиозных течений.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Применять основные принципы и методы научно-богословских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Применение основных принципов и методов научно-богословских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Характеризовать специфику конфликта в различных ситуациях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Участвовать в работе, духовно-просветительских, социально-креативных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Сочетать современные и традиционные методики для обеспечения качества проведения религиоведческой экпертизы.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аяты Корана для решения теологических проблем.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8. Осуществлять деятельность по социальной адаптации, защите, помощи и реабилитации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8. Осуществление деятельности по социальной адаптации, защите, помощи и реабилитации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Выявлять причины вовлечения человека в деструктивные течения.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Оказывать теологическую консультацию и помощь реабилитируемым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Определить основные религиозные убеждения для укрепления веры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теологическую и реабилитационную работу в учреждениях уголовно-исправительной системы.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"02210300 - Хадисоведение"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0221 Религия и теология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02210300 - Хадисоведение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4S02210301 - Хафиз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4S02210302 - Хадисовед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"4S02210301 - Хафиз"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Изучение Корана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Толкование текста Священного Корана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религиозной учебно-воспитательной и просветительской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Практическое выполнение профессиональных функций хафиза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"4S02210302 - Хадисовед"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Просвещение религиозной общины в соответствии с требованиями ханафитского мазхаба суннитского ислама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концептуальных подходов шариата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Изучение хадисов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экспертной, консультационной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социально –практической деятельности по социальной адаптации, защите, помощи и реабилитации мусульман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"02210300 - Хадисоведение"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информационно-коммуникативные технологии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информационно-коммуникативных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информационно-справочного и интерактивного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по экономике и основам предпринимательства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"4S02210301 - Хафиз"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методики заучивания Корана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Изучение Корана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Изучать аяты Корана и хадисов, стимулирующих запоминание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Читать Коран с соблюдением правил таджвида.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среднеазиатский метод заучивания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турецкий способ заучивания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арабский способ заучивания Корана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Демонстрировать чтение Корана как особого вида поклонения по мусульманской традиции.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Использовать навыки корректировки рецитации чтения Корана.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толкование текста Священного Корана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Толкование текста Священного Корана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теоретические принципы толкования текста Священного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Проводить сравнительный анализ тафсиров Корана.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толкования текстов Корана на казахском языке, давать разъяснения о смысле аятов.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переводы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Объяснять принципы исламского вероубеждения.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Исследовать острые проблемы разногласий в вопросах исламского фикха.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религиозную учебно-воспитательную и просветительскую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религиозной учебно-воспитательной и просветительской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проведение религиозной учебно-воспитательной и просветительской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обучение чтению Корана в соответствии с правилами таджвида.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индивидуальные способности, интересы и склонности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методику обучения арабскому языку по религиозным дисциплинам.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3.5. Характеризовать историю ислама.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профессиональные функции хафиза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профессиональных функций хафиза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Совершать хатм Корана в течение года.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Ат -Таравих намаз во время месяца Рамадан.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чтение аятов Корана для исцеления.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способ изначальной передачи из поколения в поколение неразрывной цепочки методики чтения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Принимать участие в конкурсах и международных олимпиадах чтецов Корана.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Сочетать современные и традиционные методики и технологии для обеспечения качества обучения хафизов.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"4S02210302 - Хадисовед"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Просвещать религиозную общину в соответствии с требованиями ханафитского мазхаба суннитского ислама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Просвещение религиозной общины в соответствии с требованиями ханафитского мазхаба суннитского ислама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и анализировать арабский текст из первоисточников.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 2. Организовывать и осуществлять просветительскую работу в мусульманских религиозных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роль хадисоведения в современном казахстанском религиозном пространстве.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Организовывать и проводить обряды в соответствии с ханафитской правовой школой.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Использовать в работе хадисоведа концептуальные подходы шариата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Использование концептуальных подходов шариата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2.1. Определять шариатскую значимость хадисов по теоретическим основаниям.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методологию хадисов для вынесения вердикта ханафитами.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и применять методологические приемы, используемые фикхскими школами для вынесения хукма из 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традиционные и инновационные подходы для развития современного хадисоведения.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Читать наизусть тексты хадисов, соотносить структурную логику их интерпретации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Изучение хадисов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методы чтения и запоминания текстов хадисов в основных сборниках.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методологические подходы к толкованию текстов хадисов.толкования 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методологические основы толкования хадисов ханафитской школы.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интерпретацию хадисных текстов в проповедях.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Находить хадисы в сборниках и разрабатывать их полный 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Определять цепочки рассказчиков хадисов, их характеристики.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Систематизировать хадисы, используемые в качестве доказательства при вынесении решений на основе шариата.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Выполнять анализ хадисов в соответствии с классификациями ханафитской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Участвовать в составе экспертно - консультативных комиссий в профессиональной деятельности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экспертной, консультационной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Представлять экспертную оценку качества перевода 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4.2. Классифицировать хадисы, используемые в качестве доказательства при вынесении постановлений шариата.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4.3. Анализировать и разбирать хадисы, определять их источники и степень их достоверности.хадисов.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Использовать в работе труды ученых хадисоведов.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социально –практическую деятельность по социальной адаптации, защите, помощи и реабилитации мусульман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социально –практической деятельности по социальной адаптации, защите, помощи и реабилитации мусульман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Выявлять проблемы религиозных связей ислама в текстах хадисов.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концептуальный анализ проблем современного хадисоведения в соответствии с когнитивными платформами ханафитского мазхаба.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Регулировать взаимоотношения мусульман друг с другом, а также мусульман и немусульман по различным вопросам организации жизнедеятельности в соответствии с исламскими канонами.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работу по организации социальной помощи и защите с позиции хадисоведения в казахстанском исламском пространстве.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"02310100 - Переводческое дело"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02310100 - Переводческое дело"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3S02310101 - Переводчик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"3S02310101 -Переводчик"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различных видов устного и письменного перевода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"02310100 - Переводческое дело"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"3S02310101 - Переводчик"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парадигму языковых знаний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лексику, связанную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Ориентироваться в лингвистической, энциклопедической, лексикографической и специальной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Правильно оформлять речь в устном и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1.4.Вести беседу, переписку, соблюдая грамматическую и фонетическую нормы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Внедрять дискурсивные способы для интерактивного изучения языка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алгоритм поиска информации, релевантной для решения профессиональных задач в справочной литературе, электронных базах данных и поисковых системах интернета.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с различными видами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2.3.Быстро переключаться с одного языка на другой.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 Оценивать особенности коммуникативной ситуации, в которой осуществляется перевод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принципы делового общения при переписке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поиск, отбор и сравнительный анализ параллельных и прецедентных текстов (шаблонов).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различные виды устного и письменного перевода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различных видов устного и письменного перевода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3.1.Представлять общую концептуальность переводоведения.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взаимодействия и взаимопонимания с представителями разных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3.3.Производить устный и письменный перевод на необходимых языках.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Осуществлять постредактирование автоматизированного и автоматического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3.5.Анализировать и оценивать качество выполненного письменного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3.6.Применять полученные теоретические знания на прктике в ходе решения практических задач.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"03220100 - Библиотечное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03220100 - 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4S03220101 - Библиотекарь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"4S03220101 -Библиотекарь"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пользователей библиотек и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библиографической работы в библиотеке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Восстановление, консервация и реставрация документов и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Выявление потребностей и интересов читателей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проведение образовательных и культурно-воспитательных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"03220100 - Библиотечное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"4S03220101 - Библиотекарь"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Пропагандировать художественную литературу среди населения, воспитывать эстетический и художественный вкус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Воспитание эстетического и художественного вкуса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мероприятия по популяризации чтения книг среди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основные понятия литературоведения, терминологию и теорию литературы.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литературное наследие в пропаганде художественных произведений через формы библиотечной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пользователей библиотек и архивов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пользователей библиотек и архивов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Выдавать и получать библиотечные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работу межбиблиотечного абонемента.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заочное и внестационарное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Предоставлять пользователям библиотеки общую информацию, вести сайт библиотеки.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Классифицировать основные этапы возникновения письменности, историю книги, книгопечатания и историю книговедения в Республике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Комплектовать, вести учҰт, обрабатывать и каталогизировать библиотечный фонд (архивный фонд)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библиографической работы в библиотеке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Создавать базу данных и выполнять работу по организации книжного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библиотечную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Организовывать справочно-библиографическое обслуживание и библиографическое информирование.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современные сетевые и мультимедийные информационные технологии при формировании фонда и обслуживании читателей.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пополнение и обслуживание систематических собраний книг, периодических изданий и других печатных, аудиовизуальных или цифровых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работе по восстановлению, консервации и реставрации документов и книг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Восстановление, консервация и реставрация документов и книг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необходимые условия для хранения документов и книг.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подготовку книг, произведений искусства, образцов и артефактов для коллекций.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требования по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социологические и психологические исследования для выявления потребностей и интересов читателей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Выявление потребностей и интересов читателей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принципы и методы менеджмента в библиотечном деле.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маркетинговые исследования работы библиотек.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исследования, анализ библиотечных и информационных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Предоставлять библиотечные и информационные услуги в соответствии с меняющимися запросами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Изучать международные технологии библиотечного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Проводить и участвовать в международных конференциях по библиотечному делу.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Организовывать и проводить образовательные и культурно-воспитательные программы для различных групп читателей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Организация и проведение образовательных и культурно-воспитательных программ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экскурсии, экспозиции, литературные вечера, встречи.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библиографические уроки.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методы и стили ораторского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ПЗ 6.4. Проводить библиографические уроки.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"03220200 - Документационное обеспечение управления и архивоведение"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0322 Библиотечное дело, обработка информации и архивное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03220200 - Документационное обеспечение управления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3W03220201 - Офис-менеджер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4S03220202 - 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4S03220203 - Архивист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"3W03220201 - Офис-менеджер"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делопроизводства в соответствии с установленным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системы деловых поездок и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"4S03220202 - Делопроизводитель"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 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документационного и информационного обеспечения управления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текущего хранения документов и сдача дел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подготовки дел и документов управленческой деятельности к архивному хранению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"4S03220203 - Архивист"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работы по ведению архива и формированию архивных 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Управление процессами архивного хранения дел и документов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"03220200 - Документационное обеспечение управления и архивоведение"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65-1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"3W03220201 - Офис-менеджер"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1. Вести делопроизводство в соответствии с установленным законодательством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 Ведение делопроизводства в соответствии с установленным законодательством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1.1. Принимать и обрабатывать входящие и исходящие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1.2. Вести базы данных документов: проверка правильности оформления документов для дальнейшей регистрации и хранения, осуществление контроля сроков хранения, составление отчетности, подготовка сопроводительных документов для уничтожения документов, не подлежащих хранению.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1.3. Организовать работу по учету, хранению, передаче документации в структурные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2. Организовать эффективную деловую среду для выполнения трудовых функций работниками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2.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2.1. Определять потребности в необходимых товарах и услугах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2.2. Обеспечить работников расходными материалами, товарами, оборудованием и услугами для создания оптимальных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2.3. Осуществлять контроль над надлежащим состоянием офисного оборудования и его сервисного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Организовать систему деловых поездок и встреч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3. Организация системы деловых поездок и встреч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3.1. Обеспечить деловые поездки и мероприятия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3.2. Организовать сопровождение деловых гостей и обеспечение мероприятий для работников и деловых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"4S03220202 - Делопроизводитель"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документационное и информационное обеспечение управления организацией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документационного и информационного обеспечения управления организацией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Организовать процесс документирования и управления документацией в соответствии с установленным законодательством.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Вести текущее делопроизводство в организации. Составлять и оформлять проекты распорядительных и информационно-справочных документов организации.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Пользоваться автоматизированными системами учета, регистрации и контроля электронных документов, информационно-справочными системами и вести базу данных документов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контроль за прохождением и исполнением документов, соблюдения типовых правил документирования, управления документацией и использования систем электронного документооборота 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Организовать текущее хранение документов и сдачу дел в архив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текущего хранения документов и сдача дел в архив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учет, хранение и передачу в соответствующие структурные подразделения документов текущего делопроизводства.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методическое руководство делопроизводством в организации, контролировать правильное формирование, учет, хранение и сдачу дел в архив.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Систематизировать, обеспечивать сохранность и защиту документов текущей 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Организовать подготовку дел и документов управленческой деятельности к архивному хранению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Организация подготовки дел и документов управленческой деятельности к архивному хранению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сроки хранения документов и подготавливать документы к хранению.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Оформлять и составлять описи дел, документов постоянного, временного срока хранения и по личному составу, образовавшиеся в процессе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Организовать передачу дел и документов в архив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"4S03220203 - Архивист"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Организовать работы по ведению архива и формированию архивного фонда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работы по ведению архива и формированию архивных фондов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прием дел и документов от структурных подразделений, организовать их обработку, учет, комплектование и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экспертизу научной и практической ценности архивных документов, поступающих на архивное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требования, порядок составления описи дел и актов о выделении к уничтожению документов, не подлежащих хранению.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процессами архивного хранения дел и документов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Управление процессами архивного хранения дел и документов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Организовать хранение документов Национального архивного фонда и других архивных документов ведомственными и частными архивами.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Участвовать во внедрении системы электронного (цифрового) архива, в составлении научно - справочного аппарата к архивным фондам, в работе экспертно - проверочной, методической комиссий.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Выполнять работы по выдаче архивных дел, документов, архивных справок, копий и выписок по запросам государственных учреждений и отдельных граждан.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Проводить проверку наличия и состояния архивных дел и документов, вести отчетную документацию архива.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"04110100 - Учет и аудит"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65-2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04110100 -Учет и аудит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3W04110101 - Бухгалтер-кассир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4S04110103 - Менеджер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"3W04110101- Бухгалтер-кассир"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Работа с первичными документами и контроль за их движением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Учет операций, связанных с движением денежных средств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Учет заработной платы, пособий и иных выплат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инвентаризации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"4S04110102 - Бухгалтер"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бухгалтерского учета источников формирования активов и выполнение работ по инвентаризации активов и финансовых обязательств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расчетов с бюджетом и внебюджетными фондами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4.Участие в составлении бухгалтерской (финансовой)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комплексном анализе хозяйственно-финансовой деятельности организации и ее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"4S04110103 - Менеджер по государственным закупкам"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рыночных исследований о государственных закупках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закупок для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3.Ведение процедуры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"04110100 -Учет и аудит"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"3W04110101 -Бухгалтер-кассир"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Работать с первичными документами и осуществлять контроль за их движением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Работа с первичными документами и контроль за их движением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с учетом требований техники безопасности и охраны труда,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нормативные правовые акты в области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и формы бухгалтерского учета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прием и проверку правильности оформления первичных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Оформлять первичные документы в соответствии с нормативными требованиями (инструкциями).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Организовать документооборот.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учет операций, связанных с движением денежных средств и их эквивалентов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Учет операций, связанных с движением денежных средств и их эквивалентов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операции по приему, учету, выдаче и хранению денежных средств и их эквивалентов с обязательным соблюдением порядка, обеспечивающего их сохранность.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Отражать на счетах бухгалтерские операции, связанные с движением денежных средств в кассе.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проведении учета денежных средств на расчетных, и специальных счетах в банка.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2.4.Составлять кассовую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2.5.Осуществлять учет с подотчетными лицами.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Производить расчет по заработной платы, пособий и иных выплат работникам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Учет заработной платы, пособий и иных выплат работникам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Исчислять оплату труда при отдельных режимах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документальное оформление расчета заработной 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Участвовать при расчете средней заработной платы и суммы отпускных.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Осуществлять расчет больничных и компенсации по неиспользованию отпуска.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учет вознаграждений и удержаний.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Начислять, удерживать и перечислять налоги, обязательные взносы определенные законодательством для уплаты в бюджет.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инвентаризации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инвентаризации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при проведении инвентаризации имущества и обязательств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бухгалтерские проводки, отражающие операции по инвентаризации имущества и обязательств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"4S04110102- Бухгалтер"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Документировать хозяйственные операции и вести бухгалтерский учет активов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с соблюдением требований и норм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Обрабатывать первичные бухгалтерские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Участвовать в работе по подготовке рабочего плана счетов, форм первичных документов, применяемых для оформления хозяйственных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1.4.Вести учет и формировать бухгалтерские проводки активов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бухгалтерский учет источников формирования активов и выполнять работы по инвентаризации активов и финансовых обязательств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бухгалтерского учета источников формирования активов и выполнение работ по инвентаризации активов и финансовых обязательств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2.1.Вести учет источников формирования активов и составлять бухгалтерские проводки.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2.2.Выполнять работу по инвентаризации и отражать ее результаты в бухгалтерских проводках.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расчеты с бюджетом и внебюджетными фондами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расчетов с бюджетом и внебюджетными фондами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3.1.Формировать бухгалтерские проводки по начислению и перечислению налогов и сборов в бюджет.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3.2.Оформлять платежные документы для перечисления налогов и сборов в бюджет и контролировать их прохождение по расчетно-кассовым банковским операциям.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3.3.Формировать бухгалтерские проводки по начислению и перечислению обязательных отчислений и взносов.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3.4.Оформлять платежные документы на перечисление обязательных отчислений и взносов.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3.5.Применять налоговые льготы в используемой системе налогообложения при исчислении величины налогов и сборов, обязательных для уплаты.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составлении бухгалтерской (финансовой) отчетности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4.Участие в составлении бухгалтерской (финансовой)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Отражать нарастающим итогом на счетах бухгалтерского учета имущественное и финансовое положение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4.2.Определять результаты хозяйственной деятельности за отчетный период.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4.3.Участвовать в составлении (отчетов) и налоговых деклараций по налогам и сборам.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4.4.Участвовать в составлении в установленные сроки бухгалтерской, налоговой и статистической отчетности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комплексном анализе хозяйственно-финансовой деятельности организации и ее подразделений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комплексном анализе хозяйственно-финансовой деятельности организации и ее подразделений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5.1.Участвовать в проведении контроля и анализа информации об активах и финансовом положении организации, ее платежеспособности и доходности.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5.2.Принимать участие в составлении бизнес-плана.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5.3.Участвовать в проведении анализа информации, полученной в ходе проведения контрольных процедур, выявление и оценку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5.4.Участвовать в проведении мониторинга устранения выявленных нарушений, недостатков 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5.5.Участвовать в подготовке предложений по устранению недостатков в расходовании средств, повышению эффективности производства, последовательному осуществлению режима экономии.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"4S04110103 - Менеджер по государственным закупкам"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рыночные исследования о государственных закупках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рыночных исследований о государственных закупках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Подготовить рабочее место с соблюдением требований и норм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1.2.Проводить исследования и собирать сведения о расценках на товары, работы,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ранжирования потенциальных поставщиков (подрядчиков, исполнителей).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Организовывать сбор, отбор, формирование и сохранение полученной информации о поставщиках товаров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1.5.Применять данные анализа статистической и оперативно-производственной информации для определения потребности в материалах (услугах).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Составлять годовой, квартальный, ежемесячный план закупок.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закупки для организаций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закупок для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 Составлять перечень видов товаров, работ, услуг, государственные закупки которых осуществляются в соответствии с типовыми конкурсными документациями.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2.2.Участвовать в разработке конкурсной документации, рекомендаций для руководства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2.3.Организовывать консультации с поставщиками (подрядчиками, исполнителями) в целях определения состояния конкурентной среды на соответствующих рынках товаров, работ,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3.Вести процедуры государственных закупок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3.Ведение процедуры государственных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Своевременно вносить корректировки в процессе изменения условий закупок в годовой, квартальный, ежемесячный план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способы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Размещать в сети Интернет информацию для публикации в средствах массовой информации плана закупок (и изменений).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3.4.Участвовать в проведении коммерческих переговоров с поставщиками в интересах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Обеспечивать ведение реестров договоров о государственных закупках и своевременное их подписание согласно способу проведения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Участвовать в определении итогов проведенных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3.7.Участвовать в проведении анализа информации о конкурсах, запросах ценовых предложений, электронных закупках.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"04120100 – Банковское и страховое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66-1 в соответствии с приказом Министра образования и науки РК от 18.01.2021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Бизнес, управление и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 Бизнес и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–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3W04120101 - Агент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3W04120102 - Кредитный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4S04120103 -Менеджер по банковским операциям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"3W04120101 - Агент страховой"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страховой деятельности 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и организация продаж в страховании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оформление договора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и сопровождение страхового случая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"3W04120102 - Кредитный агент"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Консультирование и привлечение потенциальных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операций по кредитованию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"4S04120103 - Менеджер по банковским опреациям"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Консультирование и привлечение потенциальных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и оформление депозитных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кредитных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операционного обслуживания клиентов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освоении двух и более рабочих квалификаций в рамках одной образовательной программы, базовые модули не дублируются.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"04120100 – Банковское и страховое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"3W04120101 - Агент страховой"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страховую деятельность агента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страховой деятельности агента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порядок внутреннего трудового распорядка,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законодательные и нормативные правовые акты регулирующие вопросы страховой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состав регионального контингента потенциальных клиентов.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Планировать и организовывать продажи в страховании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и организация продаж в страховании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оперативное планирование продаж страховых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Организовывать розничные продажи в страховании.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Реализовать розничные продажи в страховании.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эффективность каждого канала продаж страхового 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и оформлять договор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оформление договора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Устанавливать критерии и степень риска при заключении договоров на страховые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правильность исчисления страховых взносов и оформления страховых документов, регулирующих отношения между страхователем и страховщиком.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Поддерживать связь с застрахованными, на протяжении всего срока страхования.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и сопровождать страховой случай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и сопровождение страхового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Консультировать клиентов по порядку действий при наступлении страхового случая.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экспертизу, осмотр пострадавших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Подготавливать и направлять документы в компетентные органы.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"3W04120102 - Кредитный агент"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Консультировать и привлекать потенциальных клиентов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Консультирование и привлечение потенциальных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нормативные правовые акты и внутреннюю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Консультировать потенциальных клиентов по вопросам кредитования.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Презентовать кредитные продукты и привлекать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Консультировать клиентов по услугам дополнительного характера, предоставляемых банком и другими финансовыми организациями.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операции по кредитованию в пределах своей компетенции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операций по кредитованию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переговоры с клиентами в 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Предварительно рассматривать кредитную заявку.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Формировать пакет необходимых документов для оформления кредитной заявки передавать документы заемщика на рассмотрение работников обеспечивающих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Участвовать в составлении заключения о возможности выдачи кредита, а также его параметрах.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учет оформленных заявок на получение кредита.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"4S04120103 - Менеджер по банковским операциям"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Консультировать и привлекать потенциальных клиентов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Консультирование и привлечение потенциальных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поиск потенциальных клиентов и формировать базу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 потребности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презентации банковских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стандарты качества обслуживания клиентов.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и оформлять депозитные операции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и оформление депозитных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элементы депозитной политики банка.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депозитные операции с физическими лицами.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депозитные операции с юридическими лицами.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кредитные операции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кредитных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элементы кредитной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кредитоспособность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операции по страхованию кредитных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Сопровождать кредитные сделки.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операционное обслуживание клиентов банка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операционного обслуживания клиентов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Дифференцировать концепции обслуживания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прием и обработку расчетных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Работать с претензиями и пожеланиями клиента.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"04120200 - Оценка"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Бизнес, управление и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 Бизнес и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04120200 - Оценка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3W04120201 -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4S04120202 - Техник-оценщик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"3W04120201 - Агент"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консультационных услуг и проведение рекламных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сделок, связанных с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"4S04120202 - Техник-оценщик"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установлению стоимости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направленных на установление стоимости 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работе, направленной на установление стоимости интеллектуальной собственности, нематериальных активов, бизнеса и права участия в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"04120200 - Оценка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"3W04120201 - Агент"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Проводить анализ рынка недвижимости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нормативные правовые акты, методические и нормативно-технические документы, регулирующие операции с недвижимостью.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методы оценки, порядка сбора, обработки и анализа информации о рынке недвижимости с учетом региональных особенностей.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консультационные услуги и проводить рекламные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консультационных услуг и проведение рекламных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поиск потенциальных клиентов и устанавливать деловые контакты.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Оказывать информационно-консультативные услуги и презентовать объекты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план рекламных мероприятий и своевременно выполнять его показатели.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Сопровождать сделки, связанные с имуществом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сделок, связанных с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Оформлять заявки покупателей и подбирать оптимальный вариант продажи или сдачи внаем.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Представлять интересы клиентов при осуществлении взаимодействия с другими специалистами агентства, иных учреждений, участвующих в оформлении сделок.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Оформлять документацию с учетом требований действующего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отчетность о выполненной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"4S04120202 - Техник-оценщик"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работы по установлению стоимости недвижимого имущества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установлению стоимости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стандарты оценки для определения соответствующего вида стоимости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оценку качества строительных материалов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Интерпретировать схему чертежей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Учитывать особенности специфических объектов при оценке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Составлять отчет об оценке стоимости недвижимого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работы, направленные на установление стоимости движимого имущества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направленных на установление стоимости 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накопленный износа и его составляющих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подходы и методы оценки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отчет об оценке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работе, направленной на установление стоимости интеллектуальной собственности, нематериальных активов, бизнеса и права участия в бизнесе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работе, направленной на установление стоимости интеллектуальной собственности, нематериальных активов, бизнеса и права участия в бизнесе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математические и статистические основы оценки стоимости интеллектуальной собственности, нематериальных активов, бизнеса и права участия в бизнесе.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подходы и методы оценки стоимости интеллектуальной собственности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подходы и методы оценки стоимости бизнеса и права участия в бизнесе на основе знаний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Принимать участие в составлении отчета об оценке интеллектуальной собственности, нематериальных активов и бизнеса.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"04130100 - Менеджмент (по отраслям и областям применения)"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04130100 - 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4S04130101 - Менеджер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"4S04130101 – Менеджер"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2.Содействие продвижению товаров (работ, услуг) на рынке и формированию имиджа и деловой репутации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Работа в программах продвижения и ведение профилей в социальных сетях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4.Участие в управлении трудовыми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управлении финансовыми ресурсами фирмы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"04130100 Менеджмент (по отраслям и областям применения)"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"4S04130101 - Менеджер"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эффективную деловую среду для выполнения трудовых функций работниками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документирование и обеспечивать документооборот с применением современных автоматизированных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Устанавливать контакты и организовывать переговоры и встречи с учетом правил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работников необходимыми материально-техническими средствами для создания оптимальных условий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Содействовать продвижению товаров (работ, услуг) на рынке и формированию имиджа и деловой репутации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Содействие продвижению товаров (работ, услуг) на рынке и формированию имиджа и деловой репутации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2.1.Анализировать требования потребителей к продукту на основе результатов маркетинговых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стратегии привлечения клиентов с целью увеличения объҰмов продаж, в том числе через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и прогнозировать цикл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планы презентаций продукта, PR-акций, рекламных акций по стимулированию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Устанавливать и поддерживать контакты с клиентами.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3.Работать в программах продвижения и вести профили в социальных сетях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3.Работа в программах продвижения и ведение профилей в социальных сетях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Подбирать оптимальные программы продвижения.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Создавать, поддерживать, контролировать и осуществлять постоянный мониторинг социальных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обработку контента, обновлять его, согласно установленного плана и задач компании.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управлении трудовыми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управлении трудовыми ресурсами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учет кадров и кадровую документацию в строгом соответствии с требованиями и нормами, установленными законодательством.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поиск, подбор и отбор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проведении анализа трудовых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4.4.Осуществлять постановку задач персоналу, занимающемуся продажами, в том числе через Интернет.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5.Участвовать в управлении финансовыми ресурсами фирмы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5.Участие в управлении финансовыми ресурсами фирмы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Участвовать в выполнении финансовых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Участвовать в учете финансово-хозяйственной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проведении анализа финансово- хозяйственной деятельности фирмы.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"04130200 - Логистика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04130200 - Логистика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3W04130201 - Операционный логист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4S04130202 - Экспедитор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"3W04130201 - Операционный логист"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Приемка, сдача сопровождение и документальное оформление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приемки, перемещения и поставки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процесса хранения товаров и ведение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ведение и контроль над ходом выполнения складских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требований техники безопасности при эксплуатации машин непрерывного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склада по приему, хранению и отпуску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почтово-банковских услуг по приему, обработке, вручению почтовых отправлений и (или) почтовых переводов денег на производственном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операций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"4S04130202 - Экспедитор"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операций по организации перевозочного процесса с применением информационных технологий управления перевозками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по выполнению требований обеспечения безопасности перевозок и выбору оптимальных решений в ходе экспедирования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контроля выполнения планов и заданий по перевозкам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заказа, поставок, хранения и перемещения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Обработка заявок и расчет стоимости экспедирования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Таможенное оформление и контроль за перемещением грузов на транспорте через таможенную границу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руководство работой диспетчерской службы движения на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и контроль деятельности диспетчерской службы складского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206/494 -274/6576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138/3312- 206/4944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"04130200 - Логистика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 - 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"3W04130201 - Операционный логист"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приҰмку, сдачу, сопровождение и документальное оформление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Приемка, сдача сопровождение и документальное оформление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прием, сдачу и сопровождение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соблюдение условий и порядка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Оформлять приҰмо-сдаточную и сопроводительную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Составлять документы о недостаче, порче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приҰмку, перемещение и поставку товаров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приемки, перемещения и поставки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Сопровождать процессы заказа и поставки товаров.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Заказывать транспортные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сопровождение и контроль перемещения товаров.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Составлять оперативную и статистическую отчетность.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процессы хранения товаров и ведения отчетности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процесса хранения товаров и ведение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работы по инвентаризации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учет движения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Организовывать ведение текущей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Организовать проводить и контролировать ход выполнения складских операций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ведение и контроль над ходом выполнения складских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Наладить учет и контроль за складскими операциями.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полученные данные о работе погрузочно-разгрузочной техники, транспортных средств со сменно-суточными заданиями.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ведение учетной и отчетной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Поддерживать оперативную связь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Осуществлять контроль за загрузкой транспортных средств, простоями по причине технической неисправности, несвоевременным прибытием 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технику безопасности при эксплуатации машин непрерывного действия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требований техники безопасности при эксплуатации машин непрерывного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Обеспечивать требования техники безопасности перед началом и после окончания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требования техники безопасности во время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работой склада по приему, хранению и отпуску товарно-материальных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склада по приему, хранению и отпуску товарно-материальных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приемку, учет, распределение, перемещение, выдачу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сохранность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Организовать работу подчиненного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контроль за работой подчиненного персонала.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Оказывать почтово-банковские услуги по приему, обработке, вручению почтовых отправлений и (или) почтовых переводов денег на производственном объекте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почтово-банковских услуг по приему, обработке, вручению почтовых отправлений и (или) почтовых переводов денег на производственном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7.1. Оказывать почтовые услуги.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прием, передачу, обработку и выдачу в доставку телеграмм и телеграфных уведомлений.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перевод денежных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Производить выплату пенсий, пособий и других целевых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Осуществлять прием платежей за коммунальные и другие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операций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операций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Организовать работу водителей на почтовом маршруте.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Контролировать работу водителей на почтовом маршруте.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Инструктировать водителей об условиях и особенностях перевозок на почтовых маршрутах.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постоянный контроль выполнения графика, расписания и интервалов движения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Производить заполнение, выдачу и прием путевых листов и накладных.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Проводить оперативный учет хода перевозочного процесса и выполнения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"4S04130202 - Экспедитор"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операции по организации перевозочного процесса с применением информационных технологий управления перевозками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операций по организации перевозочного процесса с применением информационных технологий управления перевозками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переговоры и согласование заявок на перевозку грузов с грузоотправителями/ грузополучателями, времени и мест подачи транспортных средств под погрузку.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необходимой информацией представителей грузоотправителя/грузополучателя в процессе выполнения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Инструктировать водителей об условиях и особенностях перевозок по согласованному с грузоотправителем/грузополучателем маршруту.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заполнение, выдачу и прием путевых листов, товарно-транспортных накладных и других документов, необходимых для выполнения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Организовать ведение оперативного учета хода перевозочного процесса и выполнения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Организовать межфункциональное взаимодействие и коммуникацию различных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оперативную координацию и управление транспортной инфраструктурой.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выполнению требований обеспечения безопасности перевозок и выбору оптимальных решений в ходе экспедирования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по выполнению требований обеспечения безопасности перевозок и выбору оптимальных решений в ходе экспедирования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безопасность перевозок и оперативное руководство перевозками.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действия по ликвидации сверхнормативных простоев, сбоев в работе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расчет в путевых листах соответствующих технико-эксплуатационных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Организовать в необходимых случаях своевременную техническую помощь подвижному составу.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Составлять логистические цепочки с учетом международных и территориальных нормативов в области выбросов, текущей экологической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оперативную логистическую координацию и маршрутизацию в случае возникновения барьеров в виде экологического несоответствия.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Внедрять передовые экологические практики, политику и технологии.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ПК3. Обеспечивать контроль выполнения планов и заданий по перевозкам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контроля выполнения планов и заданий по перевозкам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Составлять сменный план и задания по перевозкам.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сменный план и задания по перевозкам.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оперативный учет, контроль и анализ результатов работы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Поддерживать постоянную связь с клиентами (грузоотправителями /грузополучателями), погрузочно-разгрузочными пунктами.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организацию заказа, поставки, хранения и перемещения товарно-материальных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заказа, поставок, хранения и перемещения товарно-материальных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расчет запасов для определения остатков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заказ и отслеживание поставки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Заказывать транспортные средства для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Заполнять транспортно-экспедиционные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выполнение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Отслеживать движение товарно-материальных ценностей.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обработку заявок и рассчитывать стоимость экспедирования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Обработка заявок и расчет стоимости экспедирования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Оформлять заявки на перевозку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учет обработанных заявок.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Работать с заявками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5.4. Рассчитывать ставки за перевозку грузов на основе информации клиентов.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таможенное оформление и контролировать перемещение грузов на транспорте через таможенную границу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Таможенное оформление и контроль за перемещением грузов на транспорте через таможенную границу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Оформлять все виды таможенных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контроль над перемещением грузов на транспорте через таможенную границу.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Согласовывать базисные условия поставок (Международные коммерческие условия) при определении и контроле таможенной стоимости товаров.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и руководить работой диспетчерской службы движения на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руководство работой диспетчерской службы движения на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7.1. Организовать работу сотрудников диспетчерской службы.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Составить график работы сотрудников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соблюдение сотрудниками диспетчерской службы производственных инструкций, выполнения сменно-суточных заданий по перевозкам, календарных планов, производственных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Обеспечивать сотрудников диспетчерской службы нормативной и технической документацией, инструктивно-методическими материалами, расходными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Готовить предложения о мерах поощрения и взыскания сотрудников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Осуществлять контроль за соблюдением норм технического обслуживания оборудования системы диспетчерского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Осуществлять оперативное информирование заказчика, руководителя службы и/или аналогичной службы более высокого уровня управления о результатах транспортной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и контролировать деятельность диспетчерской службы складского хозяйства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и контроль деятельности диспетчерской службы складского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Организовывать работу складского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Управлять логистическими процессами на складе.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Составлять график работы сотрудников складского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Готовить предложения о мерах поощрения и взыскания с сотрудников склада.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Контролировать выполнение персоналом производственных заданий, программ, инструкций,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Контролировать выполнения персоналом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Контролировать соблюдение норм эксплуатации и технического обслуживания оборудования системы диспетчерского управления складом.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"04140100 - Маркетинг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3W04140101 - 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3W04140102 - Мерчендайзер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4S04140103 - Маркетолог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"3W04140101 – Продавец"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 консультационные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запланированных показателей по объему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"3W04140102 - Мерчендайзер"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продукцией объекта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полного ассортимента продукции в торговом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внешней, тематической витрины в торговых залах и торговых точках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инвентаризации торговой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"4S04140103 - Маркетолог"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маркетинговых исследованиях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имиджа и деловой репутации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Продвижение продукции, услуг в Интернете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Составление отчетов об эффективности проведенных маркетинговых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"04140100 - Маркетинг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"3W04140101 – Продавец"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предпродажную подготовку и прием товарной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 и инструкции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1.2.Принять товарную продукцию и оформить ценники на товары.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Подготовить торговое оборудование и разместить товарную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контроль сохранности товарной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информационно-консультационные услуги.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 - консультационные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потребности покупателя.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Предоставлять рекламную и демонстрационную продукцию клиентам (шелфинг).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Оказывать помощь покупателям путем предоставления информации и разрешения жалоб.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Осуществлять реализацию товара и расчеты с покупателями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реализацию продукции, используя номенклатуру.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расчҰтно - кассовые операции с покупателями наличным и безналичным способами.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Получать и обрабатывать платежи от клиентов, в рамках электронной торговли.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Формировать ежедневные отчеты по платежам.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инвентаризации.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Выполнять планы продаж и их стимулирование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запланированных показателей по объему продаж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4.1.Формировать клиентскую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Мониторить и контролировать выполнение плана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Взаимодействовать со смежными структурами.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"3W04140102 - Мерчендайзер"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Обеспечивать продукцией объект торговли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продукцией объекта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Определить предпочтения покупателей в продукции с учетом региональных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Взаимодействовать с персоналом торгового предприятия по обеспечению продукции в местах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изъятие товаров не соответствующих установленным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торговый зал полным ассортиментом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полного ассортимента продукции в торговом зале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предпродажную подготовку товара.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РО.2.2 Выставлять продукцию в торговых местах согласно плану размещения на витрине.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РО2.3 Проводить контроль своевременности пополнения торговых мест с соблюдением доли товаров на полках, согласно договоренности с поставщиками.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Оформлять места продажи с установкой специального оборудования и витрин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ПМ3. Оформление внешней, тематической витрины в торговых залах и торговых точках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общую концепцию витрины.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дизайн витрины в компьютерной дизайнерской программе.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Оформлять витрины с учетом использования необходимых инструментов для установки (закрепления) передвижного (переносного) оборудования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Устанавливать и размещать запасы товарной продукции на витринах в соответствии с принципами мерчендайзинга.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инвентаризации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инвентаризации торговой марки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РО4.1. Осуществлять подготовку к инвентаризации, согласно принятым и утвержденным нормам и порядку торгового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Обобщать результаты проверки, выявленные инвентаризацией.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отчеты и сличительные ведомости на основании инвентаризационных описей и данных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"4S04140103 - Маркетолог"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Участвовать в проведении маркетинговых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маркетинговых исследованиях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Характеризовать особенности продвигаемого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Подготовить предварительные маркетинговые отчеты компании в рамках определенных задач и утвержденных целевых индикаторов.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анкету для проведения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сбор и внесение первичной и вторичной информации в базу данных в рамках проводимого маркетингового исследования при помощи информационно-компьютерных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Анализировать требования потребителей к продукту на основе результатов маркетинговых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подготовку и проведение коммуникационных кампаний по формированию имиджа и деловой репутации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имиджа и деловой репутации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планы презентации продукта, PR-акций, рекламных акций по стимулированию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Решать организационные вопросы по проведению коммуникационных кампаний.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разработке бренд-бука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Продвигать продукцию, услуги в Интернете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Продвижение продукции, услуг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Заполнять контент-план в программе автопостинга.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в программах продвижения.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Сопровождать и вести профили в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Обрабатывать и обновлять контент, согласно установленного плана и задач компании.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Составлять отчеты об эффективности проведенных маркетинговых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Составление отчетов об эффективности проведенных маркетинговых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Систематизировать информацию и работать с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Рассчитывать и анализировать показатели эффективности проведенных маркетинговых мероприятий.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Формировать отчеты.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"04210100 - Правоведение"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04210100 - 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4S04210101 - Юрист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"4S04210101 - Юрист"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основ социальных наук для социализации и адаптации в обществе и трудовом коллективе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точных словесных выражений правовых понятий и категорий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 Владение стандартами делопроизводства и современными информационными технологиями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и применение норм материального права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 Регулирование и реализация общественных отношений, возникающих в процессе применения норм материального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"04210100 - Правоведение"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2.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 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"4S04210101 - Юрист"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точные словесные выражения правовых понятий и категорий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1. Использование точных словесных выражений правовых понятий и категорий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 Характеризовать смысл, сущность и назначение государства и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Толковать и применять нормативные правовые акты.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Разграничивать отрасли права по предмету и методу правового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Формировать профессиональное юридическое мышление, правовую юридическую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1.5.Анализировать, происходящие в современном обществе, политико - правовые процессы.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юридическую терминологию при составлении юридических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стандартами делопроизводства и современными информационными технологиями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 Владение стандартами делопроизводства и современными информационными технологиями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 Вести порядок систематизации, учета и ведения правовой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методами обработки информации с использованием современных технических средств коммуникации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Разрабатывать проекты правовых документов и проверять их соответствие законодательству.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текстовые редакторы и специальное юридическое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с помощью правовых баз данных, архивов, иных источников поиск юридической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Анализировать и применять нормы материального права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и применение норм материального права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правовой статус субъектов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и составлять проекты юридических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Работать с правовой информацией, по ее отбору, анализу, оценке.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нормативные правовые акты для применения нормы права к конкретной ситуации и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Анализировать юридические нормы и правовые отношения, входящие в область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Регулировать и реализовывать общественные отношения, возникающие в процессе применения норм материального права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Регулирование и реализация общественных отношений, возникающих в процессе применения норм материального 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Юридически правильно квалифицировать факты и обстоятельства.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Давать квалифицированные юридические заключения и консультации.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проекты судебных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правила профессиональной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Владеть системным и сравнительным анализом, исследовательскими навыками.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Обладать навыками устной и письменной коммуникации, способами межличностной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Применять законы логики.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4.8. Определять процедуру применения норм материального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4.9. Принимать профессиональное решение по юридическому делу.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"05220100 – Экология и природоохранная деятельность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052 Окружающая среда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3W05220101 - Лаборант-эколог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4S05220102 - 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"3W05220101- Лаборант-эколог"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 проб и растворов различной концентрации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Качественное проведение химических анализов согласно схемам операции технологического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Обработка и оформление результатов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"4S05220102 - Техник особо охраняемых природных территорий"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Анализ экологических и социально-экономических проблем с применением методов системного анализа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правовых аспектов современной деятельности в сфере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Мониторинг биосферы с использованием инновационных методов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работы по использованию природных ресурсов на особо охраняемых природных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заповедно- режимных и противопожарных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"05220100 - Экология и природоохранная деятельность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 2. Применять информационно- коммуникационные и цифровые технологии в профессиональной деятельности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"3W05220101- Лаборант-эколог"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химическую посуду, приборы и лабораторное оборудование к проведению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Пользоваться лабораторной посудой различного назначения, в соответствии с требованиями химического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1.2.Выбирать приборы и оборудование для проведения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1.3.Осуществлять правильную сборку лабораторных установок для заданного вида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Работать на представленном лабораторном оборудовании, проводить его обслуживание и настройку.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операции по обеспечению качественного и своевременного выполнения анализов в течение смены.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РО.1.6. Выполнять операции по приему и сдаче рабочего места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Приготавливать пробы и растворы различной концентрации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Приготовление проб и растворов различной концентрации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отбор и обработку всех видов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Готовить пробы к проведению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процентное содержание веществ в анализируемых материалах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2.4.Готовить растворы реактивов заданной концентрации.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Качественно проводить химический анализ согласно схемам операции технологического контроля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Качественное проведение химических анализов согласно схемам операции технологического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3.1.Устанавливать градуировочную характеристику для химических и физико-химических методов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операции по химическому анализу, по соответствующей методике.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качественный и количественный анализ неорганических и органических веществ физико-химическими методами.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Обрабатывать и оформлять результаты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Обработка и оформление результатов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4.1.Снимать показания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4.2.Рассчитывать результаты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РО4.3.Рассчитывать погрешность результата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обработку результатов проведенных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4.5.Оформлять протоколы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"4S05220102 - Техник особо охраняемых природных территорий"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Анализировать экологические и социально-экономические проблемы с применением методов системного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Анализ экологических и социально-экономических проблем с применением методов системного анализа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Описывать основные этапы эволюции биосферы и еҰ специфические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влияние человеческой деятельности на природную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Рассчитывать влияние природных условий и ресурсов на живые организмы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Оценивать методы управления целым рядом популяций дикой природы в разных странах мира.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исследование, анализ и отчетность по основным экологическим проблемам.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Определять важность экосистемных товаров и услуг и давать им оценку.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правовые аспекты современной деятельности в сфере экологии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правовых аспектов современной деятельности в сфере экологии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основные принципы системы государственного регулирования в области экологии.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Интерпретировать основные понятия, используемые в эколого-правовых отношениях.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общую структуру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и проводить проверки по соблюдению и исполнению природопользователями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меры по устранению нарушений природоохранного законодательства и привлекать виновных к ответственности.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мониторинг биосферы с использованием инновационных методов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Мониторинг биосферы с использованием инновационных методов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Описывать различные подходы к классификации экологического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Объяснять причины экологической дестабилизации природной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Интерпретировать нормирование сбросов и выбросов загрязняющих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Выбирать методику организации сети наблюдений за загрязнением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Организовать рациональную экологическую сеть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контроль качества работы сети экопостов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работы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работы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категории и виды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лесохозяйственные работы с учетом степени рекреационной дигрессии.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прогнозирование состояния особо охраняемых природных территорий в зонах различного антропогенного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4.4.Проводить природоохранные мероприятия для поддержания биологического разнообразия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Планировать, осуществлять и контролировать рекреационную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картирование и зонирование территорий с учетом степени повреждения.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заповедно-режимные и противопожарные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заповедно-режимных и противопожарных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Участвовать в проектировании работ полесовосстановлению, лесоразведению.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работы по локализации и ликвидации очагов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санитарно-оздоровительные мероприятия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работе по предупреждению нарушений заповедного режима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учетных и инвентаризационных работах, связанных с выполнением задач заповедника.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Вести служебную документацию для фиксирования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Проводить предупредительные мероприятия по охране особо охраняемых природных территорий от пожаров.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"05220200 - Охрана и рациональное использование природных ресурсов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05220200 - Охрана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3W05220201 - Лаборант химико-бактериологического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4S05220202 - Техник по охране и использованию недр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4S05220203 - 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"3W05220201 - Лаборант химико-бактериологического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1.Проведение отбора проб для изучения состояния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качественного и количественного анализа неорганических и органических веществ химическими и физико-химическими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геоэкологических исследований с использованием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"4S05220202 - Техник по охране и использованию недр"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Оценивание степени опасности производственной ситуации для персонала и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основных видов геоэкологического картографирования, согласно методике проведения полевых и камеральных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Проведение мониторинга окружающей среды с учетом правовых основ природопользования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геологических характеристик для оценки качества недр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Внесение предложений по повышению качества окружающей природной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"4S05220203 -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мониторинга окружающей среды, с учетом правовых основ природопользования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микробиологических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минералогического анализа шлихов и продуктов обогащения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анализа газов и пыли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радиометрических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"05220200 – Охрана и рациональное использование природных ресурсов (по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"3W05220201- Лаборант химико-бактериологического анализа"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отбор проб для изучения состояния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отбора проб для изучения состояния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1.1.Осуществлять подготовку питательных сред, растворов и реактивов.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1.2. Устанавливать ориентировочные титры, монтаж колб для посева спорового материала и проведение анализов.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1.3.Проводить анализ химическими и инструментальными методами, соблюдая правила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Выявлять причины неисправностей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Утилизировать использованные реактивы, растворы и материалы в соответствии с инструкциями.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качественный и количественный анализ неорганических и органических веществ химическими и физико-химическими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качественного и количественного анализа неорганических и органических веществ химическими и физико-химическими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классификацию и методику проведения физико-химических методов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Готовить стандартные и рабочие растворы реактивов с заданной концентрацией.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физические свойства и константы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разнообразные химико-бактериологические анализы воды, пищевых продуктов, сырья, полуфабрикатов и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Описывать геохимию природных компонентов и геохимические аномалии.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геоэкологические исследования с использованием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геоэкологических исследований с использованием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3.1.Оформлять техническую документацию согласно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3.2.Проводить математическую обработку результатов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3.3.Проводить оценку и интерпретацию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3.4.Оформлять результаты с указанием погрешности и доверительной вероятности, с выведением соответствующих выводов.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3.5.Вносить предложения по совершенствованию своей работы и методам ее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Квалификация"4S05220202 - Техник по охране и использованию недр"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Оценивать степень опасности производственной ситуации для персонала и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Оценивание степени опасности производственной ситуации для персонала и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методику анализа согласно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1.2.Применять правила обеспечения безопасных условий труда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профилактический осмотр приборов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основные виды геоэкологического картографирования, согласно методике проведения полевых и камеральных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основных видов геоэкологического картографирования, согласно методике проведения полевых и камеральных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Строить планы и карты разного масштаба.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с основными видами геоэкологического картографирования.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Описывать современные проблемы региональных геоэкологических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мониторинг окружающей среды с учетом правовых основ природопользования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окружающей среды с учетом правовых основ природопользования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3.1.Классифицировать и определять методику проведения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Выявлять неблагоприятное воздействие патогенных факторов на компоненты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допустимые экологические нагрузки на окружающую среду (водная, воздушная, почва, растительный и животный мир).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Характеризовать демографическую и урбанистическую ситуацию в мире.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Налаживать пути реализации рационализации природопользования.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Использовать геологические характеристики для оценки качества недр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Использование геологических характеристик для оценки качества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4.1.Определять методики для оценки качества почв и руды, водных ресурсов, атмосферного воздуха, животного и растительного мира.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4.2.Проводить качественный и количественный анализ компонентов недр.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4.3.Описывать физико-химический состав и структуру недр(строение почвенного профиля, лесохимического состава и органической части почвы, водных ресурсов и атмосферного воздуха).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Вносить предложения по повышению качества окружающей природной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Внесение предложений по повышению качества окружающей природной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Идентифицировать предпосылки и признаки загрязнения и изменения природной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Корректировать работу организации труда и управления с целью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работу по защите почвенной среды, водных ресурсов и атмосферного воздуха, растительного и животного мира современными методами борьбы с загрязнением.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концепции и стратегии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"4S05220203 -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мониторинг окружающей среды, с учетом правовых основ природопользования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мониторинга окружающей среды, с учетом правовых основ природопользования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Классифицировать и определять методику проведения экологического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процесс нормирования и снижения загрязнений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допустимые экологические нагрузки на окружающую среду (водная, воздушная, почва, растительный и животный мир).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обобщение и обработку информации (или данных) с применением новейших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микробиологические испытания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микробиологических испытаний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стандартные методики анализа для проведения микробиологических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подготовку и наладку лабораторного оборудования и аппаратуры к испытаниям.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потенциометрические и микробиологические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2.4.Оформлять и обрабатывать результаты анализов, испытаний,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минералогический анализ шлихов и продуктов обогащения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минералогического анализа шлихов и продуктов обогащения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3.1.Применять стандартные методики анализа для проведения минералогического анализа шлихов и продуктов обогащения.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3.2.Готовить оборудование, образцы минералы для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3.3.Проводить контрольные анализы.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3.4.Определять удельный вес минералов.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3.5.Оформлять и обрабатывать результаты анализов по итогам минералогического анализа шлихов и продуктов обогащения.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Проводить анализ газов и пыли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анализа газов и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стандартные методики анализа газов и пыли.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Настраивать, калибровать хроматограф и другое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концентрации газа на хроматографе, составлять эталонные газовые смеси.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химические и физические свойства газовой, жидкой и твердой фаз.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Оформлять и обрабатывать результаты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радиометрические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радиометрических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радиометрические измерения согласно стандартным методикам.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5.2.Снимать характеристики счетчиков.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Измерять натуральный фон и эталон.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и обрабатывать результаты анализов по итогам радиометрических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"05320100 - Геологическая съемка, поиск и разведка месторождений полезных ископаемых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Физические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3W05320101 - Рабочий на геологических работах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3W05320102 - Рабочий на геолого-съемочных и поисковых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4S05320103 - Техник-геолог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"3W05320101 - Рабочий на геологических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геологические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во время проведения полевых геологических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во время проведения ликвидационных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Распил керна и разрезание проб на механизмах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Маркировка и упаковка проб, ведение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"3W05320102 - Рабочий на геолого-съемочных и поисковых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геолого-съемочные и поисковые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во время проведения полевых геолого-съемочных и поисковых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при ликвидации последствий геолого-съемочных и поисковых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Оконтуривание и выкалывание горной породы, бурение шпуров, пропиливание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Подготовительные работы по отбору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Маркировка и упаковка проб, ведение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"4S05320103 - Техник-геолог"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геологических материалов и оборудования к полевым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Полевые геолого-съемочные, поисковые и разведочные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Камеральная обработка первичной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"05320100 - Геологическая съемка, поиск и разведка месторождений полезных ископаемых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"3W05320101 - Рабочий на геологических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к полевому сезону на геологические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геологические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при сборе геологического инструмента, снаряжения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подготовительные работы по упаковке и погрузке геологического инструмента, снаряжения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Оформлять карты и планы картографическим шрифтом.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подготовительные работы во время проведения полевых геологических работ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во время проведения полевых геологических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подготовке площадок и мест стоянок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Поддерживать в рабочем состоянии и обслуживать полевое снаряжение, приборы, инструменты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расчистку ранее пройденных, проходку новых и ликвидацию мелких поверхностных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2.4. Оказывать помощь в отборе проб различного материала.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сортировку дубликатов проб и подготовку их для опробования.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Участвовать при выполнении инструментальной съемки.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подготовительные работы во время проведения ликвидационных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во время проведения ликвидационных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при демонтаже геологического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ликвидацию последствий полевых геологических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упаковку и погрузку геологического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 . Определять по диагностическим признакам наиболее распространенные породообразующие минералы, горные породы, наличие в горных породах ископаемой фауны и флоры.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 . Определять азимутальное направление горным компасом с целью привязки точек.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распил керна и разрезание проб на механизмах и оборудовании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Распил керна и разрезание проб на механизмах и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распил керна с высокой точностью и строгими допусками с помощью электрических инструментов 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отбор проб с помощью электрических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подготовку механизмов и оборудования для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выбор способа бурения в конкретных условиях.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маркировку и упаковку проб, ведение 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Маркировка и упаковка проб, ведение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отбор проб в зависимости от свойств горных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маркировку и упаковку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Рассчитывать количество проб по видам.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Определять количество контрольных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Вести техническую и полевую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"3W05320102 - Рабочий на геолого-съемочных и поисковых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к полевому сезону на геолого-съемочные и поисковые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геолого-съемочные и поисковые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по упаковке геологического снаряжения, приборов, инструментов,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подготовительные работ по погрузке геологического снаряжения, приборов, инструментов,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анализ геологического строения района по карте.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подготовительные работы во время проведения полевых геолого-съемочных и поисковых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во время проведения полевых геолого-съемочных и поисковых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подготовке площадок и мест стоянок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Поддерживать в рабочем состоянии и обслуживать полевое снаряжение, приборы, инструменты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расчистку ранее пройденных, проходку новых и ликвидацию мелких поверхностных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подготовительные работы при проведении геологических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съемку и оформление геологических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Определять складчатые, разрывные нарушения слоев горных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Строить разрезы и оформлять графические приложения в соответствии с действующими стандартами, инструктивными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Применять диагностические признаки для определения минералов и горных пород, проводить диагностику минералов в полевых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Проводить геологические исследования с целью определения промышленного значения месторождений полезных ископаемых.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подготовку к ликвидационным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при ликвидации последствий геолого-съемочных и поисковых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при демонтаже геологического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ликвидацию последствий полевых геолого-съемочных и поисковых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упаковку и погрузку геологического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оконтуривание и выкалывание горной породы, бурение шпуров, пропиливание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Оконтуривание и выкалывание горной породы, бурение шпуров, пропиливание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отбор бороздовых, задирковых, шпуровых и других проб в горных выработках для определения качества и количества полезных ископаемых, подсчета их запасов в недрах.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оконтуривание и выкалывание горной породы.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бурение шпуров, пропиливание керна.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подготовительные работы по отбору проб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Подготовительные работы по отбору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Работать на механизмах и оборудовании по отбору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Подготавливать инструменты, механизмы и оборудование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геохимическое опробование.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шлиховое опробование.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Определять (диагностировать) минералы, руды, горные породы полевыми 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Выполнять минералого-петрографические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маркировку и упаковку проб, ведение 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Маркировка и упаковка проб, ведение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маркировку и упаковку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техническую и полевую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подготовку проб для физико-механических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"4S05320103 - Техник-геолог"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геологических материалов и оборудования к полевым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геологических материалов и оборудования к полевым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поиск и сбор материалов и сведений о геологии изучаемого региона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и проверку геологоразведочного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типы, генезис, характеристику подземных вод, гидродинамические особенности потоков.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типы грунтов, их происхождение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Составлять акты готовности к выезду на полевые работы, готовности объектов к их вводу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Выбирать наиболее рациональные поисковые методы в конкретных природных и геологических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Составлять проекты поисковых и поисково-оценочных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полевые геолого-съемочные, поисковые и разведочные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Полевые геолого-съемочные, поисковые и разведочные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место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развертывание полевого лагеря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проведении геолого-съемочных, поисково-разведочных маршрутов.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отбор, обработку и документацию образцов горных пород, керна и всех видов проб при проведении геолого-съемочных, поисково-разведочных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организацию работ по оформлению, упаковке и отправке образцов горных пород и всех видов проб для последующего изучения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Участвовать в заполнении полевого журнала геологических наблюдений (обнажений), документации керна скважин и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Собирать первичную 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Выполнять ликвидацию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Определять основные элементы, характеризующие форму и размеры рудных тел, условия их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камеральную обработку первичной геологической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Камеральная обработка первичной геологической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полевую камеральную обработку первичных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Передавать геологоразведочное оборудование, снаряжение и первичную геологическую информацию на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обработку геологической информации, подготовку отчета о результатах геолого-съемочных, геологоразведочных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ввод данных в геоинформационные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Описывать геологическое строение месторождений полезных ископаемых.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Производить расчет эффективности капитальных вложений на геологоразведочных работах.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"05320200 - Технология и техника разведки месторождений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Физические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3W05320201 - Рабочий на буровых работах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3W05320202 - Машинист буровой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4S05320203 - Техник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"3W05320201 - Рабочий на буровых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инструмента и бурового агрегата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Участие в процессе бурения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при ликвидации последствий бурения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Подбор необходимого оборудования, растворов, вспомогательного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буровым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"3W05320202 - Машинист буровой установки"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оборудования, технических средств, документации к полевому этапу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Механизированные работы и техническое обслуживание буровой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 процессом бурения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буровой и горной техники,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технической документации по буровым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"4S05320203 - 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бурению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строительству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Ремонтные работы в скважине, ремонт бурового и горного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буровых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Планирование, организация и контроль проведения буровых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"05320200 - Технология и техника разведки месторождений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"3W05320201 - Рабочий на буровых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Проводить подготовку инструмента и бурового агрегата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инструмента и бурового агрегата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Принимать участие в транспортировке, подготовке площадки и монтаже бурового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буровой раствор.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Подбирать и подготавливать породоразрушающий инструмент.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проверку прочностных характеристик бурового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укладку бурильных и обсадных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компоновку низа бурильной колонны.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Участвовать в процессе бурения скважин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Участие в процессе бурения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спускоподъемные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Свинчивать и развинчивать буровые штанги и трубы.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Извлекать и укладывать керн и грунты нарушенной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проходку и крепление в процессе бурения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подбор и смену буров, долот и буровых коронок в процессе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чистку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Обслуживать и выполнять профилактический ремонт бурового оборудования (электрооборудования, забойных двигателей, буровых насосов, компрессоров).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Документировать скважины.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подготовительные работы при ликвидации последствий бурения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Подготовительные работы при ликвидации последствий бурения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операции по демонтажу и транспортировке буровой установки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упаковку бурового оборудования, снаряжения и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Восстанавливать первоначальное состояние почвенно-растительного слоя.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ликвидационные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Подбирать необходимое оборудование, растворы, вспомогательный инструмент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Подбор необходимого оборудования, растворов, вспомогательного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буровое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Транспортировать буровую установку на место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Подбирать буровые инструменты и растворы.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подготовку и пусконаладочные работы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Подбирать материалы для конструкций по их назначению и условиям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буровым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буровым оборудованием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Управлять буровыми станками и установками различных типов при бурении и расширении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Контролировать и регулировать процесс бурения.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работы по предупреждению и ликвидации кривизны, аварий и осложнении в скважинах.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отбор керна, бурового шлама, образцов горных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Определять категории крепости пород по буримости.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Вести первичную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"3W05320202 - Машинист буровой установки"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подготовку оборудования, технических средств, документации к полевому этапу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оборудования, технических средств, документации к полевому этапу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эскизы, рабочие и сборочные чертежи несложных деталей, технологических схем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контроль параметров работы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сращивание, спайку и изоляцию проводов и контролировать качество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механизированные работы и техническое обслуживание буровой установки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Механизированные работы и техническое обслуживание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слесарные работы при техническом обслуживании и ремонте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технологическую настройку систем и рабочего оборудования буровой установки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Оценивать состояние техники безопасности на производственном объекте, пользоваться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разборку, сборку, центровку и устранение неполадок силового, бурового оборудования и автоматов.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Регулировать системы и рабочее оборудование буровой установки в процессе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Обеспечивать необходимый режим работы двигателей в зависимости от условий бурения и времени года.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технологическим процессом бурения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технологическим процессом бурения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приемку буровой установки в начале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Управлять буровыми установками.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необходимые режимы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Выбирать необходимый технологический инструмент для бурения.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спускоподъемные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монтаж демонтаж буровой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Подготавливать к работе и управлять водоподъемником при опробовании (испытании)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Выполнять монтаж демонтаж и ремонт водоподъемника и вспомогательных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Выполнять технические операции по спуску обсадных колонн и оборудованию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Производить сдачу буровой установки по окончании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Ремонтировать буровую и горную технику, автотранспортные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Ремонт буровой и горной техники,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техническую последовательность и организацию труда при ремонте, сборке, монтаже буровой установки и ее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Выполнять общую проверку работоспособности агрегатов и механизмов буровой установки.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ремонт горной и буровой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техническое обслуживание бурового и горного оборудования,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статическую и динамическую балансировку машин и агрегатов.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Вести техническую документацию по буровым работам (паспорта и геолого-технические наряды)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Ведение технической документации по буровым работам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5.1. Заполнять буровой журнал.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5.2. Производить документацию керна и грунта нарушенной структуры.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Сдавать скважину в эксплуатацию или производить ее закрытие.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"4S05320203 - Техник"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к бурению скважин тех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бурению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сбор информации для подготовки несложной производственно-технической части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и подбирать материалы, инструменты, приборы, приспособления для проведения работ по бурению в соответствии с геологическими условиями района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осмотр, проверку и контроль буровых агрегатов (механизмов) для проведения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подготовке площадки к бурению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1.5. Выполнять монтаж станков на площадке.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Определять элементарные формы залегания горных пород в земной коре и их происхождение.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работы по строительству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строительству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подключение, соединение, монтаж механизмов и оборудования для проведения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запуск и проверку работоспособности всех механизмов и оборудования бурового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Готовить буровой раствор.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бурение скважин всех видов в различных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работы по укреплению (креплению) ствола скважины и ее тампонаж.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Производить вскрытие залежи и отбор проб полезного ископаемого.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Производить вскрытие пласта и испытание на приток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Выполнять спуск обсадных труб и их цементацию.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Осуществлять передачу скважин в эксплуатацию или их закрытие.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ремонтные работы в скважине, ремонт бурового и горного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Ремонтные работы в скважине, ремонт бурового и горного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испытания и диагностику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техническое обслуживание и ремонт бурового и вспомогательного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ремонт наземного и подземного бурового оборудования во время бурения и реконструкции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3.4. Составлять эксплуатационную, испытательную и ремонтную документацию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работы по предупреждению и ликвидации нарушений и аварий в скважине.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технологические процессы буровых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технологических процессов буровых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технологию бурения, конструкции буровых сооружений, оборудование и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монтаж и демонтаж буровых вышек и мачт, сборку бурового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Эксплуатировать и выявлять неисправности в работе основного, вспомогательного и транспортного оборудования, принимать меры к предупреждению отказов и аварий.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 контролировать вентиляцию, освещение, водоотлив при буровых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Готовить, определять качество и восстанавливать после использования промывочные жидкости.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4.6. Подготавливать буровые скважины для геофизических и гидрогеологических исследований.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Оформлять документацию по проходке скважин и производить расчеты, связанные с бурением.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Планировать, организовывать и контролировать проведением буровых работ с соблюдением техники и правил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Планирование, организация и контроль проведения буровых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Собирать геологические материалы различных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проекты на проведение различных видов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типы, генезис, характеристику подземных вод, гидродинамические особенности потоков.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Определять типы грунтов, их происхождение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Составлять паспорт на проходку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Определять затраты на производство единицы продукции по различным видам геологоразведочных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Создавать геоинформационные пакеты.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5.8. Организовывать и контролировать работу персонала на участке, проверять качество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5.9. Участвовать в оценке экономической эффективности производственной деятельности персонала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5.10. Обеспечивать безопасное проведение буровых и горных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"05320300 - Гидрогеология и инженерная 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Физические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3W05320301 - Рабочий на гидрогеологических работах 3W05320302 - Рабочий на гидрогеолого-съемочных и поисковых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4S05320303 - Техник-гидрогеолог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"3W05320301 - Рабочий на гидрогеологических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гидрогеологические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Сбор различных видов геологических материалов с помощью технических средств при проведении гидрогеологических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ликвидационных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Прокачка и промывка гидрогеологической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Отбор проб с применением полевых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к транспортировке и хранению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"3W05320302 - Рабочий на гидрогеолого-съемочных и поисковых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Составление документации и построение геологического разреза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Основные гидрогеологические и инженерно-геологические работы при проведении 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"4S05320303 - Техник-гидрогеолог"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гидрогеологических материалов и оборудования к полевым гидрогеологическим и инженерно-изыскательским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Полевые гидрогеологические и инженерно-геологические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Камеральная обработка первичной гидрогеологической и инженерно-геологической информации, результатов полевых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"05320300 - Гидрогеология и инженерная 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"3W05320301 - Рабочий на гидрогеологических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к полевому сезону на гидрогеологические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к полевому сезону на гидрогеологические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по подготовке и погрузке гидрогеологического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Обеспечивать рабочие условия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типы, генезис, характеристику подземных вод, гидродинамические особенности потоков.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типы грунтов, их происхождение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качественный анализ и проводить химические исследования проб воды и грунта.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Вычерчивать условные знаки различного содержания для геологических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Проводить различные виды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1.8. Определять по диагностическим признакам наиболее распространенные породообразующие минералы и горные породы.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1.9. Рассчитывать гидравлические параметры.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Собирать различные виды геологических материалов с помощью технических средств при проведении гидрогеологических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Сбор различных видов геологических материалов с помощью технических средств при проведении гидрогеологических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Собирать геологические материалы различных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при проведении гидрогеологических и инженерно-геологических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Пересчитывать данные химического анализа воды в различные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типы грунтов, их происхождение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Документировать скважины и выполнять горно-буровые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подготовку к ликвидационным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ликвидационных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при демонтаже гидрогеологического и инженерно-геологического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упаковку гидрогеологического и инженерно-геологического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Прокачивать и промывать гидрогеологические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Прокачка и промывка гидрогеологической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Очищать (прокачивать)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Готовить материалы к пробоотбору.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Отбирать пробы с применением полевых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Отбор проб с применением полевых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отбор проб воды и грунта.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маркировку сосудов, этикетирование проб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Подготавливать к транспортировке и хранению пробы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к транспортировке и хранению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Готовить пробы к транспортировке.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Готовить пробы к хранению.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"3W05320302 - Рабочий на гидрогеолого-съемочных и поисковых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Составлять документацию и строить геологический разрез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Составление документации и построение геологического разреза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основные классы, диагностические признаки флоры и фауны.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диагностические признаки минералов и горных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элементарные формы залегания горных пород в земной коре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основные гидрогеологические и инженерно-геологические работы при проведении съемки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Основные гидрогеологические и инженерно-геологические работы при проведении съемки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Классифицировать осадочные горные породы, формы залегания, минеральные и химические составы, структуру, текстуру.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проекты поисковых работ, обосновывать наиболее рациональные методы поисков.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выбор геофизических видов исследований в скважинах, применяемую аппаратуру, технологию.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основные виды гидрогеологических работ при проведении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основные виды инженерно-геологических работ при проведении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"4S05320303 - Техник-гидрогеолог"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Участвовать в подготовке гидрогеологических материалов и оборудования к полевым гидрогеологическим и инженерно-изыскательским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гидрогеологических материалов и оборудования к полевым гидрогеологическим и инженерно-изыскательским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материалы и сведения о гидрогеологических и инженерно-геологических условиях изучаемого района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полевого инженерно-изыскательского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Участвовать в полевых гидрогеологических и инженерно-геологических работах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Полевые гидрогеологические и инженерно-геологические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Выбирать место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Развертывать полевой лагерь.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Участвовать в проведении полевых и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Собирать первичную гидрогеологическую и инженерно-геологическую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камеральной обработке первичной гидрогеологической информации и инженерно-геологической информации, результатов полевых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Камеральная обработка первичной гидрогеологической и инженерно-геологической информации, результатов полевых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Ликвидировать полевой лагерь.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передачу оборудования, снаряжения, гидрогеологической и инженерно-геологической информации на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Обрабатывать первичную гидрогеологическую и инженерно-геологическую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Участвовать в подготовке и оформлении отчета о результатах данной стадии гидрогеологических и инженерно-геологических работ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Определять затраты на производство единицы продукции по различным видам геологоразведочных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Создавать геоинформационные пакеты.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"05320400 - Геофизические методы поиска и разведки месторождений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Физические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05320400 - 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3W05320401 - Рабочий на геофизических работах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3W05320402 - Оператор геофизического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4S05320403 - Техник-геофизик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"3W05320401 - Рабочий на геофизических работах"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Подготовительные работы перед проведением полевого сезона на геофизические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полевых геофизических работ наземными, скважинными и подземными геофизическими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Проверка, подготовка к работе геофизического оборудования и вспомогательных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геофизического оборудования во время выполнения рабочих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Подготовительные работы по демонтажу оборудования и ликвидации последствий геофизических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Подготовительные работы по контролю состояния, обслуживанию и ремонту геофизического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"3W05320402 - Оператор геофизического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работ и регистрация геофизических сигналов наземными геофизическими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Подготовка работ и регистрация геофизических сигналов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аэрогеофизическими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работ и регистрация геофизических сигналов скважинными и подземными геофизическими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"4S05320403 - Техник-геофизик"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исходных геолого-геофизических материалов и оборудования к полевым геофизическим работам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Полевые геофизические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Первичная камеральная обработка полевых геофизических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"05320400 - Геофизические методы поиска и разведки месторождений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"3W05320401 - Рабочий на геофизических работах"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подготовительные работы перед полевым сезоном на геофизических работах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Подготовительные работы перед проведением полевого сезона на геофизические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подготовительные работы геофизических исследований в стационарных условиях на базе геофизического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геофизическое снаряжение и оборудование к полевым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погрузку геофизического оборудования, ее транспортировку к месту работ и разгрузку по месту прибытия.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полевые геофизические работы наземными, скважинными и подземными геофизическими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Подготовительные работы полевых геофизических работ наземными, скважинными и подземными геофизическими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2.1.Выполнять подготовительные работы по мобилизации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при проведении полевых геофизических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по диагностическим признакам наиболее распространенные породообразующие минералы и горные породы, их структурную форму, происхождение, характеристику, классификацию горных пород, наличие ископаемых остатков организмов в горных породах.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Составлять схематические геологические материалы, определять и описывать горные породы и полезные ископаемые.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Работать с масштабами при определении длин линий и нанесении их на карты,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Оформлять геологические карты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Работать в полевых условиях при производстве теодолитной, тахеометрической съемки технического нивелирования.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Производить измерения и вести полевую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проверке, подготовке к работе геофизического оборудования и вспомогательных линий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Проверка, подготовка к работе геофизического оборудования и вспомогательных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по проверке и наладке геофизического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подготовке и наладке вспомогательных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Изображать системы наблюдений на обобщенной плоскости.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Обосновывать систему наблюдения и рассчитывать расстояния между сейсмоприемниками.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Готовить площадки и участки для установки гравиметров, магнитометров, электроразведочных, сейсморазведочных и радиометрических аппаратур.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Устанавливать приборы и оборудование на пунктах наблюдений, осуществлять и подключение (отключение).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обслуживании геофизического оборудования во время выполнении рабочих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геофизического оборудования во время выполнения рабочих наблюдений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подготовительные работы по поддержанию в рабочем состоянии и обслуживанию полевого снаряжения, приборов,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подготовительные работы по обслуживанию геофизических установок и вспомогательных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Выявлять и устранять неисправности в работе геофизического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Вести документацию поверок аппаратуры.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подготовительные работы по демонтажу оборудования и ликвидации последствий геофизических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Подготовительные работы по демонтажу оборудования и ликвидации последствий геофизических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подготовительные операции по проверке технического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несложные операции при демонтаже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подготовительные работы по ликвидации последствий полевых геофизических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подготовительные работы по контролю состояния, обслуживанию и ремонту геофизического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Подготовительные работы по контролю состояния, обслуживанию и ремонту геофизического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6.1.Выполнять подготовительные работы по профилактическому обслуживанию геофизического оборудования на базе геофизического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подготовительные работы по текущему ремонту геофизического оборудования и установок при проведении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Подбирать аппаратуру для соответствующего вида геофизических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Работать с тестирующими приборами.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транспортировку и хранение геофизических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"3W05320402 - Оператор геофизического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Участвовать в регистрации геофизических сигналов наземными геофизическими методами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работ и регистрация геофизических сигналов наземными геофизическими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метрологические работы перед проведением наземных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наблюдения с помощью наземных геофизических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стратиграфическую колонку, строить геологические разрезы, понимать происхождение структурных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Работать с картографическим материалом геологического назначения, определять горные породы полевыми методами.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Участвовать в регистрации геофизических сигналов аэрогеофизическими методами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работ и регистрация геофизических сигналов аэрогеофизическими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подготовку к аэрогеофизическим полевым наблюдениям.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рабочие наблюдения аэрогеофизическими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Создавать геоинформационные пакеты.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регистрации геофизических сигналов скважинными и подземными геофизическими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работ и регистрация геофизических сигналов скважинными и подземными геофизическими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3.1.Выполнять подготовку к полевым скважинным геофизическим исследованиям.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3.2.Выполнять рабочие наблюдения в горных выработках.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неполадки в приборах, устранять их и подготавливать приборы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3.4.Подключать станцию к силовой и осветительной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Обслуживать системы энергопитания, устройство заземлений и проверять их качество.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регистрацию сигналов в скважинах.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комплекс геофизических методов рационально решающий конкретную геологическую или техническую задачу в скважинах.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Выполнять гидрогеологические наблюдения при проведении поисково-разведочных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Выполнять геофизические работы на станции взрывного пункта, проверять состояние и шаблонирование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3.10. Выполнять подготовку станции и подъемника к транспортировке и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3.11. Выполнять комплектацию скважинной геофизической аппаратуры, монтаж и демонтаж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"4S05320403 - Техник-геофизик"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исходные геолого-геофизические материалы и оборудование к полевым геофизическим работам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исходных геолого-геофизических материалов и оборудования к полевым геофизическим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1.1.Выполнять сбор информации для разработки проектно-сметной документации на проведение полевых сейсморазведочных, гравиразведочных, магниторазведочных, электроразведочных, радиометрических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подготовительные работы к полевым сейсморазведочным, гравиразведочным, магниторазведочным, электроразведочным, радиометрическим исследованиям.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Участвовать в разработке Технического проекта на проведение полевых геофизических работ (сейсморазведочных, гравиразведочных, магниторазведочных, электроразведочных, каротажных).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полевые геофизические работы согласно техническому проекту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Полевые геофизические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предварительные и опытные полевые сейсморазведочные, гравиразведочные, магниторазведочные, электроразведочные, радиометрические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подготовку сейсмического, грави-магнито-электроразведочного, радиометрического оборудования и систем наблюдений к полевым работам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Регистрировать сейсмические, гравитационные, магнитные, электромагнитные, радиометрические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сбор и анализ первичной наземной геофизической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Оформлять служебные документы с учетом требований к оформлению, хранению и сдаче дел в архив.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Проектировать комплекс геофизических методов, рационально решающий конкретную геологическую или техническую задачу.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первичную камеральную обработку полевых геофизических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Первичная камеральная обработка полевых геофизических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Выполнять камеральную обработку первичной информации для получения предварительного временного разреза, карт графиков, кривых вертикального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зондирования.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подготовку и оформление отчета о результатах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3.3.Передавать геофизическое оборудование, снаряжение и первичную геофизическую информацию на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ликвидацию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регулировку приборов, устранять неполадки, проводить наблюдения и замеры.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Выполнить обработку геофизических исследований с использованием специального программного обеспечения.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"05320500 - Метеорология"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05320500 - Метеорология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4S05320501 - Техник-метеоролог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"4S05320501 – Техник-метеоролог"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 Проведение метеорологических наблюдений в зависимости от профиля и программы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и контроль метеорологических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Обработка и передача полученных данных при метеонаблюдениях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Совершенствование автоматизированной обработки метеорологической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специальной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Мониторинг биосферы с использованием современных методов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на обязательное обучение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240/5760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"05320500 - Метеорология"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"4S05320501 - Техник-метеоролог"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метеорологические наблюдения в зависимости от профиля и программы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 Проведение метеорологических наблюдений в зависимости от профиля и программы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Изучать свойства атмосферы, метеорологических явлений и изменений погоды.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метеорологические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мониторинг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Отбирать пробы с целью определения уровней загрязнения.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метеорологические приборы и контролировать их исправность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и контроль метеорологических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метеорологическую площадку.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Эксплуатировать метеорологические приборы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исправность метеорологических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журнал учета работы метеооборудования.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технику безопасности при производстве работ и использовании 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Обработать и передать полученные данные при метеонаблюдениях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Обработка и передача полученных данных при метеонаблюдениях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Обрабатывать все метеорологические наблюдения, производимые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и передавать краткосрочные и долгосрочные метеорологические карты, прогнозы и предупреждения.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Составлять, кодировать и передавать телеграммы с результатами текущих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Своевременно распространять информацию о состоянии атмосферы.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Подготавливать и отправлять обработанные данные наблюдений в методический отдел.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Совершенствовать автоматизированную обработку метеорологической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Совершенствование автоматизированной обработки метеорологической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современные методы для прогнозирования метеорологических величин.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Участвовать в проектировании и разработке нового оборудования для сбора метеорологических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исследованиях, направленных на изучение влияния погоды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Анализировать воздействие промышленных проектов и деятельности человека на климат и качество воздуха.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Вести специальную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специальной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инструкции и документы по специализированному гидрометеорологическому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описание наблюдений, опытов, смет.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5.3. Наносить данные на географические карты, составлять графики.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разбор ошибок в метеорологических сводках.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подготовке месячных и годовых отчетов по всем видам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мониторинг биосферы с использованием современных методов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6. Мониторинг биосферы с использованием современных методов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6.1. Описывать различные подходы к классификации экологического мониторинга.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Объяснять причины экологической дестабилизации природной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Интерпретировать нормирование сбросов и выбросов загрязняющих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Организовать рациональную экологическую сеть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Анализировать данные экологических наблюдений.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"05420100 - Статистика"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Естественные науки,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Математика и статистика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05420100 -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4S05420101 – Техник - статистик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"4S05420101 - Техник статистик"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работы перед началом статистического и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проведение статистических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контроля качества заполнения, кодировки и ввода первичных статистических данных в программное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работе по составлению сводной статистической отчетности и проведения анализа социально – экономических показателей отраслей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"05420100 - Статистика"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"4S05420101 - Техник -статистик"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работу перед началом статистического и бухгалтерского учета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работы перед началом статистического и бухгалтерского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внутреннего трудового распорядка,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требования законодательных и иных нормативно-правовых актов, касающихся организации статистического 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хозяйственные операции, отображаемые в статистическом и бухгалтерском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и проводить статистические наблюдения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проведение статистических наблюдений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нормативно-правовые и законодательные акты и инструктивные документы, методологического и статистического инструментария.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предварительную работу перед началом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статистические наблюдения.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контроль качества заполнения, кодировки и ввода первичных статистических данных в программное обеспечение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контроля качества заполнения, кодировки и ввода первичных статистических данных в 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подготовку и проверку данных, полученных от респондентов и домашних хозяйств, для формирования официальной статистической базы.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Систематизировать и обрабатывать цифровые данные, с применением средств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Предоставлять отчеты по результатам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соблюдение Политики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работе по составлению сводной статистической отчетности и проведения анализа социально-экономических показателей отраслей экономики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Участие в работе по составлению сводной статистической отчетности и проведения анализа социально-экономических показателей отраслей экономики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накопление и ведение информационных статистических баз данных о социально-экономическом положении.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отраслевые социально-экономические показатели.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и актуализировать отчетность по результатам анализа.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"06120100 - Вычислительная техника и информационные сети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 Информационно-коммуникационные технологии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3W06120101 - Оператор компьютерного аппаратного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4S06120102 - Техник сетевого и системного администрирования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4S06120103 - Техник по администрированию базы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"3W06120101 - Оператор компьютерного аппаратного обеспечения"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законов электроники и электротехники, знаний по микропроцессорной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функционирования аппаратно-программного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Программирование на языках высокого уровня с применением Web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работоспособности сетевого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"4S06120102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Администрирование процесса установки сетевых устройств инфокоммуникационных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обслуживание серверного оборудования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работоспособности IoT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информационной безопасности локальных вычислительных сетей и Internet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системами и сетями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"4S06120103 -Техник по администрированию базы данных"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настройка аппаратно-программного обеспечения для функционирования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Мониторинг и управление резервным копированием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и настройка производительности системы управления базами данных и обеспечение бесперебойной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"06120100 - Вычислительная техника и информационные сети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"3W06120101 - Оператор компьютерного аппаратного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трудовое законодательство и требования техники безопасности при работе с компьютерным аппаратным обеспечением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Соблюдение трудового законодательства и требований техники безопасности при работе с компьютерным аппаратным обеспечением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нормативные документы по эксплуатации и охране труда при работе с основными и периферийными 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ремонт выделенного устройства, с соблюдением всех требований персональной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законы электроники и электротехники, знания по микропроцессорной технике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законов электроники и электротехники, знаний по микропроцессорной технике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аналоговые и цифровые устройства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Строить простейшие электронные схемы для электронных устройств, используя элементную базу для конкретной области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сборку, монтаж и демонтаж устройств, блоков и приборов различных видов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настройку, регулировку и проводить стандартные и сертифицированные испытания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функционирование аппаратно-программного комплекса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Обеспечение функционирования аппаратно-программного комплекса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Работать с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Устанавливать операционные системы и различные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пакеты прикладных программ, графических редакторов, мультимедийных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Осуществлять контроль, диагностику и восстановление работоспособности компьютерных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Программировать на языках высокого уровня с применением Web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Программирование на языках высокого уровня с применением Web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методы и приемы формализации и алгоритмизации задач при разработке программного кода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4.2. Разрабатывать сайты с применением Web технологий.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работы по обнаружению системных ошибок, обработка сбоев, совершенствование отдельных модулей программы.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Обеспечивать работоспособность сетевого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Обеспечение работоспособности сетевого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монтаж локальной вычислительной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Обслуживать и эксплуатировать локально-вычислительные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Устанавливать и конфигурировать сетевое оборудование организации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"4S06120102 - Техник сетевого и системного администрирования"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Администрировать процесс установки сетевых устройств инфокоммуникационных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Администрирование процесса установки сетевых устройств инфокоммуникационных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Подключать и проводить первичную настройку активных сетевых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Настраивать операционные системы сетевых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Настраивать параметры сетевых устройств и программного обеспечения согласно технологической политике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Устанавливать, конфигурировать и поддерживать сетевое оборудование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Настраивать и обслуживать серверное оборудование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обслуживание серверного оборудования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профилактические работы по обслуживанию серверов.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Устанавливать операционную систему и необходимое для работы программное обеспечение на серверы и рабочие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серверные и клиентские операционные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конфигурацию и поддерживать работоспособность программного обеспечения на серверах и рабочих станциях.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работоспособность IoT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работоспособности IoT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IoT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Управлять IoT 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работу IoT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Устанавливать и обслуживать сетевое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Проектировать программное обеспечение для IoT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информационную безопасность локальных вычислительных сетей и Internet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информационной безопасности локальных вычислительных сетей и Internet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Администрировать средства обеспечения безопасности локально-вычислительных сетей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Администировать программно-аппаратные средства защиты информации в локальных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Администрировать средства защиты информации прикладного и системного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системами и сетями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системами и сетями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профилактические мероприятия и вести техническую документацию, включая соответствующую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Оценивать эффективность конфигурации сетевых устройств с точки зрения производительности сети и защиты от несанкционированного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"4S06120103 -Техник по администрированию базы данных"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1.Устанавливать и настраивать аппаратно-программное обеспечение для функционирования базы данных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Установка и настройка аппаратно-программного обеспечения для функционирования базы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Подключать и настраивать аппаратные комплексы.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Настраивать параметры сетевых устройств и программного обеспечения согласно технологической политике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и настраивать программное обеспечение для администрирования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Обеспечивать функционирование базы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сопровождение и мониторинг работы аппаратно-программного обеспечения базы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Производить мониторинг и организовать управление резервным копированием базы данных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Мониторинг и управление резервным копированием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мониторинг событий, возникающих в процессе работы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Разработать процедуры резервного копирования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Выполнять процедуры восстановления работоспособности базы данных после резервного копирования.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Выявлять и устранять неисправности, возникающие в процессе резервного копирования или восстановления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выполнение процедур резервного копирования и восстановления базы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Анализировать и настраивать производительность системы управления базами данных и обеспечить бесперебойную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Анализ и настройка производительности системы управления базами данных и обеспечение бесперебойной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средства мониторинга и сбора статистической информации о работе систем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анализ и оценку производительности базы данных и серверного оборудования на основе собранных статистических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Формировать отчетную документацию о состоянии и функционировании системы управления базами данных.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"06120200 – Системы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3W06120201 - Оператор программно-аппаратной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4S06120202 - Техник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"3W06120201 – Оператор программно-аппаратной защиты"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 и настройка безопасности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Создание, настройка и мониторинг информационных ресурсов, сетевого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"4S06120202 – Техник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Настройка безопасности корпоративных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криптографических методов и средств защиты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"06120200 – Системы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"3W06120201 – Оператор программно-аппаратной защиты"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01. Организовывать рабочее место в соответствии с нормами охраны труда и техники безопасности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и техники 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вредные и травмоопасные факторы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режим труда и отдыха в соответствии с трудовым кодексом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аппаратное обеспечение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Настраивать базовую архитектуру компьютеров.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периферийными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взаимодействие аппаратного и программного обеспечения в работе персональных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установку и настройку безопасности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 и настройка безопасности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принципы организации и функционирования программного обеспечения вычислительной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системные данные операционной системы для взаимодействия с аппаратными компонентами.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основные методы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Администрировать средства обеспечения безопасности информационной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настройку сетевого оборудования, мониторинг и управление информационными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Создание, настройка и мониторинг информационных ресурсов, сетевого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4.1. Управлять принципами организации сети и информационной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Моделировать сетевые решения с использованием коммутации и маршрутизации.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Администрировать системы защиты информации от несанкционированного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"4S06120202 – Техник по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настройку безопасности корпоративных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Настройка безопасности корпоративных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Управлять принципами организации и информационной безопасности корпоративных информационных систем.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настройку сервера протокола динамической маршрутизации, службу разрешения доменных имен, веб-сервера, интернет- шлюза.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Конфигурировать службу удаленного доступа, веб-службы, службы хранения данных, параметров безопасности и служб аутентификации,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защиту информационной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эффективные системы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методы структурного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эффективные системы для хранения, обработки и защиты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Проектировать системы управления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2.4. Разрабатывать приложения с применением основ объектно-ориентированного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Создавать и редактировать Web-ресурсы.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Применять криптографические методы и средства защиты информации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криптографических методов и средств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Определять и обосновывать необходимость применения средств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 Применять средства криптографической защиты информации, удовлетворяющие потребностям организации – обладателя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 Организовать эксплуатацию средств криптографической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требуемую организационно-распорядительную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Эксплуатировать шифровальные (криптографические)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Моделировать методы атаки и защиты информационных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администрирование и поддержку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Администрировать механизмы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Реагировать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Планировать процессы управления и обеспечения информационной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процессы управления и обеспечения информационной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Тестировать аппаратно- программные средства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Восстанавливать работоспособность аппаратно- программных средств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Анализировать защищенность, проектировать и создавать безопасные конфигурации информационной системы; расследование инцидентов.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"06130100- Программное обеспечение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3W06130101 - Оператор программного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3W06130102 - Web-дизайнер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4S06130103 - Разработчик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4S06130104 - Техник по сопровождению и тестированию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4S06130105 - Техник информационных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"3W06130101 -Оператор программного комплекса"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и настройка аппаратно-программного обеспечения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операционных систем персонального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Установка, обработка и настройка пакетов прикладных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 информационной справочной поддержки для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"3W06130102 - Web-дизайнер"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отдельных элементов графического интерфейса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web-ресурсов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систем управления веб-контентом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"4S06130103 - Разработчик программного обеспечения"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Составление алгоритма и создание блок-схемы на основе спецификации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Программирование модулей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Проверка работоспособности рефакторинга программного кода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обработки больших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Программирование цифровых устройств на базе микроконтроллеров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мобильных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"4S06130104 - Техник по сопровождению и тестированию программного обеспечения"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Составление алгоритма и создание блок схемы на основе спецификации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программированию модулей программного обеспечения и анализ всех разделов кода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устранению сбоев и обнаружению системных ошибок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модернизации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Документирование и анализ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современных методов и средств анализа работы программного продукта при тестировании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"4S06130105 - Техник информационных систем"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программного и аппаратного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и обслуживание локально вычислительной сети и серверное оборудование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кода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ПМ4. Чтение цифровых и аналоговых схем, создание программного кода для микроконтроллеров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Установка, настройка программного обеспечения и обеспечение функционирования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ресурсами облака и обслуживание облачной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Техническая поддержка и сопровождение автоматизированной информационной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"06130100- Программное обеспечение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"3W06130101 – Оператор программного комплекса"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Проводить диагностику и восстановление работоспособности компьютерных устройств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01. Обслуживание и настройка аппаратно-программного обеспечения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1.1.Соблюдать требования и нормы охраны труда, техники безопасности на предприятиях информационного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работоспособность компьютерных систем на уровне схемотехники.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эксплуатацию и контроль за работой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Диагностировать работоспособность, устранять неполадки и сбои аппаратного обеспечения средств вычислительной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Восстанавливать оборудование после аппаратных и программных сбоев и предотвращать 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Заменять расходные материалы, используемые в средствах вычислительной техники и оргтехники.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Управлять внутренними и внешними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Устанавливать и работать с операционными системы персонального компьютера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операционных систем персонального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операционные системы на персональных компьютерах, серверах и производить настройку интерфейса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Обновлять и удалять версии операционных систем персональных компьютеров и серверов.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и управлять ресурсами программного обеспечения 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2.4.Обновлять и удалять драйверы персональных компьютеров, серверов, периферийных устройств,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Применять прикладное программное обеспечение для решения задач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Установка, обработка и настройка пакетов прикладных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Устанавливать и настраивать прикладное программное обеспечение персональных компьютеров.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Обновлять и удалять версии прикладного программного обеспечения персональных копьютеров и серверов.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пакеты прикладных программ, графических редакторов, мультимедийных приложений для выполнения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и работать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Создание информационной справочной поддержки для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Работать с базой данных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Работать с большим массивом информационных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Консультировать клиентов по срокам и работам технического обслуживания инфокоммуникационных систем и (или) их составляющих.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Использовать основные программные приложения и информационно-коммуникационную сеть "Интернет" для выполнения рабочих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"3W06130102 – Web-дизайнер"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Создавать отдельные элементы графического интерфейса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Создание отдельных элементов графического интерфейса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Создавать визуальный дизайн элементов графического пользовательского интерфейса.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Подготавливать графические материалы для включения в графический интерфейс.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макеты дизайна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web-ресурсы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web-ресурсов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front-end web-ресурсов.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back-end web-ресурсов.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Применять системы управления веб-контентом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Применение систем управления веб-контентом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Устанавливать систему управления веб контентом.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Настраивать безопасность и защиту на Content Management Systems.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Создавать пользовательские шаблоны, плагины для систем управления контентом.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"4S06130103 – Разработчик программного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Проектировать программное обеспечение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постановку цели и задачи и вырабатывать требования к программному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технические спецификации на программные компоненты.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методы и стратегии разработки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архитектуру программного обеспечения и выбирать программные средства для подготовки макетов модулей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Составлять алгоритм и блок-схему на основе спецификации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Составление алгоритма и создание блок-схемы на основе спецификации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Выделять данные и подбирать способы программирования модулей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блок-схему для каждого модуля программного обеспечения на основе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схему взаимодействия подзадач и их объединение в одну задачу.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структуру данных, входные и выходные данные.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Программировать модули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Программирование модулей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структуру программы, процедуры, библиотеки языка для каждого модуля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Написать код программы на выбранном языке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тестовый набор и для верификации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Проверять работоспособность и осуществлять рефакторинг кода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Проверка работоспособности рефакторинга программного кода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анализ и проверку исходного программного кода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отладку программного кода программного обеспечения на уровне программных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Воспроизводить и устранять выявленные дефекты в программном коде.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Формировать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и оформлять контрольные примеры для проверки работоспособности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рефакторинг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анализ и обработку больших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обработки больших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Создавать базы данных и хранилище данных, использовать функциональные возможности систем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алгоритмы для обработки больших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Разрабатывать и использовать методы быстрого поиска и обработки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Программировать цифровые устройства на базе микроконтроллеров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Программирование цифровых устройств на базе микроконтроллеров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требования к микропроцессору и разрабатывать алгоритм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коррекцию схем и топологии микроконтроллеров.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Устранять выявленные дефекты в программном коде.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и оформлять контрольные примеры для проверки работоспособности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Разрабатывать мобильные приложения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мобильных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Проектировать приложение при помощи макета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Работать со стандартными сервисами платформы.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технологии работы с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технологии работы с различными протоколами обмена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Тестировать мобильные приложения.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"4S06130104 – Техник по сопровождению и тестированию программного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Составлять алгоритм и создавать блок схемы на основе спецификации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01. Составление алгоритма и создание блок схемы на основе спецификации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Составлять блок-схему для каждого модуля программного обеспечения на основе проекта.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схему взаимодействия подзадач и их объединение в одну задачу.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Определить входные и выходные данные, структуру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Создание кода и разработка программы для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программированию модулей программного обеспечения и анализ всех разделов кода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язык программирования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структуру программирования, процедуры, библиотеки языка программирования для каждого модуля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Работать сгенерированным шаблоном кода программы дизайн-проекта программного обеспечения и определять стиль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Написать код программы на выбранном языке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Проверять блоки кода на надежность кода при всех возможных значениях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Проводить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мониторинг программного продукта и выполнять обнаружение ошибок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устранению сбоев и обнаружению системных ошибок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сроки замены, обновления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Разработать отчет и план -график по обновлению, замене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анализ программных обеспечений по характеристике и функциональным возможностям.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профилактическую проверку функционирования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установку, сопровождение программного обеспечения и использовать методы по обнаружению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Корректировать программы, выдающие неправильные результаты в условиях, ограниченных техническим заданием и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Описывать условия возникновения ошибок.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модернизации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модернизации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Предоставлять заказчику исправленный вариант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консультацию по эксплуатации переустановленного или обновленного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Составлять план обновления программного обеспечения.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деинсталляцию программного обеспечения по истечении времени использования, вывод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процедуры расширения функциональных возможностей или улучшение характеристик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функциональное сопровождение программного обеспечения на машинах заказчика.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5. Выполнять документирование и анализ тестирования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Документирование и анализ тестирования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разработку (кодирование) и документирование каждого компонента программного обеспечения, баз данных, совокупности тестовых процедур и данных для их тестирования.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автоматизированные тесты для проверки работоспособности компонентов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Тестировать каждый компонент программного обеспечения и база данных на соответствие предъявляемым к ним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Формировать отчетную документацию по результатам проведенных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современные методы и средства анализа работы программного продукта при тестировании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современных методов и средств анализа работы программного продукта при тестировании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Участвовать в разработке политики предприятия в области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на практике новые технологии по сопровождению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регламенты, политику, правила сопровождения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"4S06130105 – Техник информационных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Устанавливать и сопровождать программное и аппаратное обеспечение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программного и аппаратного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Обеспечивать бесперебойную работу программного и аппаратного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Управлять сервисными программами и оборудованиями.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возможности программного и аппаратного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монтаж и обслуживание локально вычислительной сети и серверное оборудование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и обслуживание локально вычислительной сети и серверное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монтаж локально -вычислительной сети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монтаж серверного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серверное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Разработать программный код программного обеспечения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кода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методы, приемы формализации и алгоритмизации задач программного кода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программный код программного обеспечения по готовым спецификациям требований к программному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отладку программного кода программного обеспечения на уровне программных модулей.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Читать цифровые и аналоговые схемы, создавать программный код для микроконтроллеров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Чтение цифровых и аналоговых схем, создание программного кода для микроконтроллеров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Читать цифровые и аналоговые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Написать программный код программное обеспечения для микроконтроллеров.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Устанавливать, настраивать программное обеспечение и обеспечивать функционирование базы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Установка, настройка программного обеспечения и обеспечение функционирования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Устанавливать программное обеспечение для администрирования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функционирование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Настраивать программное обеспечение для поддержки работы пользователей с базой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6. Управлять ресурсами облака и обслуживать облачную инфраструктуру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ресурсами облака и обслуживание облачной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Настраивать конфигурацию облачной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Администрировать ресурсы облака.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Сопровождать существующие компоненты сервиса.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7. Выполнять техническую поддержку сопровождения автоматизированной информационной системы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Техническая поддержка и сопровождение автоматизированной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Устанавливать системное и прикладное программное обеспечение, необходимое для функционирования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Интегрировать информационные системы с существующими информационными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инженерно-техническую поддержку заключения договоров на выполняемые работы, связанных с информационной системой.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Обеспечивать информационную безопасность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Устанавливать аппаратно-программные средства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администрирование аппаратно-программных средств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 Проводить мониторинг событий информационной безопасности и инцидентов информационной безопасности.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"06880100 – Аддитивные технологии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 – Аддитивные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3W06880101 – Оператор аддитивных установок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"3W06880101 – Оператор аддитивных установок"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и корректировка односложных компьютерных 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исходных материалов для производства изделий методом 3D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3D печати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выполненной работы по 3D печати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"4S06880102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и корректировка комплексных компьютерных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ведение технологических процессов печати аддитивного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Выявление неисправностей аддитивных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5.Участие в экспериментальных работах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рабочих мест и ведение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"06880100 – Аддитивные технологии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"3W06880101 – Оператор аддитивных установок"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Создавать и корректировать односложные компьютерные модели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Создание и корректировка односложных компьютерных моделей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ручную и автоматическую оцифровку односложных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Создавать односложные трехмерные модели и подготавливать для печати с помощью системы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корректировку управляющей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в работе технологический регламент и другую нормативно-техническую документацию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исходные материалы для производства изделий методом 3D печати.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исходных материалов для производства изделий методом 3D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соответствие исходного материала для изготовления несложных металлических или пластиковых изделий технологическим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методику проверки качества исходных материалов для производства заданного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Составлять формулу исходного материала по заданной рецептуре.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Адаптировать смолы, пластики к тонированию, пигментации.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требования охраны труда, пожарной, промышленной, экологической и электробезопасности в аддитивном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технологические операции по 3D печати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технологических операций по 3D печати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Готовить аддитивную установку к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загрузку расходных материалов в аддитивную установку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оборудование и материалы в соответствии с инструкцией изготовителя.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заданные параметры процесса печати трехмерных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постобработку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учет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Поддерживать аддитивную установку в рабочем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выполненной работы по 3D печати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выполненной работы по 3D печати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пробоподготовку готовых изделий для выявления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компьютерно-измерительные системы для анализа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Вести сбор и оцифровку данных о дефектных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"4S06880102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Создавать и корректировать комплексные компьютерные модели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Создание и корректировка комплексных компьютерных моделей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Оцифровывать комплексные объекты.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Создавать комплексные трехмерные модели на компьютере.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1.3.Выполнять верификацию моделей.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и вести технологические процессы печати аддитивного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и ведение технологических процессов печати аддитивного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Организовать и производить печать трехмерных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технологический процесс печати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систему технологической подготовки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мероприятия по контролю качества изделий 3D печати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контроль соблюдения персоналом правил и требований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Соблюдать принципы безопасного и чистого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Выявлять неисправностей аддитивных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Выявление неисправностей аддитивных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Диагностировать неисправности аддитивной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Определять меры по устранению неисправностей аддитивной установки.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Организовывать контакты с производителем для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причины брака продукции, подготавливать предложения по его предупреждению и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Проектировать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РО4.1.Применять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Описывать технические характеристики проектируемого объекта и требования к нему.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основные технологические расчеты и чертежи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отраслевые правила рециклинга и бережливого потребления.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ПК6.Организовывать рабочие места и вести техническую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6.Организация рабочих мест и ведение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Владеть основами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6.2.Применять в работе навыки лидерства и обучения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nullРО 6.3. Оформлять изменения в технической документации в связи с корректировкой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производственную структуру предприятия, организацию производственного цикла.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результаты производственной деятельности подразделения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Вносить предложения по корректировке деятельности подразделения.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"07110100 - Химическая технология и производство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07110100 - Химическая технология и производство (по видам)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3W07110101 - Аппаратчик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4S07110102 - Техник-технолог (по видам)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"3W07110101 - Аппаратчик (всех наименований)"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отдельных стадий технологического процесса производства 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"4S07110102 - Техник-технолог (по видам)"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технологической подготовки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Контроль качества технологических процессов и готовой продукции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Корректировка технологического процесса производства 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"07110100 - Химическая технология и производство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"3W07110101 - Аппаратчик (всех наименований)"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рабочий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визуальный осмотр исправности оборудования и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1.3.Оценивать готовность к работе контрольно-измерительных приборов и автоматики, средств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наличие сырья, уровень заполнения оборудования рабочей средой.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по назначению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Соблюдать правила личной гигиены в производственных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Вести учетно-отчетную документацию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отдельные стадии технологического процесса производства химической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отдельных стадий технологического процесса производства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сырье к подаче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2.2. Проводить технологические операции, не связанные с изменением химического состава исходных веществ.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Приготавливать смеси и растворы в соответствии с рецептурой.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Рассчитывать необходимое количество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Наблюдать за правильным ходом технологического процесса по контрольно-измерительным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пуск и останов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Производить выгрузку готовой продукции, передачу ее на склад или последующую переработку.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Выполнять процедуры отключения аварийной остановки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Регулировать и управлять технологическим процессом производства химической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и управление технологическим процессом производства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ход технологического процесса по контрольно-измерительным приборам и визуальным наблюдениям.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отбор проб для лабораторных испытаний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результаты лабораторных анализов проб для корректировки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Предупреждать и проводить устранение причин отклонений от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Определять окончание проводимой технологической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Изменять режим работы оборудования в соответствии с технологической ситуацией.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правила промышленной и экологической безопасности при ведении технологического процесса производства химических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технологическое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Обслуживание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визуально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Обеспечивать бесперебойную работу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промывку, очистку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ремонте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правила техники безопасности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"4S07110102 - Техник-технолог (по видам)"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Осуществлять обеспечение технологической подготовки производства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технологической подготовки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Эффективно использовать основное и вспомогательное технологическое оборудование, сырье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план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оборудование и коммуникации производственного объекта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запуску и останову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Разрабатывать мероприятия по созданию безопасных условий труда,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качество технологических процессов и готовой продукции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качества технологических процессов и готовой продукции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контроль технологического процесса по показаниям контрольно-измерительных приборов и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Участвовать в лабораторных испытаниях исходных веществ, полупродуктов и продуктов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соответствие расхода основных и вспомогательных материалов нормативным показателям.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стабильность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Выявлять, предотвращать и устранять причины нарушений хода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Контролировать соблюдение требований охраны труда, противопожарной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Корректировать технологический процесс производства химической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Корректировка технологического процесса производства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анализ отклонений технологических параметров процесса от регламентных.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отклонение нормального режима работы оборудования,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Назначать и обосновывать технологический режим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Актуализировать технологическую документацию с учетом анализа отклонений.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Проектировать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Представлять технические характеристики проектируемого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основные технологические расчеты и чертежи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Участвовать в работе по оперативному планированию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мероприятия по снижению расхода материальных и энергетических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работу сотрудников, оценивать результаты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"07110200– Коксохимическое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07110200– 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 – Аппаратчик производства формованного кокса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"3W07110201 – Аппаратчик производства формованного кокса"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процесса формования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nullПМ 2. Управление тепловым режимом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технологического процесса формования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и наладка оборудования производства формованного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"4S07110202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и регулирование технологического процесса производства кокса, продуктов коксохимического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оборудования коксохимического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требований, предъявляемых к качеству получаемой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5.Участие в экспериментальных работах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"07110200– Коксохимическое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"3W07110201 – Аппаратчик производства формованного кокса"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рабочий процесс формования кокса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процесса формования кокса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законодательные и внутрикорпоративные требования по охране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Проверять соответствие режима обогрева прессформовочных машин по контрольно-учетным записям.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Оценивать исправное состояние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Пользоваться контрольно-измерительными приборами, системами сигнализации и блокировки.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в работе технологический регламент и другую нормативно-техническую документацию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1.6.. Соблюдать основы бережливого производства, нормы и правила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тепловым режимом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тепловым режимом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и корректировать тепловой режим прессформовочных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техническое обслуживание систем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требования государственных стандартов к составу шихты, теплоносителя, отходящих газов.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3.Вести технологический процесс формования кокса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технологического процесса формования кокса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 Определять свойства углей различных марок.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Устанавливать степень готовности шихты к формованию.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Обслуживать системы нагрева шихты, автодозаторов, механизмов узла сброса отходов и загрузочных устройств печей прокаливания.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Регулировать системы пневмообрушения, режим тушения отходов и формовок по заданной температуре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требования производства по охране труда, промышленной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обслуживание и наладку оборудования производства формованного кокса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и наладка оборудования производства формованного кокса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 Применять правила технической эксплуатации оборудования в производстве формованного кокса.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и устранять неисправности в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бесперебойную работу технологического оборудования производства формованного кокса.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4.4.Участвовать в ремонте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"4S07110202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Контролировать и регулировать технологический процесс производства кокса, продуктов коксохимического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Контроль и регулирование технологического процесса производства кокса, продуктов коксохимического производства.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систему технологической подготовки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Вести контроль отдельных стадий и комплекса операций технологического процесса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Корректировать технологический процесс производства кокса, продуктов коксохимического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1.4.Применять технологии утилизации и переработки промышленных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1.5.Реализовывать принципы безопасного и чистого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эксплуатацию и техническое обслуживание оборудования коксохимического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оборудования коксохимического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оборудование и коммуникации объекта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отклонение от нормального режима работы оборудования,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Обслуживать основное и вспомогательное технологическое оборудование коксохимического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технологические операции при аварийной остановке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требования, предъявляемые к качеству получаемой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требований, предъявляемых к качеству получаемой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к качеству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отбор проб, качество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РО3.3. Выявлять причины брака продукции, подготавливать предложения по его предупреждению и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Проектировать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Описывать технические характеристики проектируемого объекта и требования к нему.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основные технологические расчеты и чертежи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4.5.Готовить технические задания на проектирование оборудования отделений.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5.4.Оформлять изменения в технической документации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Планировать, организовывать и контролировать деятельность персонала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результаты производственной деятельности подразделения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Координировать деятельность производственного подразделения.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"07110300 – Технология разделения изотопов и вакуумная 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 – 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 – Контролер качества продукции и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4S07110302 – Техник-технолог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"3W07110301 – Контролер качества продукции и технологического процесса"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контролера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nullПМ 2. Ведение пооперационного контроля качества сырья, полупродуктов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соблюдения технологического режима разделения 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 и оформление партий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"4S07110302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эксплуатации технологических установок и вакуумной техники разделения 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технологического режима разделения, получения и выделения 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технологических процессов разделения 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экспериментальных работах по совершенствованию технологических процессов разделения 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коллектива производственного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"07110300 – Технология разделения изотопов и вакуумная 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"3W07110301 – Контролер качества продукции и технологического процесса"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Подготавливать рабочее место контролера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Подготовка рабочего места контролера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производственной, пожарной, радиационной и электробезопасности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пробоотборники для работы с изотопными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пригодность средств измерений и контроля качества изотопных материалов, герметичности вакуумных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учетно-отчетную документацию на рабочем месте с использованием компьютерных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пооперационный контроль качества сырья, полупродуктов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пооперационного контроля качества сырья, полупродуктов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отбор проб изотопно-модифицированной продукции согласно схеме операционного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проведение анализов сырья, полупродуктов и готовой продукции технологического процесса разделения изотопов.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обработку результатов химических, радиохимических испытаний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Устанавливать соответствие качества исследуемого материала техническим условиям, стандартам.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соблюдение технологического режима разделения изотопов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соблюдения технологического режима разделения изотопов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процесс разделения изотопной смеси по показаниям контрольно-измерительных приборов, результатам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Снимать показания с приборов и измерительных систем учета альфа-, бета-, гамма-излучений.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Фиксировать технологические сбои в работе разделительных установок изотопных смесей.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обработку аналитических данных процесса методом математической статистики.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3.5. Участвовать в приемке, подготовке к эксплуатации нового и экспериментального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Оказывать первую помощь при воздействии вредных и опасных производственных факторов.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прием и оформление партий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 и оформление партий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прием партий изотопно-модифицированной продукции в соответствии с техническими условиями,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правила хранения изотопной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заключение о соответствии качества продукции, тары и маркировки.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рассмотрении претензий и рекламаций от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"4S07110302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эксплуатацию технологических установок и вакуумной техники разделения изотопов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эксплуатации технологических установок и вакуумной техники разделения изотопов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Контролировать состояние узлов, агрегатов разделительных установок, контрольно-измерительных приборов производственного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1.2.Определять соответствие исходного материала требованиям разделительной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различные методы и способы регистрации ионизирующих излучений, средства контроля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устойчивость рабочих характеристик разделительных установок и вакуумной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РО1.5.Выполнять мероприятия по созданию безопасных условий труда,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Контролировать технологический режим разделения, получения и выделения изотопов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технологического режима разделения, получения и выделения изотопов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Отслеживать отклонения технологического режима разделительной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Корректировать параметры технологического процесса разделения, получения и выделения изотопов.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лабораторные испытания проб изотопных смесей.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нормы расхода сырья, материалов, энергоносителей для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Разрабатывать мероприятия по предупреждению и ликвидации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Контролировать соблюдение требований охраны труда, радиационной, противопожарной,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Проектировать технологические процессы разделения изотопов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Проектирование технологических процессов разделения изотопов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основные технологические расчеты и чертежи производства разделения изотопов.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предварительные технико-экономические обоснования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Использовать пакеты прикладных программ для разработки конструкторской документации.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экспериментальных работах по совершенствованию технологических процессов разделения изотопов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экспериментальных работах по совершенствованию технологических процессов разделения изотопов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Оформлять изменения в технической документации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управлять работой коллектива производственного участка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 работой коллектива производственного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Планировать основные показатели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РО5.2.Рационально организовывать рабочие места.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работу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Оценивать эффективность производственной деятельности персонала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РО5.6. Оформлять производственную документацию по организации и управлению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"07110400 - Лабораторная технология"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07110400 - Лабораторная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3W07110401 - Лаборант спектрального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3W07110402 - Лаборант химического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3W07110403 - Лаборант по физико-механическим испытаниям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4S07110404 - Техник-лаборант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"3W07110401 - Лаборант спектрального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лаборатории к проведению испытаний и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качественного фотографического анализа металлов и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процентного содержания веществ в металлах и сплавах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руд и минералов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"3W07110402 - Лаборант химического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лаборатории к проведению испытаний и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физических свойства и констант химических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химических анализов средней сложности различных проб по принятой методике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лабораторных исследованиях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"3W07110403 - Лаборант по физико-механическим испытаниям"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лаборатории, инструментов и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статических и динамических испытаний металлов и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физико-механических испытаний полимерных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испытания сырья, материалов, полуфабрикатов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"4S07110404 - Техник-лаборант"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рабочего процесса лабораторного контроля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различных видов лабораторных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новых методов химических анализов, лабораторных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"07110400 - Лабораторная технология"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"3W07110401 - Лаборант спектрального анализа"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лабораторию к проведению испытаний и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лаборатории к проведению испытаний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для максимально эффективной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требования промышленной безопасности, охраны труда и правил противопожарной защиты при работе в спектральной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прибор и источник света для проведения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спектральную аппаратуру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качественный фотографический анализ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качественного фотографического анализа металлов и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электроды и пробы к 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Составлять план съемки качественного фотографического спектрального анализа простых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качественный фотографический спектральный анализ простых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Интерпретировать результаты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Определять процентное содержание веществ в металлах и сплавах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процентного содержания веществ в металлах и сплавах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 и методики количественного эмиссионного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пробы к количественному эмиссионному 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фотографический количественный спектральный анализ чугунов, сталей,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визуальные методы спектрального анализа для установления состава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спектрометрический анализ чугунов, сталей на легирующие элементы, цветных металлов и сплавов на их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Определять процентное содержание веществ в металлах и сплавах физико-химическими методами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Обрабатывать результаты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руды и минералы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руд и минералов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подготовку руд и минералов для качественного и количественного эмиссионного спектрального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качественный состав руд, минералов фотографическим методом.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количественный эмиссионный спектральный анализ руд и минералов.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оценку и интерпретацию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"3W07110402 - 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лабораторию к проведению испытаний и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лаборатории к проведению испытаний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для максимально эффективной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требования промышленной безопасности, охраны труда и правил противопожарной защиты при работе в химической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оборудование (приборы, аппаратуру) и реактивы к проведению экспериментов.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отбор и подготовку проб к испытаниям и анализам.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Готовить растворы реактивов заданной концентрации.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Определять физические свойства и константы химических веществ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физических свойства и констант химических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методами и способами определения физических свойств и констант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сборку лабораторных установок для заданного вида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вязкость, растворимость, удельный вес материалов и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Устанавливать физико-химические показатели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Обрабатывать результаты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химические анализы средней сложности различных проб по принятой методике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химических анализов средней сложности различных проб по принятой методике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качественный химический анализ неорганических и органических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процентное содержание вещества в анализируемых материалах 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методы рефрактометрии, поляриметрии для определения количественного состава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Использовать техническую документацию: ГОСТы, методические указания, инструкции, спецификации производителей, диаграммы для проведения требуемого анализа.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Обрабатывать и интерпретировать результаты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Утилизировать использованные реактивы, растворы и материалы с соблюдением правил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Участвовать в лабораторных исследованиях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Участие в лабораторных исследованиях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Собирать лабораторные установки для синтеза и очистки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синтез и очистку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отдельные операции по совершенствованию химических методик.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"3W07110403 - Лаборант по физико-механическим испытаниям"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рабочее места лаборатории, инструменты и лабораторное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лаборатории, инструментов 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для максимально эффективной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требования охраны труда, пожарной, промышленной, экологической безопасности и электробезопасности при проведении физико-механических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правила ведения физико-механических испытаний различной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готовность оборудования к выполнению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статические и динамические испытания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статических и динамических испытаний металлов и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опытные образцы в лабораторных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Выбирать контрольно-измерительный инструмент.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физико-механические испытания металлов, сплавов, сварных соединений, деталей конструкций, заготовок и полуфабрикатов.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наладку лабораторного оборудования в процессе проведения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расчеты и анализировать экспериментальные данные.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физико-механические испытания полимерных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физико-механических испытаний полимерных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методами физико-механических испытаний полимеров.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опытные образцы в лабораторных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технологические приспособления для испытаний полимерных образцов.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физико-механические испытания полимерных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расчеты и оформлять результаты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испытания сырья, материалов, полуфабрикатов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испытания сырья, материалов, полуфабрикатов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пробы и оборудование к лабораторным испытаниям.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физико-механические испытания сыпучих и вяжущих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Анализировать результаты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операции по повышению качества физико-механических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"4S07110404 - Техник-лаборант"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рабочий процесс лабораторного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Организация рабочего процесса лабораторного контроля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материалы и документацию для экспериментов.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исправное состояние установок, приборов, инструмента и иного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Содержать в надлежащем состоянии реактивы, титрованные растворы.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Подготавливать лабораторную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действующие правила и нормы по охране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различные виды лабораторных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различных видов лабораторных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2.1. Владеть методами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природных, промышленных материалов, лекарственных форм.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Анализировать вещества химическими, физико-химическими и спектральными методами по установленным методикам.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и оформлять техническую документацию по выполненным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исследования веществ химическими, физико-химическими, спектральными методами при совершенствовании или внедрении новых методик.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исследования объектов окружающей среды, производственных отходов и выбросов.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Документировать результаты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сотрудников, оценивать результаты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Оценивать экономическую целесообразность использования методов и средств анализа и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правила промышленной и экологической безопасности.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"07110500 - Технология переработки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07110500 - 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3W07110501 - Оператор технологических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"3W07110501 - Оператор технологических установок"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трубопровод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Замена реагентов, катализаторов, адсорбентов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Регулирование работы технологического оборудования на установке по переработке нефти,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"4S07110502 -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процесса очистки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2.Управление технологическими процессами переработки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технологического процесса переработки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и координация работы технологических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"07110500 - Технология переработки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"3W07110501 - Оператор технологических установок"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Обслуживать трубопровод и технологическое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трубопровод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наружный и внутренний осмотр технологического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 неисправности или отклонение от нормы в работе оборудования и причины этих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Подключать резервное оборудование в случае неисправности работающего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работ по пуску, остановке, регулировке работы оборудования и выводу его на оптимальный технологический режим.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работоспособности оборудования, приборов, средств защиты, блокирующих и сигнализирующих устройств, средств пожаротушения, предохранительных приспособлений и устройств, состояние территории.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подготовку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Останавливать технологическое оборудование, аппараты и объекты при работе в рабочем и аварийном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Отключать систему от действующих коммуникаций при подготовке к ремонту, в том числе и освобождение от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Очищать внутренние поверхности аппаратов, резервуаров, емкостей, газоходов технологических печей.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Выявлять неисправности или отклонения от нормы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мелкий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установку/снятия заглушек на оборудовании и трубопроводах.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дренирования воды с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2.8. Применять средства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2.9. Выполнять инструкции и правила по пожарной, газовой промышленной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Заменять реагент, катализатор, адсорбент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Замена реагентов, катализаторов, адсорбентов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Загрузить-выгрузить катализатор (сорбент) (загрузка в реактор, выгрузка из реактора, проведение проверки исправности внутренних устройств в реакторе, адсорбере, конвекторе).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Заменить щелочь (проведение закачки жидких и сухих реагентов, проведение слива, замены реагента, предотвращение разлива реагентов).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операцию по приему (замене) агрессивных и легковоспламеняющихся жидкостей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средства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Оказывать первую медицинскую помощь в чрезвычайных ситуациях.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Регулировать работу технологического оборудования на установках по переработке нефти, нефтепродуктов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Регулирование работы технологического оборудования на установке по переработке нефти,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Регулировать подачу сырья, реагентов, топлива, пара, воды, воздуха, электроэнергии на технологической установке.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Обслуживать работу аппаратов, насосов, систем вентиляции и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Отбирать пробы нефтепродуктов и проводить замеры и учет в мерниках, резервуарах, цистернах, проведение обработки результатов замеров.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Перекачивание, разлив и затаривание смазок, масел, парафина, битума и других аналогичных продуктов (осуществление перекачивания нефтепродуктов, затаривание, подготовка тары, упаковка в специализированную тару, обработка поверхностей тары.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показания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Вести прием-сдачу смены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"4S07110502 -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процессы очистки нефти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процесса очистки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технологические процессы очистки нефти.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Подключать приборы, регистрация необходимых характеристик и параметров, обработка полученных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Налаживать настройки, регулировки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Управлять технологическими процессами переработки нефти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технологическими процессами переработки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систему технологической подготовки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Хранить и обновить техническую документацию управления производством нефтегазопереработки.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Проектировать основное технологическое оборудование организации на основании принципа его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типовые технологические процессы и режимы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Оформлять изменение в технической документации в связи с корректировкой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Составить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Рассчитать производственную мощность технологической установки.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технологический процесс переработки нефти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технологического процесса переработки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учет расхода сырья, выпускаемой продукции, реагентов и энергоресурсов.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правила пуска и остановки технологического 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способ и средства для управления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технологическим процессом установки.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Контролировать координацию работы технологических объектов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и координация работы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Организовать работу по остановке технологического оборудования объекта для проведения ремонтных работ согласно утвержденным планам.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документацию о выполнении производственной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координацию и контроль работы технологических объектов по обеспечению требования технологического регламента.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"07120100 –Переработка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 – Переработка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 – Сортировщик твердых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 –Оператор по сортировке и переработке твердых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 –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"3W07120101 – Сортировщик твердых бытовых отходов"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сортировки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Сортировка твердых бытовых отходов по фракциям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наладка оборудования сортировочной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"3W07120102 –Оператор по сортировке и переработке твердых бытовых отходов"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Прием, классификация и идентификация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Сортировка, упаковка и складирование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Переработка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Утилизация и обезвреживание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5.Размещение отходов потребления на полигонах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"4S07120103 –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 по размещению, сортировке и переработке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переработки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Лабораторный контроль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"07120100 – Переработка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"3W07120101 – Сортировщик твердых бытовых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рабочее место сортировки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сортировки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Выбирать и проверять исправность ручного инструмента, приспособлений, необходимых при выполнении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осмотр рабочего состояния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1.4.Выполнять пуск и остановку сортировочных и транспортных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по назначению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Вести учетно-отчетную документацию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Сортировать твердые бытовые отходы по фракциям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Сортировка твердых бытовых отходов по фракциям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техники безопасности, пожаро- и электробезопасности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равномерность подачи твердых бытовых отходов на сортировочную линию.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Отбирать крупногабаритные предметы вручную и с применением приспособлений для извлечения из общей массы.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Извлекать полезные и опасные фракции из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Складировать фракции твердых бытовых отходов в раздельные контейнеры (емкости) согласно маркировке.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Оказывать первую помощь пострадавшему при несчастном случае.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Производить уборку рабочего места, мойку и дезинфекцию емкостей для сбора фракций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обслуживание и наладку оборудования сортировочной линии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наладка оборудования сортировочной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3.1.Выявлять неисправности в работе оборудования сортировочной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3.2.Контролировать натяжение цепи и ленты сортировочного конвейера.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3.3.Выполнять регулярную очистку сортировочной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3.4.Участвовать в ремонте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"3W07120102 –Оператор по сортировке и переработке твердых бытовых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приемку, классификацию и идентификацию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Прием, классификация и идентификация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для максимально эффективной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приемку, визуальный осмотр, классификацию и идентификацию отходов с соблюдением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1.3.Вести контроль за направлением различных фракций отходов на сортировку.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Сортировать, упаковывать и складировать твердые бытовые отходы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Сортировка, упаковка и складирование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бесперебойную подачу отходов на сортировочную линию.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Сортировать отходы по морфологическим и фракционным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отбор, калибровку и перемещение полезных фракций в сортировочные воронки.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подготовку отсортированных отходов к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прессование откалиброванных полезных фракций отходов в кипы.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Складировать упакованные полезные фракции отходов для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Перемещать контейнеры с фракциями твердых бытовых отходов к местам их временного 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переработки фракций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Переработка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3.1.Вести процесс переработки полимерного сырья с получением дробленки, агломерата и прессованных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Измельчать строительный мусор.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Брикетировать органические отходы.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технического регламента при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Утилизировать и обезвреживать фракции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Утилизация и обезвреживание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4.1.Проверять готовность технологического оборудования, контрольно-измерительных приборов, средств сигнализации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Поддерживать установленный режим эксплуатации пиролизной печи с учетом морфологического состава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4.3Контролировать состав и свойства зольных остатков и шлаков.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4.4.Выполнять технологические операции компостирования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Размещать отходы потребления на полигонах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5. Размещение отходов потребления на полигонах твердых бытовых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5.1.Осуществлять прием отходов, не подлежащих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5.2.Выполнять работы по складированию и изоляции твердых бытовых отходов на полигоне.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правила охраны окружающей среды при эксплуатации полигонов.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"4S07120103 –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работы по размещению, сортировке и переработке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работ по размещению, сортировке и переработке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работы по складированию и изоляции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 Организовывать работу по приемке и размещению отходов на полигоне, площадке мусороперерабатывающего завода.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Разрабатывать порядок выполнения работ и пооперационного маршрута обращения с отходами.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Рассчитывать потребность в оборудовании для проведения технологических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Выбирать средства технологического оснащения, сырье, материалы, топливо для процесса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1.6.Осуществлять контроль соблюдения правил техники безопасности и норм охраны труда персоналом.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процессом переработки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процессом переработки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техническое наблюдение за работой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режимы и параметры процессов сортировки, переработки, утилизации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контроль санитарного состояния помещений 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разработку технологических процессов,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Вносить изменения в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Обеспечивать соблюдение норм промышленной и экологической безопасности процесса переработки.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3.Осуществлять лабораторный контроль фракций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Лабораторный контроль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отбор фракций твердых бытовых отходов для выполнения лабораторного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лабораторное оборудование к испытаниям.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лабораторные испытания твердых фракций твердых бытовых отходов на соответствии техническим условиям и стандартам.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Обеспечивать оперативное руководство производственным подразделением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оперативного руководства производственным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сотрудников, оценивать результаты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"07120200 - Эксплуатация и обслуживание экологических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07120200 - Эксплуатация и обслуживание экологических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3W07120201 - Оператор по обслуживанию пылегазоулавливающих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4S07120202 - 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"3W07120201 - Оператор по обслуживанию пылегазоулавливающих установок"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к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газоочистки и осаждения пыли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работы пылегазоулавливающей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пылегазоулавливающих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"4S07120202 - Техник-технолог"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контроль технологических процессов очистки и утилизации промышленных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Контроль эксплуатации технологического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требований, предъявляемых к качеству получаемой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5.Участие в экспериментальных работах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ПМ6.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"07120200 - Эксплуатация и обслуживание экологических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"3W07120201 - Оператор по обслуживанию пылегазоулавливающих установок"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к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nullПМ 1. Подготовка оборудования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по охране труда и технике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готовность к работе основного и вспомогательного оборудования процесса пылегазоулавливания.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состояние транспортных пылепроводов и пневмотранспорта, запорной арматуры.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работоспособность контрольно-измерительных приборов и аварийной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в работе технологический регламент и другую нормативно-техническую документацию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Вести отчетно-техническую документацию о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Оказывать первую доврачебную помощь пострадавшим при несчастных случаях.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технологический процесс газоочистки и осаждения пыли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технологического процесса газоочистки и осаждения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технологические операции мокрой и сухой газоочистки.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процессы механического и электростатического осаждения пыли.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Измерять основные параметры запыленности пылегазовых потоков на источниках выбросов загрязняющих веществ в атмосферу.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требования производства по охране труда, промышленной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Регулировать работу пылегазоулавливающей установки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Регулирование работы пылегазоулавливающей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показатели работы технологического оборудования газопылеочистки.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3.2.Регулировать параметры, режимы технологического процесса газоочистки и осаждения пыли.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3.3. Регулировать работу механизмов встряхивания, нагрузки агрегатов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пылегазоулавливающие установки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пылегазоулавливающих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очистку основного и вспомогательного оборудования от пыли и оксидов.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сбор, погрузку и транпортировку пыли.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Подготавливать пылеулавливающую установку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простые операции по ремонту пылеулавливающих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"4S07120202 - Техник-технолог"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ПК1. Организовывать и контролировать технологические процессы очистки и утилизации промышленных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ПМ1. Организация и контроль технологических процессов очистки и утилизации промышленных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готовность технического оснащения рабочих мест на производственном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1.2. Контролировать соблюдения параметров и режимов технологического процесса очистки газа и воздуха методами разделения, осушки, осаждения.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устойчивый режим очистки воды, жидкостей, сточных вод по показаниям контрольно-измерительных приборов и результатам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контроль параметров технологического процесса переработки отходов химического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потребность в реагентах, вспомогательных материалах для обеспечения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Соблюдать требования технологических регламентов процессов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нормы и требования по охране окружающей природной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Контролировать эксплуатацию технологического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Контроль эксплуатации технологического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оборудование и коммуникации объекта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техническое наблюдение за работой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Предупреждать и устранять нарушение хода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соблюдение требований охраны труда, пожаро-и электробезопасности на производственном участке.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требования, предъявляемые к качеству получаемой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требований, предъявляемых к качеству получаемой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требования государственных стандартов, технических условий к степени очистки промышленных выбросов, утилизации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Производить лабораторные исследования, замеры, анализы отобранных образцов.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причины отклонений технологических процессов очистки промышленных выбросов и утилизации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ПК4. Проектировать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Описывать технические характеристики проектируемого объекта и требования к нему.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основные технологические расчеты и чертежи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основные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4.5.Готовить технические задания на проектирование оборудования отделений.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экспериментальных работах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изменения в технической документации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Планировать, организовывать и контролировать деятельность персонала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результаты производственной деятельности подразделения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Вносить предложения по корректировке деятельности подразделения.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"07130100-Электрооборудование (по видам и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Электрооборудование (по видам и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3W07130102 - Электрослесарь по ремонту электрооборудования (по видам и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3W07130101- Электромонтер (по видам и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4S07130103 - Техник-электрик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"3W07130102-Электрослесарь по ремонту электрооборудования (по видам и отраслям)"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слесарных, слесарно-сборочных работ по обработке деталей и узлов различной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монтажа электрооборудования (нулевой цикл)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подготовки к ремонту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"3W07130101-Электромонтер (по видам и отраслям)"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Сборка, монтаж, регулировка и ремонт узлов и механизмов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эксплуатационного обслуживания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и ремонта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безаварийной и надежной работы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"4S07130103-Техник - электрик"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технического обслуживания, ремонта, наладки, регулировки и проверки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Выявление и устранение причин неисправностей приборов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контроля и управления технологическими процессами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деятельности производственного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"07130100-Электрооборудование (по видам и отраслям)"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"3W07130102-Электрослесарь по ремонту электрооборудования (по видам и отраслям)"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Выполнять слесарные, слесарно-сборочные работы по обработке деталей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узлов различной сложности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слесарных, слесарно-сборочных работ по обработке деталей и узлов различной сложности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Читать технические чертежи и электрические схемы, вычерчивать контуры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основные законы механического движения технологических машин, аппаратов и электротехники.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подготовку к слесарным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инструменты и контрольно-измерительные приборы при выполнении слесарных и слесарно-сборочных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Проводить слесарную обработку деталей и узлов различной сложности в процессе сборки.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монтаж электрооборудования (нулевой цикл)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монтажа электрооборудования (нулевой цикл)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выбор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такелажные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монтаж и демонтаж простых пускорегулирующих аппаратов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простые монтажные и плотничные работы при ремонте электрооборудования.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текущий (мелкий) ремонт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текущего (мелкого) ремонта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осмотр и проверку исправности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подготовку инструмента и приспособлений для ремонта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подготовительные работы по ремонту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текущий (мелкий) ремонт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Оформлять техническую документацию на ремонт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"3W07130101-Электромонтер (по видам и отраслям)"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сборку, монтаж, регулировку и ремонт узлов и механизмов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Сборка, монтаж, регулировка и ремонт узлов и механизмов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базовые конструкции и принципы работы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слесарную обработку деталей и узлов различной сложности в процессе сборки.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такелажные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Выявлять и устранять дефекты во время эксплуатации оборудования и при проверке его в процессе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монтаж, демонтаж и ремонт электроустановок 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Обеспечивать безопасную эксплуатацию оборудования при обслуживании электроустановок.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эксплуатационное обслуживание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Осуществление эксплуатационного обслуживания электрооборудования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Настраивать и регулировать контрольно-измерительные приборы и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диагностику состояния действующего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плановые и внеочередные осмотры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Выявлять и устранять повреждения по параметрам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2.5. Обеспечивать безопасную эксплуатацию оборудования при обслуживании электрооборудования.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техническое обслуживание и ремонт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технического обслуживания и ремонта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текущий (мелкий) и плановый ремонт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выявлению и устранению дефектов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по монтажу, демонтажу, ремонту, наладке и испытаниям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современные прикладные программы в процессе организации 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проверку и ремонт аппаратуры распределительных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Обеспечить безаварийную и надежную работу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безаварийной и надежной работы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профилактические осмотры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диагностику, профилактику и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замену электрооборудования, не подлежащего ремонту, в случае обнаружения его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"4S07130103-Техник-электрик"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и выполнять техническое обслуживание и ремонт, наладку, регулировку и проверку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технического обслуживания, ремонта, наладки, регулировки и проверки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Контролировать работу основного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Организовывать и выполнять техническое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профилактические осмотры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соблюдение техники безопасности, трудовой дисциплины структурным подразделением при выполнении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Выявлять и устранять причин неисправностей приборов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Выявление и устранение причин неисправностей приборов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причины неисправностей и отказов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Планировать работы по ремонту, монтажу и демонтажу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2.3. Проводить и контролировать работы по монтажу, демонтажу, ремонту и наладке электрооборудования с помощью программного обеспечения.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состояние рабочих мест и оборудования на участке в соответствии с требованиями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Контроль и управление технологическими процессами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Осуществление контроля и управления технологическими процессами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и регулировать параметры производства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и регулировать параметры передачи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распределение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Оптимизировать технологические процессы в соответствии с нагрузкой на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Определять технико-экономические показатели работы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необходимые технические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Вести техническую документацию по обслуживанию и ремонту электрооборудования.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Организовывать деятельность производственного подразделения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деятельности производственного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планировании работы персонала производственного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работу коллектива исполнителей при разработке несложных проектов и простых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результаты экономического анализа деятельности организации промышленности и энергетики.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4.4. Организовывать работу при внедрении новых устройств.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07130200-Электроснабжение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– Электромонтажник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– Техник-электрик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"3W07130201 – Электромонтажник (по отраслям)"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монтажа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 Монтаж освещения и осветительных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кабелей, силовых сетей 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распределительных устройств и вторичных цепей.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"4S07130202 - Техник-электрик"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и выполнение работ по электроснабжению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Поддержание технического состояния электрооборудования для бесперебойного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технической документации по обслуживанию и ремонту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07130200-Электроснабжение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3W07130201 – Электромонтажник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рабочее место, инструменты и измерительные приборы к монтажу электрооборудования.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монтажа электрооборудования.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1.1.Комплектовать инструмент, оборудование, крепление и укладывать провода, электрические розетки, выключатели для выполнения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условные графические обозначения, производить расчет потребляемой мощности и необходимого сечения кабеля, соблюдать типовые элементы электромонтажа.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свойства и классифицировать материалы, применяемые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исправность инструментов, приспособлений,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распаковку, очистку оборудования и проверку оборудования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монтаж освещения и осветительных сетей.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освещения и осветительных сетей.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выбор кабеля и электрооборудования для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Выполнять подготовительные работы по электромонтажу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 Выполнять работы по монтажу электропроводок всех видов (кроме проводок во взрывоопасных зонах).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Устанавливать светильники всех видов, различные электроустановочные изделия и аппараты.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 сетей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Подготовка необходимых условий и выполнение вспомогательных работ при прокладке кабелей и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кабелей, силовых сетей и электрооборудования.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операции по трассировке для электромонтажа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Прокладывать кабельные линии различных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и монтаж концевых и соединительных муфт и укладку силовых и контрольных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 Выполнять операции по электроизмерительной и визуальной проверке.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 Выполнять монтаж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 Выполнять монтаж силовых сетей и электрооборудования.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Монтаж приборов, аппаратов вторичных цепей и распределительных устройств.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распределительных устройств и вторичных цепей.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 4.1 Выполнять различные типы соединительных электропроводок.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и подключать приборы и аппараты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Устанавливать и подключать распределительные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Проверять качество и надежность монтажа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ремонт и монтаж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"4S07130202 - Техник-электрик"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и выполнять работы по электроснабжению предприятий.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01 Организация и выполнение работ по электроснабжению предприятий.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разработку, монтаж и внедрение электротехнического оборудования для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проверку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1.3.Производить организацию ремонта, наладки и регулировки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Разрабатывать проекты, схемы и обрабатывать полученные результаты посредством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основные технико-экономические расчеты электрооборудования для электроснабжения предприятий.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 Обеспечивает правильную эксплуатацию, своевременный качественный ремонт в соответствии с инструкциями по техническому обслуживанию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Поддержание технического состояния электрооборудования для бесперебойного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контроль наличия необходимых средств защиты,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подготовку, проверку устройств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расчет, разборку и сборку механических и электрических частей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своевременное и качественное выполнение планово-предупредительного ремонта, монтаж и регулировку.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и выполнять наладку релейной защиты и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техническую документацию по обслуживанию и ремонту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Ведение технической документации по обслуживанию и ремонту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Организовывать деятельность по соблюдению требований охраны труда и техники безопасности 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сбор, подготовку, оформление и обработку технической документации по обслуживанию и ремонту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основные технико-экономические расчеты электрооборудования промышленных предприятий.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"07130300-Теплоэнергетические установки тепловых электрических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07130300-Теплоэнергетические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3W07130301 - Машинист-обходчик по котельному оборудованию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3W07130302 - Машинист-обходчик по турбинному оборудованию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4S07130303 - Техник-теплоэнергетик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"3W07130301-Машинист-обходчик по котельному оборудованию"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1. Обеспечение безаварийной и экономичной работы оборудования котельного 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технического обслуживания и ремонта котлов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оборудования к ремонту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работы основного и вспомогательного котельного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"3W07130302-Машинист-обходчик по турбинному оборудованию"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надежной и безопасной эксплуатации турбинного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основного и вспомогательного турбинного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обслуживания и вывода в ремонт турбинного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Соблюдение режима работы турбоагрегатов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"4S07130303-Техник-теплоэнергетик"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технологического процесса и режима производства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ремонтных работ котлотурбинного 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расчетной и проектной работы котлотурбинного 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котельными и турбинными агрегатами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"07130300-Теплоэнергетические установки тепловых электрических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"3W07130301-Машинист-обходчик по котельному оборудованию"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безаварийную и экономичную работу оборудования котельного отделения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безаварийной и экономичной работы оборудования котельного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базовые конструкции и принципы работы электрооборудования; материалы, их строение и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техническое состояние оборудования котельного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Проверять исправность инструментов, приспособлений,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Регулировать режим работы и нагрузки котлоагрегата по инструкциям эксплуатации котлов.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нормальный режим работы вспомогательного котельного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Работать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техническое обслуживание и ремонт котлов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технического обслуживания и ремонта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основные и переходные режимы котла.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Выявлять отклонения рабочих параметров от параметров режимной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общее техническое состояние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эксплуатационное обслуживание котельных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Выводить котельное оборудование в ремонт.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оборудование к ремонту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оборудования к ремонту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Выявлять неисправности и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Составлять дефектную ведомость.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подготовку к ремонтным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Проводить допуск к ремонтно-наладочным работам.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ремонтные работы основного и вспомогательного котельного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работу основного и вспомогательного котельного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работы основного и вспомогательного котельного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контроль показаний средств измерений, работы автоматических регуляторов и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графики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параметры технологического процесса работы котла.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Обслуживать основное и вспомогательное котельное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4.5. Определять и устранять неисправности в работе основного и вспомогательного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"3W07130302-Машинист-обходчик по турбинному оборудованию"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надежную и безопасную эксплуатации турбинного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надежной и безопасной эксплуатации турбинного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базовые конструкции и принципы работы электрооборудования; материалы, их строение и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техническое состояние турбинного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Вести технологический процесс в соответствии с режимной картой.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контроль технологического процесса по контрольно-измерительным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Проводить диагностику технического состояния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Выявлять механические повреждения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основное и вспомогательное турбинного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2. Обслуживание основного и вспомогательного турбинного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пуск, останов оборудования турбинного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опробование, опрессовку оборудования турбинного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сложность ремонта и выполнять такелажные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режим работы турбин.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Обеспечивать безаварийную эксплуатацию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обслуживание и вывод в ремонт турбинного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обслуживания и вывода в ремонт турбинного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рабочие места к ремонтным и наладочным работам на турбинном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правила и порядок вывода оборудования в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ремонтные работы под нагрузкой.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Принимать и опробовать турбинное оборудование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Вводить в работу или в резерв обслуживаемое турбинное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Соблюдать режим работы турбоагрегатов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Соблюдение режима работы турбоагрегатов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Составлять подготовительную, оперативную, заключительную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Распределять электрическую и тепловую нагрузки между агрегатами при изменении диспетчерского графика.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переключения в тепловых схемах турбинного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режим работы паровых турбин.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"4S07130303-Техник-теплоэнергетик"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технологический процесс и режим производства тепловой энергии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технологического процесса и режима производства тепловой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наладку, настройку, регулировку и опытную проверку оборудования и систем в лабораторных условиях котлотурбинного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Следить за исправным состоянием оборудования котлотурбинного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Подключать приборы, регистрировать необходимые характеристики и параметры.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обработку полученных результатов котлотурбинного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трудовую и производственную дисциплину структурного подразделения, правила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 и ремонтные работы котлотурбинного цеха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технического обслуживания и ремонтных работ котлотурбинного цеха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рабочие места к ремонтным и наладочным работам на котлотурбинном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руководство работ по обслуживанию и ремонту теплотехнического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своевременный и качественный ремонт тепломеханического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Принимать необходимые меры по использованию в работе современных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Систематизировать, обрабатывать и подготавливать данные для составления отчетов о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расчетную и проектную работу котлотурбинного цеха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расчетной и проектной работы котлотурбинного цеха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необходимые технические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расчеты для составления технико-экономических обоснований и 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Принимать участие в разработке программ, инструкций и другой технической документации, в изготовлении макетов.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работу по сбору, обработке и накоплению исходных материалов, данных статистической отчетности, научно-технической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котельными и турбинными агрегатами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4. Управление котельными и турбинными агрегатами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технологический режим работы котлов, турбин, генераторов.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операции по управлению работой котельного и турбинного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показания средств измерений, работу автоматических регуляторов и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пуск, останов, опробование обслуживаемого оборудования, переключение в тепловых схемах со щита управления.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"07130400-Теплотехническое оборудование и системы теплоснабжения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уровня образования: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3W07130401 - Слесарь по ремонту оборудования тепловых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3W07130402 - Слесарь по ремонту оборудования котельных и пылеприготовительных цехов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4S07130403 - Техник-теплотехник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"3W07130402-Слесарь по ремонту оборудования котельных и пылеприготовительных цехов"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такелажных работ по перемещению, сборке, разборке, установке деталей и узлов при помощи грузоподъемных механизмов и специальных приспособлений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эксплуатационного обслуживания и наблюдения за работой механизмов пылевых насосов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котлотурбинного оборудования и пылеприготовительных цехов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работы обслуживаемого оборудования и обеспечение его бесперебойной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"3W07130401-Слесарь по ремонту оборудования тепловых сетей"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слесарных и такелажных работ по оборудованию тепловых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профилактических и ремонтных работ, проверка состояния оборудования тепловых 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Эксплуатационное и техническое обслуживание оборудования тепловых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ремонта и испытания оборудования тепловых сетей, проведение вспомогательных работ по прокладке тепловых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"4S07130403-Техник-теплотехник"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выполнение ремонтных работ оборудования тепловых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технологического процесса и режима производства тепловой энергии, оперативное регулирование производственного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мероприятий, направленных на повышение условий труда и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"07130400-Теплотехническое оборудование и системы теплоснабжения (по видам)"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"3W07130402-Слесарь по ремонту оборудования котельных и пылеприготовительных цехов"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такелажные работы по перемещению, сборке, разборке, установке деталей и узлов при помощи грузоподъемных механизмов и специальных приспособлений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такелажных работ по перемещению, сборке, разборке, установке деталей и узлов при помощи грузоподъемных механизмов и специальных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такелажные работы по вертикальному и горизонтальному перемещению узлов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испытания такелажного оборудования и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монтаж и демонтаж оборудования котельных и пылеприготовительных цехов с соблюдением правил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2. Выполнять эксплуатационно-ремонтное и техническое обслуживание оборудования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эксплуатационного обслуживания и наблюдения за работой механизмов пылевых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ремонт основного и вспомогательного оборудования топливоподачи.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Производить монтаж и демонтаж оборудования котельных и пылеприготовительных цехов.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Наблюдать за работой механизмов пылевых насосов.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эксплуатационно-ремонтное и техническое обслуживание оборудования с соблюдением правил техники безопасности, охраны труда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 котлотурбинного оборудования и пылеприготовительных цехов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котлотурбинного оборудования и пылеприготовительных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Выявлять отклонения от нормального режима работы оборудования и принятие мер к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подготовку к выполнению ремонта, устранению дефектов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монтаж оборудования котельных и пылеприготовительных цехов.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выполнение технического обслуживания и ремонта оборудования с соблюдением правил техники безопасности, охраны труда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наладку и испытания теплотехнического оборудования с соблюдением правил техники безопасности,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контроль работы обслуживаемого оборудования и обеспечивать бесперебойной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работы обслуживаемого оборудования и обеспечение его бесперебойной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наблюдение за работой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и устранять неисправности в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работы по включению и отключению тепловых сетей, тепловых пунктов и ликвидации аварийных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проверку и обслуживание оборудования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"3W07130401-Слесарь по ремонту оборудования тепловых сетей"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слесарные и такелажные работы по оборудованию тепловых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Выполнение слесарных и такелажных работ по оборудованию тепловых сетей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Подготавливать к работе оборудование и материалы.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и установку труб под вальцовку и приварку в коллекторах и барабанах котлов.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газовую резку и сварку листового и профильного металла, газовую резку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такелажные работы по перемещению и установке узлов и деталей оборудования котельных и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простые средства механизации, соблюдать требования безопасности при выполнении такелажных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основные слесарные работы при техническом обслуживании и ремонте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Устранять неисправности в работе механизмов, заторов и перегрузки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профилактические и ремонтные работы, проверять состояние оборудования тепловых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профилактических и ремонтных работ, проверка состояния оборудования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обходы трасс подземных и надземных тепловых сетей с целью выявления дефектов, предохранения трубопроводов от затопления поверхностными или грунтовыми водами, предотвращения провалов грунта.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температурные и гидравлические испытания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ремонтные работы по обслуживанию оборудования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Проверять техническое состояние устройств и механических повреждений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эксплуатационное и техническое обслуживание оборудования тепловых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Эксплуатационное и техническое обслуживание оборудования тепловых сетей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обслуживание и ремонт запорной и регулирующей арматуры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3.2. Осуществлять обход трасс подземных и надземных тепловых сетей.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Наблюдать за состоянием внешней поверхности теплотрасс с целью предохранения трубопроводов от затопления верхними или грунтовыми водами.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и выполнять работы по наладке гидравлических и тепловых режимов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Выявлять и устранять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4. Выполнять ремонт и испытание оборудования тепловых сетей, проводить вспомогательные работы по прокладке тепловых сетей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ремонта и испытания оборудования тепловых сетей, проведение вспомогательных работ по прокладке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диагностику технического состояния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причины неисправностей и производить мелкий ремонт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разборку, сборку и установку трубопроводов, сборных железобетонных камер, коллекторов, колодцев, каналов и арматуры для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работы по ремонту оборудования тепловых сетей повышенной, средней сложности и сложных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работы по реконструкции и монтажу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работы по наладке гидравлических и тепловых режимов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"4S07130403-Техник-теплотехник"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техническое обслуживание и выполнение ремонтных работ оборудования тепловых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выполнение ремонтных работ оборудования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Выявлять и устранять причины повышенного износа, аварий и простоев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техническую документацию по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Руководить деятельностью бригады при проведении ремонта оборудования, трубопроводов и арматуры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Оперативно взаимодействовать с диспетчерской службой и со слесарями по обслуживанию тепловых сетей и тепловых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техническое обслуживание и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гидравлический режим тепловых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технологический процесс и режим производства тепловой энергии, оперативно регулировать производственный процесс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технологического процесса и режима производства тепловой энергии, оперативное регулирование производственного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и проводить эксплуатационные испытания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 по отключению/ включению систем теплопотребления (теплоснабжения) на границах раздела.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рабочие места, согласовывать работы, проводить занятия оперативного персонала и вести оперативную и учетную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работы по замене дефектных деталей оборудования, трубопроводов и арматуры тепловых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Принимать оперативные меры по сокращению потерь тепловой энергии при ее транспортировке потребителям.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Участвовать в разработке мероприятий, составлять план - графиков ремонта и обслуживания, профилактических работ и эксплуатации тепломеханического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Оформлять документацию по результатам обхода тепловых сетей и тепловых пунктов.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3. Выполнять мероприятия, направленные на повышение условий труда и производство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3. Выполнение мероприятий, направленных на повышение условий труда и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мероприятия по повышению культуры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организационную работу производственного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эксплуатацию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безопасные условия производства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необходимые технические расчеты.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"07130500-Возобновляемая энергетика"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07130500-Возобновляемая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3W07130501-Оператор оборудования возобновляемой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4S07130502-Техник-энергетик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"3W07130501-Оператор оборудования возобновляемой энергетики"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Ведение оперативного управления и контроля режимов технологического оборудования при помощи дистанционного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бесперебойной, безопасной и экономичной работы оборудования возобновляемых источников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"4S07130502-Техник-энергетик"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 электрогенерирующей станции на основе возобновляемых источников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проверке и ремонту энергетических установок и электрооборудования на базе возобновляемых источников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выполнение работ по электроснабжению электрических сетей и электрооборудования возобновляемых источников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мероприятий по экономичному и рациональному использованию материальных и топливно-энергетических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 квалификации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4Определяется в зависимости от объема учебного времени, отведенного для уровня квалифицированных рабочих кадров.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технического и профессионального образования по специальности "07130500 - Возобновляемая энергетика"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базовые знания экономики и основ предпринимательства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базовых знаний экономики и основ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Понимать роль и место культуры народов Республики Казахстан в мировой цивилизации.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сведениями об основных отраслях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основными понятиями социологии и политологии.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"3W07130501-Оператор оборудования возобновляемой энергетики"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1. Осуществлять оперативное управление и контроль режимов технологического оборудования при помощи дистанционного управления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оперативного управления и контроля режимов технологического оборудования при помощи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1.1. Осуществлять пуск, остановку и режимные переключения в схемах возобновляемых источников энергии с центрального пульта управления и с местных щитов управления.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работу оборудования по показаниям приборов, местных щитов управления и центрального пульта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и регулировать параметры производства, распределения и передачи электроэнергии.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1.4. Осуществлять мониторинг метеорологических наблюдений в режиме реального времени с прогнозом выработки электрической энергии станцией.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требования к качеству электрической энергии.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бесперебойную работу оборудования возобновляемых источников энергии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бесперебойной, безопасной и экономичной работы оборудования возобновляемых источников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анализ эксплуатационного состояния и технологического режима работы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Поддерживать заданный режим работы оборудования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личный осмотр исправности оборудования, средств защиты, блокировок и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вывод оборудования в ремонт и ввод его в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замену вышедшего из строя электрооборудования и механического оборудования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2.6. Контролировать и информировать об аварийных ситуациях в электрических сетях.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"4S07130502-Техник-энергетик"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эксплуатации электрогенерирующей станции на основе возобновляемых источников энергии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 электрогенерирующей станции на основе возобновляемых источников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подбор основного энергетического и вспомогательного оборудования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осмотр и техническое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средства регулирования напряжения на понижающих подстанциях.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Оптимизировать основные параметры комплекса преобразователей возобновляемой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потребность в балансировочных мощностях энергии из-за изменения погоды.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Подготовить заключение о безопасности генерирующей установки для окружающей среды и ее эффективности в данной локации.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проверке и ремонту электроустановок и электрооборудования на базе возобновляемых источников энергии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проверке и ремонту энергетических установок и электрооборудования на базе возобновляемых источников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основные методы и средства измерения электрических и электротехнических величин, выбирать измерительную технику.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Организовывать и выполнять контроль работы по монтажу и демонтажу оборудования систем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и осуществлять ремонт электроустановок и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и устранять дефекты электрооборудования и вести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работы по модернизации энергетических установок и электрооборудования на базе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Участвовать в испытаниях и приемке энергетических установок и электрооборудования на базе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выполнять работы по электроснабжению электрических сетей и электрооборудования возобновляемых источников энергии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и выполнение работ по электроснабжению электрических сетей и электрооборудования возобновляемых источников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3.1. Определять виды работ по электроснабжению электрических сетей и электрооборудования возобновляемых источников энергии.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управление сетями электроснабжения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бесперебойное и качественное энергоснабжение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3.4. Обеспечить безопасный, надежный и экономичный режим работы оборудования возобновляемых источников энергии с учетом климатических условий.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мероприятия по экономичному и рациональному использованию материальных и топливно-энергетических ресурсов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мероприятий по экономичному и рациональному использованию материальных и топливно-энергетических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виды работ по эксплуатации систем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систему учета электроэнергии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Анализировать энергоэффективности использование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выполнение профилактических мероприятий в рамках технического обслуживания.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Рассчитывать основные технико-экономические показатели деятельности организации.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 по специальности "07130600 - Электроснабжение, эксплуатация, техническое обслуживание и ремонт электротехнических систем железных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учебный план - в редакции приказа Министра образования и науки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Инженерия и инженерное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07130600 - 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3W07130601 - Электромонтер контактной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3W07130602 - Электромонтер тяговой подстанции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4S07130603 - Техник-электромеханик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аттестация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"3W07130601-Электромонтер контактной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на основе требований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технических и электротехнических знаний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знаний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обхода и осмотра технического состояния контактной сети и устройств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контактной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эксплуатации устройств электроснабжения железных дорог и релейной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правил технической эксплуатации железных дорог, обеспечение полной безопасности производственных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69/1656-138/3312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"3W07130602-Электромонтер тяговой подстанции"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чертежей на основе требований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технических и электротехнических знаний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знаний свойств электротехнических материалов и общих законов взаимодействия материальных тел под воздействием сил: в покое и при механическом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работ в хозяйстве электрифицированных железных дорог, взаимодействие со службами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обхода и осмотра технического состояния электрооборудования тяговой подстанции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технического обслуживания и ремонта электрооборудования тяговой подстанции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эксплуатации устройств электроснабжения железных дорог и релейной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правил технической эксплуатации железных дорог, обеспечение полной безопасности производственных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60/1440-120/28803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69/1656- 138/3312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"4S07130603-Техник-электромеханик"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3. Применение базовых знаний экономики и основ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производственной деятельность работников тяговой подстанции железнодорожной магистральной сети и работников района контактной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2.Осуществление контроля качества выполнения технического обслуживания и ремонта устройств контактной сети, тяговой подстанции и устройств электроснабжения железнодорожной магистральной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Применение основ электроники и микроэлектроники при эксплуатации автоматизированных систем управления устройствами электроснабжения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производственной и трудовой дисциплины работников тяговой подстанции и работников района контактной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180/4320-240/57604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120/2880-180/43204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206/4944-274/6576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138/3312-206/4944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 По усмотрению организации образования общеобразовательные дисциплины интегрируются в базовые и/или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По усмотрению организации образования базовые модули интегрируются в профессиональные модули.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двух и более рабочих квалификаций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освоении квалификации специалиста среднего звена с присвоением рабочей(-их) квалификации(-ий) в рамках одной образовательной программы, базовые модули не дублируются.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Определяется в зависимости от объема учебного времени, отведенного для уровня квалифицированных рабочих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V17016013_1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